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5563" w14:textId="5B703A0A" w:rsidR="00B7110A" w:rsidRPr="004F353F" w:rsidRDefault="00752710" w:rsidP="00752710">
      <w:pPr>
        <w:spacing w:line="360" w:lineRule="auto"/>
        <w:jc w:val="both"/>
        <w:rPr>
          <w:sz w:val="44"/>
          <w:szCs w:val="44"/>
          <w:lang w:val="en-GB"/>
        </w:rPr>
      </w:pPr>
      <w:r w:rsidRPr="004F353F">
        <w:rPr>
          <w:rFonts w:ascii="Arial" w:hAnsi="Arial"/>
          <w:sz w:val="44"/>
          <w:szCs w:val="44"/>
          <w:lang w:val="en-GB"/>
        </w:rPr>
        <w:t>Being a Writer</w:t>
      </w:r>
      <w:r w:rsidR="00233186" w:rsidRPr="004F353F">
        <w:rPr>
          <w:rFonts w:ascii="Arial" w:hAnsi="Arial"/>
          <w:sz w:val="44"/>
          <w:szCs w:val="44"/>
          <w:lang w:val="en-GB"/>
        </w:rPr>
        <w:t xml:space="preserve"> Podcast—</w:t>
      </w:r>
      <w:r w:rsidR="00000000" w:rsidRPr="004F353F">
        <w:rPr>
          <w:rFonts w:ascii="Arial" w:hAnsi="Arial"/>
          <w:sz w:val="44"/>
          <w:szCs w:val="44"/>
          <w:lang w:val="en-GB"/>
        </w:rPr>
        <w:t>Writing</w:t>
      </w:r>
      <w:r w:rsidR="00233186" w:rsidRPr="004F353F">
        <w:rPr>
          <w:rFonts w:ascii="Arial" w:hAnsi="Arial"/>
          <w:sz w:val="44"/>
          <w:szCs w:val="44"/>
          <w:lang w:val="en-GB"/>
        </w:rPr>
        <w:t xml:space="preserve"> </w:t>
      </w:r>
      <w:r w:rsidR="00000000" w:rsidRPr="004F353F">
        <w:rPr>
          <w:rFonts w:ascii="Arial" w:hAnsi="Arial"/>
          <w:sz w:val="44"/>
          <w:szCs w:val="44"/>
          <w:lang w:val="en-GB"/>
        </w:rPr>
        <w:t>Music</w:t>
      </w:r>
      <w:r w:rsidR="00233186" w:rsidRPr="004F353F">
        <w:rPr>
          <w:rFonts w:ascii="Arial" w:hAnsi="Arial"/>
          <w:sz w:val="44"/>
          <w:szCs w:val="44"/>
          <w:lang w:val="en-GB"/>
        </w:rPr>
        <w:t xml:space="preserve"> </w:t>
      </w:r>
      <w:r w:rsidR="00000000" w:rsidRPr="004F353F">
        <w:rPr>
          <w:rFonts w:ascii="Arial" w:hAnsi="Arial"/>
          <w:sz w:val="44"/>
          <w:szCs w:val="44"/>
          <w:lang w:val="en-GB"/>
        </w:rPr>
        <w:t>with</w:t>
      </w:r>
      <w:r w:rsidR="00233186" w:rsidRPr="004F353F">
        <w:rPr>
          <w:rFonts w:ascii="Arial" w:hAnsi="Arial"/>
          <w:sz w:val="44"/>
          <w:szCs w:val="44"/>
          <w:lang w:val="en-GB"/>
        </w:rPr>
        <w:t xml:space="preserve"> </w:t>
      </w:r>
      <w:r w:rsidR="00000000" w:rsidRPr="004F353F">
        <w:rPr>
          <w:rFonts w:ascii="Arial" w:hAnsi="Arial"/>
          <w:sz w:val="44"/>
          <w:szCs w:val="44"/>
          <w:lang w:val="en-GB"/>
        </w:rPr>
        <w:t>Doug</w:t>
      </w:r>
      <w:r w:rsidR="00233186" w:rsidRPr="004F353F">
        <w:rPr>
          <w:rFonts w:ascii="Arial" w:hAnsi="Arial"/>
          <w:sz w:val="44"/>
          <w:szCs w:val="44"/>
          <w:lang w:val="en-GB"/>
        </w:rPr>
        <w:t xml:space="preserve"> </w:t>
      </w:r>
      <w:r w:rsidR="00000000" w:rsidRPr="004F353F">
        <w:rPr>
          <w:rFonts w:ascii="Arial" w:hAnsi="Arial"/>
          <w:sz w:val="44"/>
          <w:szCs w:val="44"/>
          <w:lang w:val="en-GB"/>
        </w:rPr>
        <w:t>Johnstone</w:t>
      </w:r>
    </w:p>
    <w:p w14:paraId="32A77B60" w14:textId="77777777" w:rsidR="00B7110A" w:rsidRPr="004F353F" w:rsidRDefault="00000000" w:rsidP="00752710">
      <w:pPr>
        <w:spacing w:line="360" w:lineRule="auto"/>
        <w:jc w:val="both"/>
        <w:rPr>
          <w:sz w:val="24"/>
          <w:szCs w:val="24"/>
          <w:lang w:val="en-GB"/>
        </w:rPr>
      </w:pPr>
      <w:r w:rsidRPr="004F353F">
        <w:rPr>
          <w:rFonts w:ascii="Arial" w:hAnsi="Arial"/>
          <w:color w:val="4F6880"/>
          <w:sz w:val="24"/>
          <w:szCs w:val="24"/>
          <w:lang w:val="en-GB"/>
        </w:rPr>
        <w:t>Mon, May 01, 2023 10:22AM • 56:15</w:t>
      </w:r>
    </w:p>
    <w:p w14:paraId="5E34E57E" w14:textId="77777777" w:rsidR="00B7110A" w:rsidRPr="004F353F" w:rsidRDefault="00000000" w:rsidP="00752710">
      <w:pPr>
        <w:spacing w:before="440" w:after="0" w:line="360" w:lineRule="auto"/>
        <w:jc w:val="both"/>
        <w:rPr>
          <w:sz w:val="24"/>
          <w:szCs w:val="24"/>
          <w:lang w:val="en-GB"/>
        </w:rPr>
      </w:pPr>
      <w:r w:rsidRPr="004F353F">
        <w:rPr>
          <w:rFonts w:ascii="Arial" w:hAnsi="Arial"/>
          <w:b/>
          <w:color w:val="4F6880"/>
          <w:sz w:val="24"/>
          <w:szCs w:val="24"/>
          <w:lang w:val="en-GB"/>
        </w:rPr>
        <w:t>SUMMARY KEYWORDS</w:t>
      </w:r>
    </w:p>
    <w:p w14:paraId="2E5507E3" w14:textId="6E60E536" w:rsidR="00B7110A" w:rsidRPr="004F353F" w:rsidRDefault="00000000" w:rsidP="00752710">
      <w:pPr>
        <w:spacing w:line="360" w:lineRule="auto"/>
        <w:jc w:val="both"/>
        <w:rPr>
          <w:sz w:val="24"/>
          <w:szCs w:val="24"/>
          <w:lang w:val="en-GB"/>
        </w:rPr>
      </w:pPr>
      <w:r w:rsidRPr="004F353F">
        <w:rPr>
          <w:rFonts w:ascii="Arial" w:hAnsi="Arial"/>
          <w:color w:val="4F6880"/>
          <w:sz w:val="24"/>
          <w:szCs w:val="24"/>
          <w:lang w:val="en-GB"/>
        </w:rPr>
        <w:t xml:space="preserve">writers, writing, people, stories, write, book, books, absolutely, feedback, editor, music, edits, career, read, reader, thought, </w:t>
      </w:r>
      <w:proofErr w:type="spellStart"/>
      <w:r w:rsidRPr="004F353F">
        <w:rPr>
          <w:rFonts w:ascii="Arial" w:hAnsi="Arial"/>
          <w:color w:val="4F6880"/>
          <w:sz w:val="24"/>
          <w:szCs w:val="24"/>
          <w:lang w:val="en-GB"/>
        </w:rPr>
        <w:t>songwriting</w:t>
      </w:r>
      <w:proofErr w:type="spellEnd"/>
    </w:p>
    <w:p w14:paraId="0F1C65A3" w14:textId="77777777" w:rsidR="00B7110A" w:rsidRPr="004F353F" w:rsidRDefault="00000000" w:rsidP="00752710">
      <w:pPr>
        <w:spacing w:before="440" w:after="0" w:line="360" w:lineRule="auto"/>
        <w:jc w:val="both"/>
        <w:rPr>
          <w:sz w:val="24"/>
          <w:szCs w:val="24"/>
          <w:lang w:val="en-GB"/>
        </w:rPr>
      </w:pPr>
      <w:r w:rsidRPr="004F353F">
        <w:rPr>
          <w:rFonts w:ascii="Arial" w:hAnsi="Arial"/>
          <w:b/>
          <w:color w:val="4F6880"/>
          <w:sz w:val="24"/>
          <w:szCs w:val="24"/>
          <w:lang w:val="en-GB"/>
        </w:rPr>
        <w:t>SPEAKERS</w:t>
      </w:r>
    </w:p>
    <w:p w14:paraId="4F73CD58" w14:textId="77777777" w:rsidR="00B7110A" w:rsidRPr="004F353F" w:rsidRDefault="00000000" w:rsidP="00752710">
      <w:pPr>
        <w:spacing w:line="360" w:lineRule="auto"/>
        <w:jc w:val="both"/>
        <w:rPr>
          <w:sz w:val="24"/>
          <w:szCs w:val="24"/>
          <w:lang w:val="en-GB"/>
        </w:rPr>
      </w:pPr>
      <w:r w:rsidRPr="004F353F">
        <w:rPr>
          <w:rFonts w:ascii="Arial" w:hAnsi="Arial"/>
          <w:color w:val="4F6880"/>
          <w:sz w:val="24"/>
          <w:szCs w:val="24"/>
          <w:lang w:val="en-GB"/>
        </w:rPr>
        <w:t>Nelima Begum, Doug Johnstone</w:t>
      </w:r>
    </w:p>
    <w:p w14:paraId="25AEE031" w14:textId="0DC55339"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00:00</w:t>
      </w:r>
    </w:p>
    <w:p w14:paraId="2F8F88BC" w14:textId="77777777" w:rsidR="004F353F" w:rsidRDefault="00000000" w:rsidP="00752710">
      <w:pPr>
        <w:spacing w:after="0" w:line="360" w:lineRule="auto"/>
        <w:jc w:val="both"/>
        <w:rPr>
          <w:rFonts w:ascii="Arial" w:hAnsi="Arial"/>
          <w:sz w:val="24"/>
          <w:szCs w:val="24"/>
          <w:lang w:val="en-GB"/>
        </w:rPr>
      </w:pPr>
      <w:r w:rsidRPr="004F353F">
        <w:rPr>
          <w:rFonts w:ascii="Arial" w:hAnsi="Arial"/>
          <w:sz w:val="24"/>
          <w:szCs w:val="24"/>
          <w:lang w:val="en-GB"/>
        </w:rPr>
        <w:t xml:space="preserve">Welcome to the </w:t>
      </w:r>
      <w:r w:rsidR="00752710" w:rsidRPr="004F353F">
        <w:rPr>
          <w:rFonts w:ascii="Arial" w:hAnsi="Arial"/>
          <w:sz w:val="24"/>
          <w:szCs w:val="24"/>
          <w:lang w:val="en-GB"/>
        </w:rPr>
        <w:t>Being a Writer</w:t>
      </w:r>
      <w:r w:rsidRPr="004F353F">
        <w:rPr>
          <w:rFonts w:ascii="Arial" w:hAnsi="Arial"/>
          <w:sz w:val="24"/>
          <w:szCs w:val="24"/>
          <w:lang w:val="en-GB"/>
        </w:rPr>
        <w:t xml:space="preserve"> podcast from </w:t>
      </w:r>
      <w:r w:rsidR="00D542D0" w:rsidRPr="004F353F">
        <w:rPr>
          <w:rFonts w:ascii="Arial" w:hAnsi="Arial"/>
          <w:sz w:val="24"/>
          <w:szCs w:val="24"/>
          <w:lang w:val="en-GB"/>
        </w:rPr>
        <w:t>The Literary Consultancy</w:t>
      </w:r>
      <w:r w:rsidRPr="004F353F">
        <w:rPr>
          <w:rFonts w:ascii="Arial" w:hAnsi="Arial"/>
          <w:sz w:val="24"/>
          <w:szCs w:val="24"/>
          <w:lang w:val="en-GB"/>
        </w:rPr>
        <w:t xml:space="preserve">. In each podcast we go behind the scenes of the writing process with a special guest and get to the heart of what it means to be a writer today. </w:t>
      </w:r>
      <w:r w:rsidR="00752710" w:rsidRPr="004F353F">
        <w:rPr>
          <w:rFonts w:ascii="Arial" w:hAnsi="Arial"/>
          <w:sz w:val="24"/>
          <w:szCs w:val="24"/>
          <w:lang w:val="en-GB"/>
        </w:rPr>
        <w:t>Being a Writer</w:t>
      </w:r>
      <w:r w:rsidRPr="004F353F">
        <w:rPr>
          <w:rFonts w:ascii="Arial" w:hAnsi="Arial"/>
          <w:sz w:val="24"/>
          <w:szCs w:val="24"/>
          <w:lang w:val="en-GB"/>
        </w:rPr>
        <w:t xml:space="preserve"> is a unique programme of support for writers that prioritises literary creativity </w:t>
      </w:r>
      <w:r w:rsidR="004F353F">
        <w:rPr>
          <w:rFonts w:ascii="Arial" w:hAnsi="Arial"/>
          <w:sz w:val="24"/>
          <w:szCs w:val="24"/>
          <w:lang w:val="en-GB"/>
        </w:rPr>
        <w:t>well</w:t>
      </w:r>
      <w:r w:rsidRPr="004F353F">
        <w:rPr>
          <w:rFonts w:ascii="Arial" w:hAnsi="Arial"/>
          <w:sz w:val="24"/>
          <w:szCs w:val="24"/>
          <w:lang w:val="en-GB"/>
        </w:rPr>
        <w:t>being an</w:t>
      </w:r>
      <w:r w:rsidR="004F353F">
        <w:rPr>
          <w:rFonts w:ascii="Arial" w:hAnsi="Arial"/>
          <w:sz w:val="24"/>
          <w:szCs w:val="24"/>
          <w:lang w:val="en-GB"/>
        </w:rPr>
        <w:t>d</w:t>
      </w:r>
      <w:r w:rsidRPr="004F353F">
        <w:rPr>
          <w:rFonts w:ascii="Arial" w:hAnsi="Arial"/>
          <w:sz w:val="24"/>
          <w:szCs w:val="24"/>
          <w:lang w:val="en-GB"/>
        </w:rPr>
        <w:t xml:space="preserve"> emotional resilience.</w:t>
      </w:r>
    </w:p>
    <w:p w14:paraId="5450A4E8" w14:textId="77777777" w:rsidR="004F353F" w:rsidRDefault="004F353F" w:rsidP="00752710">
      <w:pPr>
        <w:spacing w:after="0" w:line="360" w:lineRule="auto"/>
        <w:jc w:val="both"/>
        <w:rPr>
          <w:rFonts w:ascii="Arial" w:hAnsi="Arial"/>
          <w:sz w:val="24"/>
          <w:szCs w:val="24"/>
          <w:lang w:val="en-GB"/>
        </w:rPr>
      </w:pPr>
    </w:p>
    <w:p w14:paraId="267C3DB0" w14:textId="77777777" w:rsidR="00EC08E5" w:rsidRDefault="00000000" w:rsidP="00752710">
      <w:pPr>
        <w:spacing w:after="0" w:line="360" w:lineRule="auto"/>
        <w:jc w:val="both"/>
        <w:rPr>
          <w:rFonts w:ascii="Arial" w:hAnsi="Arial"/>
          <w:sz w:val="24"/>
          <w:szCs w:val="24"/>
          <w:lang w:val="en-GB"/>
        </w:rPr>
      </w:pPr>
      <w:r w:rsidRPr="004F353F">
        <w:rPr>
          <w:rFonts w:ascii="Arial" w:hAnsi="Arial"/>
          <w:sz w:val="24"/>
          <w:szCs w:val="24"/>
          <w:lang w:val="en-GB"/>
        </w:rPr>
        <w:t xml:space="preserve">In this episode of The </w:t>
      </w:r>
      <w:r w:rsidR="00752710" w:rsidRPr="004F353F">
        <w:rPr>
          <w:rFonts w:ascii="Arial" w:hAnsi="Arial"/>
          <w:sz w:val="24"/>
          <w:szCs w:val="24"/>
          <w:lang w:val="en-GB"/>
        </w:rPr>
        <w:t>Being a Writer</w:t>
      </w:r>
      <w:r w:rsidRPr="004F353F">
        <w:rPr>
          <w:rFonts w:ascii="Arial" w:hAnsi="Arial"/>
          <w:sz w:val="24"/>
          <w:szCs w:val="24"/>
          <w:lang w:val="en-GB"/>
        </w:rPr>
        <w:t xml:space="preserve"> podcast, we're joined by novelist</w:t>
      </w:r>
      <w:r w:rsidR="004F353F">
        <w:rPr>
          <w:rFonts w:ascii="Arial" w:hAnsi="Arial"/>
          <w:sz w:val="24"/>
          <w:szCs w:val="24"/>
          <w:lang w:val="en-GB"/>
        </w:rPr>
        <w:t xml:space="preserve">, </w:t>
      </w:r>
      <w:r w:rsidRPr="004F353F">
        <w:rPr>
          <w:rFonts w:ascii="Arial" w:hAnsi="Arial"/>
          <w:sz w:val="24"/>
          <w:szCs w:val="24"/>
          <w:lang w:val="en-GB"/>
        </w:rPr>
        <w:t>musician</w:t>
      </w:r>
      <w:r w:rsidR="004F353F">
        <w:rPr>
          <w:rFonts w:ascii="Arial" w:hAnsi="Arial"/>
          <w:sz w:val="24"/>
          <w:szCs w:val="24"/>
          <w:lang w:val="en-GB"/>
        </w:rPr>
        <w:t xml:space="preserve"> and TLC </w:t>
      </w:r>
      <w:r w:rsidRPr="004F353F">
        <w:rPr>
          <w:rFonts w:ascii="Arial" w:hAnsi="Arial"/>
          <w:sz w:val="24"/>
          <w:szCs w:val="24"/>
          <w:lang w:val="en-GB"/>
        </w:rPr>
        <w:t>reader Doug Johnston</w:t>
      </w:r>
      <w:r w:rsidR="004F353F">
        <w:rPr>
          <w:rFonts w:ascii="Arial" w:hAnsi="Arial"/>
          <w:sz w:val="24"/>
          <w:szCs w:val="24"/>
          <w:lang w:val="en-GB"/>
        </w:rPr>
        <w:t>e,</w:t>
      </w:r>
      <w:r w:rsidRPr="004F353F">
        <w:rPr>
          <w:rFonts w:ascii="Arial" w:hAnsi="Arial"/>
          <w:sz w:val="24"/>
          <w:szCs w:val="24"/>
          <w:lang w:val="en-GB"/>
        </w:rPr>
        <w:t xml:space="preserve"> to talk all things writing and music. Doug shares with us his early experiences with music and how </w:t>
      </w:r>
      <w:r w:rsidR="004F353F">
        <w:rPr>
          <w:rFonts w:ascii="Arial" w:hAnsi="Arial"/>
          <w:sz w:val="24"/>
          <w:szCs w:val="24"/>
          <w:lang w:val="en-GB"/>
        </w:rPr>
        <w:t>writing</w:t>
      </w:r>
      <w:r w:rsidR="00EC08E5">
        <w:rPr>
          <w:rFonts w:ascii="Arial" w:hAnsi="Arial"/>
          <w:sz w:val="24"/>
          <w:szCs w:val="24"/>
          <w:lang w:val="en-GB"/>
        </w:rPr>
        <w:t>,</w:t>
      </w:r>
      <w:r w:rsidRPr="004F353F">
        <w:rPr>
          <w:rFonts w:ascii="Arial" w:hAnsi="Arial"/>
          <w:sz w:val="24"/>
          <w:szCs w:val="24"/>
          <w:lang w:val="en-GB"/>
        </w:rPr>
        <w:t xml:space="preserve"> which began as something he did for fun</w:t>
      </w:r>
      <w:r w:rsidR="00EC08E5">
        <w:rPr>
          <w:rFonts w:ascii="Arial" w:hAnsi="Arial"/>
          <w:sz w:val="24"/>
          <w:szCs w:val="24"/>
          <w:lang w:val="en-GB"/>
        </w:rPr>
        <w:t>,</w:t>
      </w:r>
      <w:r w:rsidRPr="004F353F">
        <w:rPr>
          <w:rFonts w:ascii="Arial" w:hAnsi="Arial"/>
          <w:sz w:val="24"/>
          <w:szCs w:val="24"/>
          <w:lang w:val="en-GB"/>
        </w:rPr>
        <w:t xml:space="preserve"> soon became a brilliant career of n</w:t>
      </w:r>
      <w:r w:rsidR="00EC08E5">
        <w:rPr>
          <w:rFonts w:ascii="Arial" w:hAnsi="Arial"/>
          <w:sz w:val="24"/>
          <w:szCs w:val="24"/>
          <w:lang w:val="en-GB"/>
        </w:rPr>
        <w:t xml:space="preserve">oir </w:t>
      </w:r>
      <w:r w:rsidRPr="004F353F">
        <w:rPr>
          <w:rFonts w:ascii="Arial" w:hAnsi="Arial"/>
          <w:sz w:val="24"/>
          <w:szCs w:val="24"/>
          <w:lang w:val="en-GB"/>
        </w:rPr>
        <w:t xml:space="preserve">fiction. He walks us through the creative process for each one, and </w:t>
      </w:r>
      <w:r w:rsidR="00EC08E5">
        <w:rPr>
          <w:rFonts w:ascii="Arial" w:hAnsi="Arial"/>
          <w:sz w:val="24"/>
          <w:szCs w:val="24"/>
          <w:lang w:val="en-GB"/>
        </w:rPr>
        <w:t>shares</w:t>
      </w:r>
      <w:r w:rsidRPr="004F353F">
        <w:rPr>
          <w:rFonts w:ascii="Arial" w:hAnsi="Arial"/>
          <w:sz w:val="24"/>
          <w:szCs w:val="24"/>
          <w:lang w:val="en-GB"/>
        </w:rPr>
        <w:t xml:space="preserve"> a treasure trove of writing advice. We talk about AI</w:t>
      </w:r>
      <w:r w:rsidR="00EC08E5">
        <w:rPr>
          <w:rFonts w:ascii="Arial" w:hAnsi="Arial"/>
          <w:sz w:val="24"/>
          <w:szCs w:val="24"/>
          <w:lang w:val="en-GB"/>
        </w:rPr>
        <w:t>,</w:t>
      </w:r>
      <w:r w:rsidRPr="004F353F">
        <w:rPr>
          <w:rFonts w:ascii="Arial" w:hAnsi="Arial"/>
          <w:sz w:val="24"/>
          <w:szCs w:val="24"/>
          <w:lang w:val="en-GB"/>
        </w:rPr>
        <w:t xml:space="preserve"> how less is more</w:t>
      </w:r>
      <w:r w:rsidR="00EC08E5">
        <w:rPr>
          <w:rFonts w:ascii="Arial" w:hAnsi="Arial"/>
          <w:sz w:val="24"/>
          <w:szCs w:val="24"/>
          <w:lang w:val="en-GB"/>
        </w:rPr>
        <w:t>,</w:t>
      </w:r>
      <w:r w:rsidRPr="004F353F">
        <w:rPr>
          <w:rFonts w:ascii="Arial" w:hAnsi="Arial"/>
          <w:sz w:val="24"/>
          <w:szCs w:val="24"/>
          <w:lang w:val="en-GB"/>
        </w:rPr>
        <w:t xml:space="preserve"> how feedback can be transformative for </w:t>
      </w:r>
      <w:r w:rsidR="00EC08E5">
        <w:rPr>
          <w:rFonts w:ascii="Arial" w:hAnsi="Arial"/>
          <w:sz w:val="24"/>
          <w:szCs w:val="24"/>
          <w:lang w:val="en-GB"/>
        </w:rPr>
        <w:t xml:space="preserve">a </w:t>
      </w:r>
      <w:r w:rsidRPr="004F353F">
        <w:rPr>
          <w:rFonts w:ascii="Arial" w:hAnsi="Arial"/>
          <w:sz w:val="24"/>
          <w:szCs w:val="24"/>
          <w:lang w:val="en-GB"/>
        </w:rPr>
        <w:t>writer</w:t>
      </w:r>
      <w:r w:rsidR="00EC08E5">
        <w:rPr>
          <w:rFonts w:ascii="Arial" w:hAnsi="Arial"/>
          <w:sz w:val="24"/>
          <w:szCs w:val="24"/>
          <w:lang w:val="en-GB"/>
        </w:rPr>
        <w:t>’</w:t>
      </w:r>
      <w:r w:rsidRPr="004F353F">
        <w:rPr>
          <w:rFonts w:ascii="Arial" w:hAnsi="Arial"/>
          <w:sz w:val="24"/>
          <w:szCs w:val="24"/>
          <w:lang w:val="en-GB"/>
        </w:rPr>
        <w:t>s career, the perks of forging a community and finding genuine fulfilment in the creative process.</w:t>
      </w:r>
    </w:p>
    <w:p w14:paraId="3DAEE6E4" w14:textId="77777777" w:rsidR="00EC08E5" w:rsidRDefault="00EC08E5" w:rsidP="00752710">
      <w:pPr>
        <w:spacing w:after="0" w:line="360" w:lineRule="auto"/>
        <w:jc w:val="both"/>
        <w:rPr>
          <w:rFonts w:ascii="Arial" w:hAnsi="Arial"/>
          <w:sz w:val="24"/>
          <w:szCs w:val="24"/>
          <w:lang w:val="en-GB"/>
        </w:rPr>
      </w:pPr>
    </w:p>
    <w:p w14:paraId="40DB704C" w14:textId="73F84418"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 xml:space="preserve">Welcome to the </w:t>
      </w:r>
      <w:r w:rsidR="00EC08E5">
        <w:rPr>
          <w:rFonts w:ascii="Arial" w:hAnsi="Arial"/>
          <w:sz w:val="24"/>
          <w:szCs w:val="24"/>
          <w:lang w:val="en-GB"/>
        </w:rPr>
        <w:t>Being a Writer podcast, Doug,</w:t>
      </w:r>
      <w:r w:rsidRPr="004F353F">
        <w:rPr>
          <w:rFonts w:ascii="Arial" w:hAnsi="Arial"/>
          <w:sz w:val="24"/>
          <w:szCs w:val="24"/>
          <w:lang w:val="en-GB"/>
        </w:rPr>
        <w:t xml:space="preserve"> </w:t>
      </w:r>
      <w:r w:rsidR="00EC08E5">
        <w:rPr>
          <w:rFonts w:ascii="Arial" w:hAnsi="Arial"/>
          <w:sz w:val="24"/>
          <w:szCs w:val="24"/>
          <w:lang w:val="en-GB"/>
        </w:rPr>
        <w:t>h</w:t>
      </w:r>
      <w:r w:rsidRPr="004F353F">
        <w:rPr>
          <w:rFonts w:ascii="Arial" w:hAnsi="Arial"/>
          <w:sz w:val="24"/>
          <w:szCs w:val="24"/>
          <w:lang w:val="en-GB"/>
        </w:rPr>
        <w:t>ow are you doing?</w:t>
      </w:r>
    </w:p>
    <w:p w14:paraId="3D6FEBCD" w14:textId="73B2F919" w:rsidR="00B7110A" w:rsidRPr="004F353F" w:rsidRDefault="00B7110A" w:rsidP="00752710">
      <w:pPr>
        <w:spacing w:after="0" w:line="360" w:lineRule="auto"/>
        <w:jc w:val="both"/>
        <w:rPr>
          <w:sz w:val="24"/>
          <w:szCs w:val="24"/>
          <w:lang w:val="en-GB"/>
        </w:rPr>
      </w:pPr>
    </w:p>
    <w:p w14:paraId="09B5E94C" w14:textId="1E6337BD"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01:07</w:t>
      </w:r>
    </w:p>
    <w:p w14:paraId="22C3C993" w14:textId="3F6E2522"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I'm great,</w:t>
      </w:r>
      <w:r w:rsidR="00EC08E5">
        <w:rPr>
          <w:rFonts w:ascii="Arial" w:hAnsi="Arial"/>
          <w:sz w:val="24"/>
          <w:szCs w:val="24"/>
          <w:lang w:val="en-GB"/>
        </w:rPr>
        <w:t xml:space="preserve"> </w:t>
      </w:r>
      <w:r w:rsidR="00803E73" w:rsidRPr="004F353F">
        <w:rPr>
          <w:rFonts w:ascii="Arial" w:hAnsi="Arial"/>
          <w:sz w:val="24"/>
          <w:szCs w:val="24"/>
          <w:lang w:val="en-GB"/>
        </w:rPr>
        <w:t>Nelima</w:t>
      </w:r>
      <w:r w:rsidR="00EC08E5">
        <w:rPr>
          <w:rFonts w:ascii="Arial" w:hAnsi="Arial"/>
          <w:sz w:val="24"/>
          <w:szCs w:val="24"/>
          <w:lang w:val="en-GB"/>
        </w:rPr>
        <w:t>, t</w:t>
      </w:r>
      <w:r w:rsidRPr="004F353F">
        <w:rPr>
          <w:rFonts w:ascii="Arial" w:hAnsi="Arial"/>
          <w:sz w:val="24"/>
          <w:szCs w:val="24"/>
          <w:lang w:val="en-GB"/>
        </w:rPr>
        <w:t>hanks very much. Thanks for having me.</w:t>
      </w:r>
    </w:p>
    <w:p w14:paraId="4C18D263" w14:textId="77777777" w:rsidR="00B7110A" w:rsidRPr="004F353F" w:rsidRDefault="00B7110A" w:rsidP="00752710">
      <w:pPr>
        <w:spacing w:after="0" w:line="360" w:lineRule="auto"/>
        <w:jc w:val="both"/>
        <w:rPr>
          <w:sz w:val="24"/>
          <w:szCs w:val="24"/>
          <w:lang w:val="en-GB"/>
        </w:rPr>
      </w:pPr>
    </w:p>
    <w:p w14:paraId="6F4BEC77" w14:textId="360D99FD"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01:09</w:t>
      </w:r>
    </w:p>
    <w:p w14:paraId="4EBB7C87" w14:textId="24220701"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Oh, it's so lovely to have you and your chirpy voice</w:t>
      </w:r>
      <w:r w:rsidR="000914D8">
        <w:rPr>
          <w:rFonts w:ascii="Arial" w:hAnsi="Arial"/>
          <w:sz w:val="24"/>
          <w:szCs w:val="24"/>
          <w:lang w:val="en-GB"/>
        </w:rPr>
        <w:t>, a</w:t>
      </w:r>
      <w:r w:rsidRPr="004F353F">
        <w:rPr>
          <w:rFonts w:ascii="Arial" w:hAnsi="Arial"/>
          <w:sz w:val="24"/>
          <w:szCs w:val="24"/>
          <w:lang w:val="en-GB"/>
        </w:rPr>
        <w:t>nd obviously, team</w:t>
      </w:r>
      <w:r w:rsidR="000914D8">
        <w:rPr>
          <w:rFonts w:ascii="Arial" w:hAnsi="Arial"/>
          <w:sz w:val="24"/>
          <w:szCs w:val="24"/>
          <w:lang w:val="en-GB"/>
        </w:rPr>
        <w:t xml:space="preserve"> T</w:t>
      </w:r>
      <w:r w:rsidRPr="004F353F">
        <w:rPr>
          <w:rFonts w:ascii="Arial" w:hAnsi="Arial"/>
          <w:sz w:val="24"/>
          <w:szCs w:val="24"/>
          <w:lang w:val="en-GB"/>
        </w:rPr>
        <w:t xml:space="preserve">LC is thrilled to have you on here this month. It's always such a pleasure when we get to work with TLC readers beyond just our </w:t>
      </w:r>
      <w:r w:rsidR="000914D8">
        <w:rPr>
          <w:rFonts w:ascii="Arial" w:hAnsi="Arial"/>
          <w:sz w:val="24"/>
          <w:szCs w:val="24"/>
          <w:lang w:val="en-GB"/>
        </w:rPr>
        <w:t>e</w:t>
      </w:r>
      <w:r w:rsidRPr="004F353F">
        <w:rPr>
          <w:rFonts w:ascii="Arial" w:hAnsi="Arial"/>
          <w:sz w:val="24"/>
          <w:szCs w:val="24"/>
          <w:lang w:val="en-GB"/>
        </w:rPr>
        <w:t xml:space="preserve">ditorial </w:t>
      </w:r>
      <w:r w:rsidR="000914D8">
        <w:rPr>
          <w:rFonts w:ascii="Arial" w:hAnsi="Arial"/>
          <w:sz w:val="24"/>
          <w:szCs w:val="24"/>
          <w:lang w:val="en-GB"/>
        </w:rPr>
        <w:t>s</w:t>
      </w:r>
      <w:r w:rsidRPr="004F353F">
        <w:rPr>
          <w:rFonts w:ascii="Arial" w:hAnsi="Arial"/>
          <w:sz w:val="24"/>
          <w:szCs w:val="24"/>
          <w:lang w:val="en-GB"/>
        </w:rPr>
        <w:t>ervices, which you guys all do brilliantly</w:t>
      </w:r>
      <w:r w:rsidR="00803E73" w:rsidRPr="004F353F">
        <w:rPr>
          <w:rFonts w:ascii="Arial" w:hAnsi="Arial"/>
          <w:sz w:val="24"/>
          <w:szCs w:val="24"/>
          <w:lang w:val="en-GB"/>
        </w:rPr>
        <w:t>. So</w:t>
      </w:r>
      <w:r w:rsidR="000914D8">
        <w:rPr>
          <w:rFonts w:ascii="Arial" w:hAnsi="Arial"/>
          <w:sz w:val="24"/>
          <w:szCs w:val="24"/>
          <w:lang w:val="en-GB"/>
        </w:rPr>
        <w:t>—</w:t>
      </w:r>
    </w:p>
    <w:p w14:paraId="09A52515" w14:textId="77777777" w:rsidR="00B7110A" w:rsidRPr="004F353F" w:rsidRDefault="00B7110A" w:rsidP="00752710">
      <w:pPr>
        <w:spacing w:after="0" w:line="360" w:lineRule="auto"/>
        <w:jc w:val="both"/>
        <w:rPr>
          <w:sz w:val="24"/>
          <w:szCs w:val="24"/>
          <w:lang w:val="en-GB"/>
        </w:rPr>
      </w:pPr>
    </w:p>
    <w:p w14:paraId="1F8C4889" w14:textId="267697B3"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01:25</w:t>
      </w:r>
    </w:p>
    <w:p w14:paraId="63C76232" w14:textId="70E98ADF" w:rsidR="00B7110A" w:rsidRPr="004F353F" w:rsidRDefault="000914D8" w:rsidP="00752710">
      <w:pPr>
        <w:spacing w:after="0" w:line="360" w:lineRule="auto"/>
        <w:jc w:val="both"/>
        <w:rPr>
          <w:sz w:val="24"/>
          <w:szCs w:val="24"/>
          <w:lang w:val="en-GB"/>
        </w:rPr>
      </w:pPr>
      <w:r>
        <w:rPr>
          <w:rFonts w:ascii="Arial" w:hAnsi="Arial"/>
          <w:sz w:val="24"/>
          <w:szCs w:val="24"/>
          <w:lang w:val="en-GB"/>
        </w:rPr>
        <w:t>Well,</w:t>
      </w:r>
      <w:r w:rsidR="00000000" w:rsidRPr="004F353F">
        <w:rPr>
          <w:rFonts w:ascii="Arial" w:hAnsi="Arial"/>
          <w:sz w:val="24"/>
          <w:szCs w:val="24"/>
          <w:lang w:val="en-GB"/>
        </w:rPr>
        <w:t xml:space="preserve"> you have to say that, don't you?</w:t>
      </w:r>
    </w:p>
    <w:p w14:paraId="730EFB5E" w14:textId="77777777" w:rsidR="00B7110A" w:rsidRPr="004F353F" w:rsidRDefault="00B7110A" w:rsidP="00752710">
      <w:pPr>
        <w:spacing w:after="0" w:line="360" w:lineRule="auto"/>
        <w:jc w:val="both"/>
        <w:rPr>
          <w:sz w:val="24"/>
          <w:szCs w:val="24"/>
          <w:lang w:val="en-GB"/>
        </w:rPr>
      </w:pPr>
    </w:p>
    <w:p w14:paraId="20CE31DF" w14:textId="44EDEA60"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01:29</w:t>
      </w:r>
    </w:p>
    <w:p w14:paraId="215C0112" w14:textId="6A85A72C" w:rsidR="00B7110A" w:rsidRPr="004F353F" w:rsidRDefault="000914D8" w:rsidP="00752710">
      <w:pPr>
        <w:spacing w:after="0" w:line="360" w:lineRule="auto"/>
        <w:jc w:val="both"/>
        <w:rPr>
          <w:sz w:val="24"/>
          <w:szCs w:val="24"/>
          <w:lang w:val="en-GB"/>
        </w:rPr>
      </w:pPr>
      <w:r>
        <w:rPr>
          <w:rFonts w:ascii="Arial" w:hAnsi="Arial"/>
          <w:sz w:val="24"/>
          <w:szCs w:val="24"/>
          <w:lang w:val="en-GB"/>
        </w:rPr>
        <w:t>T</w:t>
      </w:r>
      <w:r w:rsidR="00000000" w:rsidRPr="004F353F">
        <w:rPr>
          <w:rFonts w:ascii="Arial" w:hAnsi="Arial"/>
          <w:sz w:val="24"/>
          <w:szCs w:val="24"/>
          <w:lang w:val="en-GB"/>
        </w:rPr>
        <w:t xml:space="preserve">oday, we're talking about writing and music. </w:t>
      </w:r>
      <w:r>
        <w:rPr>
          <w:rFonts w:ascii="Arial" w:hAnsi="Arial"/>
          <w:sz w:val="24"/>
          <w:szCs w:val="24"/>
          <w:lang w:val="en-GB"/>
        </w:rPr>
        <w:t>A</w:t>
      </w:r>
      <w:r w:rsidR="00000000" w:rsidRPr="004F353F">
        <w:rPr>
          <w:rFonts w:ascii="Arial" w:hAnsi="Arial"/>
          <w:sz w:val="24"/>
          <w:szCs w:val="24"/>
          <w:lang w:val="en-GB"/>
        </w:rPr>
        <w:t xml:space="preserve">nd it's a topic that you can speak to brilliantly. We're just going to dive straight </w:t>
      </w:r>
      <w:proofErr w:type="gramStart"/>
      <w:r>
        <w:rPr>
          <w:rFonts w:ascii="Arial" w:hAnsi="Arial"/>
          <w:sz w:val="24"/>
          <w:szCs w:val="24"/>
          <w:lang w:val="en-GB"/>
        </w:rPr>
        <w:t>In</w:t>
      </w:r>
      <w:proofErr w:type="gramEnd"/>
      <w:r>
        <w:rPr>
          <w:rFonts w:ascii="Arial" w:hAnsi="Arial"/>
          <w:sz w:val="24"/>
          <w:szCs w:val="24"/>
          <w:lang w:val="en-GB"/>
        </w:rPr>
        <w:t xml:space="preserve"> to</w:t>
      </w:r>
      <w:r w:rsidR="00000000" w:rsidRPr="004F353F">
        <w:rPr>
          <w:rFonts w:ascii="Arial" w:hAnsi="Arial"/>
          <w:sz w:val="24"/>
          <w:szCs w:val="24"/>
          <w:lang w:val="en-GB"/>
        </w:rPr>
        <w:t xml:space="preserve"> all of it</w:t>
      </w:r>
      <w:r w:rsidR="00803E73" w:rsidRPr="004F353F">
        <w:rPr>
          <w:rFonts w:ascii="Arial" w:hAnsi="Arial"/>
          <w:sz w:val="24"/>
          <w:szCs w:val="24"/>
          <w:lang w:val="en-GB"/>
        </w:rPr>
        <w:t>. So,</w:t>
      </w:r>
      <w:r w:rsidR="00000000" w:rsidRPr="004F353F">
        <w:rPr>
          <w:rFonts w:ascii="Arial" w:hAnsi="Arial"/>
          <w:sz w:val="24"/>
          <w:szCs w:val="24"/>
          <w:lang w:val="en-GB"/>
        </w:rPr>
        <w:t xml:space="preserve"> when did you start writing?</w:t>
      </w:r>
    </w:p>
    <w:p w14:paraId="61A1C6D6" w14:textId="77777777" w:rsidR="00B7110A" w:rsidRPr="004F353F" w:rsidRDefault="00B7110A" w:rsidP="00752710">
      <w:pPr>
        <w:spacing w:after="0" w:line="360" w:lineRule="auto"/>
        <w:jc w:val="both"/>
        <w:rPr>
          <w:sz w:val="24"/>
          <w:szCs w:val="24"/>
          <w:lang w:val="en-GB"/>
        </w:rPr>
      </w:pPr>
    </w:p>
    <w:p w14:paraId="1655DB88" w14:textId="56AF64BE"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01:44</w:t>
      </w:r>
    </w:p>
    <w:p w14:paraId="709C0D11" w14:textId="77777777" w:rsidR="00C604F4" w:rsidRDefault="00000000" w:rsidP="00752710">
      <w:pPr>
        <w:spacing w:after="0" w:line="360" w:lineRule="auto"/>
        <w:jc w:val="both"/>
        <w:rPr>
          <w:rFonts w:ascii="Arial" w:hAnsi="Arial"/>
          <w:sz w:val="24"/>
          <w:szCs w:val="24"/>
          <w:lang w:val="en-GB"/>
        </w:rPr>
      </w:pPr>
      <w:r w:rsidRPr="004F353F">
        <w:rPr>
          <w:rFonts w:ascii="Arial" w:hAnsi="Arial"/>
          <w:sz w:val="24"/>
          <w:szCs w:val="24"/>
          <w:lang w:val="en-GB"/>
        </w:rPr>
        <w:t>Well, I think I was starting to write stories</w:t>
      </w:r>
      <w:r w:rsidR="00803E73" w:rsidRPr="004F353F">
        <w:rPr>
          <w:rFonts w:ascii="Arial" w:hAnsi="Arial"/>
          <w:sz w:val="24"/>
          <w:szCs w:val="24"/>
          <w:lang w:val="en-GB"/>
        </w:rPr>
        <w:t xml:space="preserve">, kind of, </w:t>
      </w:r>
      <w:r w:rsidRPr="004F353F">
        <w:rPr>
          <w:rFonts w:ascii="Arial" w:hAnsi="Arial"/>
          <w:sz w:val="24"/>
          <w:szCs w:val="24"/>
          <w:lang w:val="en-GB"/>
        </w:rPr>
        <w:t>when I was a teenager</w:t>
      </w:r>
      <w:r w:rsidR="000914D8">
        <w:rPr>
          <w:rFonts w:ascii="Arial" w:hAnsi="Arial"/>
          <w:sz w:val="24"/>
          <w:szCs w:val="24"/>
          <w:lang w:val="en-GB"/>
        </w:rPr>
        <w:t xml:space="preserve">. </w:t>
      </w:r>
      <w:r w:rsidRPr="004F353F">
        <w:rPr>
          <w:rFonts w:ascii="Arial" w:hAnsi="Arial"/>
          <w:sz w:val="24"/>
          <w:szCs w:val="24"/>
          <w:lang w:val="en-GB"/>
        </w:rPr>
        <w:t>I really didn't</w:t>
      </w:r>
      <w:r w:rsidR="00803E73" w:rsidRPr="004F353F">
        <w:rPr>
          <w:rFonts w:ascii="Arial" w:hAnsi="Arial"/>
          <w:sz w:val="24"/>
          <w:szCs w:val="24"/>
          <w:lang w:val="en-GB"/>
        </w:rPr>
        <w:t xml:space="preserve"> like </w:t>
      </w:r>
      <w:r w:rsidRPr="004F353F">
        <w:rPr>
          <w:rFonts w:ascii="Arial" w:hAnsi="Arial"/>
          <w:sz w:val="24"/>
          <w:szCs w:val="24"/>
          <w:lang w:val="en-GB"/>
        </w:rPr>
        <w:t>English at school. I didn't get on with my teacher very well, for various reasons</w:t>
      </w:r>
      <w:r w:rsidR="000914D8">
        <w:rPr>
          <w:rFonts w:ascii="Arial" w:hAnsi="Arial"/>
          <w:sz w:val="24"/>
          <w:szCs w:val="24"/>
          <w:lang w:val="en-GB"/>
        </w:rPr>
        <w:t>, b</w:t>
      </w:r>
      <w:r w:rsidRPr="004F353F">
        <w:rPr>
          <w:rFonts w:ascii="Arial" w:hAnsi="Arial"/>
          <w:sz w:val="24"/>
          <w:szCs w:val="24"/>
          <w:lang w:val="en-GB"/>
        </w:rPr>
        <w:t>ut I enjoyed the creative writing aspect of it</w:t>
      </w:r>
      <w:r w:rsidR="000914D8">
        <w:rPr>
          <w:rFonts w:ascii="Arial" w:hAnsi="Arial"/>
          <w:sz w:val="24"/>
          <w:szCs w:val="24"/>
          <w:lang w:val="en-GB"/>
        </w:rPr>
        <w:t>.</w:t>
      </w:r>
      <w:r w:rsidRPr="004F353F">
        <w:rPr>
          <w:rFonts w:ascii="Arial" w:hAnsi="Arial"/>
          <w:sz w:val="24"/>
          <w:szCs w:val="24"/>
          <w:lang w:val="en-GB"/>
        </w:rPr>
        <w:t xml:space="preserve"> I really enjoyed creating something as opposed to analysing other people's texts and all that</w:t>
      </w:r>
      <w:r w:rsidR="00803E73" w:rsidRPr="004F353F">
        <w:rPr>
          <w:rFonts w:ascii="Arial" w:hAnsi="Arial"/>
          <w:sz w:val="24"/>
          <w:szCs w:val="24"/>
          <w:lang w:val="en-GB"/>
        </w:rPr>
        <w:t xml:space="preserve"> sort of </w:t>
      </w:r>
      <w:r w:rsidRPr="004F353F">
        <w:rPr>
          <w:rFonts w:ascii="Arial" w:hAnsi="Arial"/>
          <w:sz w:val="24"/>
          <w:szCs w:val="24"/>
          <w:lang w:val="en-GB"/>
        </w:rPr>
        <w:t>stuff. And I was just writing stories</w:t>
      </w:r>
      <w:r w:rsidR="00803E73" w:rsidRPr="004F353F">
        <w:rPr>
          <w:rFonts w:ascii="Arial" w:hAnsi="Arial"/>
          <w:sz w:val="24"/>
          <w:szCs w:val="24"/>
          <w:lang w:val="en-GB"/>
        </w:rPr>
        <w:t xml:space="preserve">, kind of, </w:t>
      </w:r>
      <w:r w:rsidRPr="004F353F">
        <w:rPr>
          <w:rFonts w:ascii="Arial" w:hAnsi="Arial"/>
          <w:sz w:val="24"/>
          <w:szCs w:val="24"/>
          <w:lang w:val="en-GB"/>
        </w:rPr>
        <w:t>on and off for my own amusement, really</w:t>
      </w:r>
      <w:r w:rsidR="000914D8">
        <w:rPr>
          <w:rFonts w:ascii="Arial" w:hAnsi="Arial"/>
          <w:sz w:val="24"/>
          <w:szCs w:val="24"/>
          <w:lang w:val="en-GB"/>
        </w:rPr>
        <w:t>.</w:t>
      </w:r>
      <w:r w:rsidRPr="004F353F">
        <w:rPr>
          <w:rFonts w:ascii="Arial" w:hAnsi="Arial"/>
          <w:sz w:val="24"/>
          <w:szCs w:val="24"/>
          <w:lang w:val="en-GB"/>
        </w:rPr>
        <w:t xml:space="preserve"> I don't think I showed anyone</w:t>
      </w:r>
      <w:r w:rsidR="000914D8">
        <w:rPr>
          <w:rFonts w:ascii="Arial" w:hAnsi="Arial"/>
          <w:sz w:val="24"/>
          <w:szCs w:val="24"/>
          <w:lang w:val="en-GB"/>
        </w:rPr>
        <w:t>—</w:t>
      </w:r>
      <w:r w:rsidRPr="004F353F">
        <w:rPr>
          <w:rFonts w:ascii="Arial" w:hAnsi="Arial"/>
          <w:sz w:val="24"/>
          <w:szCs w:val="24"/>
          <w:lang w:val="en-GB"/>
        </w:rPr>
        <w:t>I mean, I would submit them</w:t>
      </w:r>
      <w:r w:rsidR="000914D8">
        <w:rPr>
          <w:rFonts w:ascii="Arial" w:hAnsi="Arial"/>
          <w:sz w:val="24"/>
          <w:szCs w:val="24"/>
          <w:lang w:val="en-GB"/>
        </w:rPr>
        <w:t>,</w:t>
      </w:r>
      <w:r w:rsidRPr="004F353F">
        <w:rPr>
          <w:rFonts w:ascii="Arial" w:hAnsi="Arial"/>
          <w:sz w:val="24"/>
          <w:szCs w:val="24"/>
          <w:lang w:val="en-GB"/>
        </w:rPr>
        <w:t xml:space="preserve"> you know, for</w:t>
      </w:r>
      <w:r w:rsidR="000914D8">
        <w:rPr>
          <w:rFonts w:ascii="Arial" w:hAnsi="Arial"/>
          <w:sz w:val="24"/>
          <w:szCs w:val="24"/>
          <w:lang w:val="en-GB"/>
        </w:rPr>
        <w:t xml:space="preserve">, </w:t>
      </w:r>
      <w:r w:rsidR="00803E73" w:rsidRPr="004F353F">
        <w:rPr>
          <w:rFonts w:ascii="Arial" w:hAnsi="Arial"/>
          <w:sz w:val="24"/>
          <w:szCs w:val="24"/>
          <w:lang w:val="en-GB"/>
        </w:rPr>
        <w:t xml:space="preserve">like, </w:t>
      </w:r>
      <w:r w:rsidR="000914D8">
        <w:rPr>
          <w:rFonts w:ascii="Arial" w:hAnsi="Arial"/>
          <w:sz w:val="24"/>
          <w:szCs w:val="24"/>
          <w:lang w:val="en-GB"/>
        </w:rPr>
        <w:t xml:space="preserve">there was </w:t>
      </w:r>
      <w:r w:rsidRPr="004F353F">
        <w:rPr>
          <w:rFonts w:ascii="Arial" w:hAnsi="Arial"/>
          <w:sz w:val="24"/>
          <w:szCs w:val="24"/>
          <w:lang w:val="en-GB"/>
        </w:rPr>
        <w:t xml:space="preserve">a part of the exam in English </w:t>
      </w:r>
      <w:r w:rsidR="000914D8">
        <w:rPr>
          <w:rFonts w:ascii="Arial" w:hAnsi="Arial"/>
          <w:sz w:val="24"/>
          <w:szCs w:val="24"/>
          <w:lang w:val="en-GB"/>
        </w:rPr>
        <w:t>which</w:t>
      </w:r>
      <w:r w:rsidRPr="004F353F">
        <w:rPr>
          <w:rFonts w:ascii="Arial" w:hAnsi="Arial"/>
          <w:sz w:val="24"/>
          <w:szCs w:val="24"/>
          <w:lang w:val="en-GB"/>
        </w:rPr>
        <w:t xml:space="preserve"> you would do at school, and I would submit them. And they always got really high marks</w:t>
      </w:r>
      <w:r w:rsidR="000914D8">
        <w:rPr>
          <w:rFonts w:ascii="Arial" w:hAnsi="Arial"/>
          <w:sz w:val="24"/>
          <w:szCs w:val="24"/>
          <w:lang w:val="en-GB"/>
        </w:rPr>
        <w:t>, a</w:t>
      </w:r>
      <w:r w:rsidRPr="004F353F">
        <w:rPr>
          <w:rFonts w:ascii="Arial" w:hAnsi="Arial"/>
          <w:sz w:val="24"/>
          <w:szCs w:val="24"/>
          <w:lang w:val="en-GB"/>
        </w:rPr>
        <w:t>nd I was really chuffed. But I never really showed anyone or even told anyone that I was doing it. And I</w:t>
      </w:r>
      <w:r w:rsidR="00803E73" w:rsidRPr="004F353F">
        <w:rPr>
          <w:rFonts w:ascii="Arial" w:hAnsi="Arial"/>
          <w:sz w:val="24"/>
          <w:szCs w:val="24"/>
          <w:lang w:val="en-GB"/>
        </w:rPr>
        <w:t xml:space="preserve"> kind of </w:t>
      </w:r>
      <w:r w:rsidRPr="004F353F">
        <w:rPr>
          <w:rFonts w:ascii="Arial" w:hAnsi="Arial"/>
          <w:sz w:val="24"/>
          <w:szCs w:val="24"/>
          <w:lang w:val="en-GB"/>
        </w:rPr>
        <w:t>just kept doing that through school and then into university I was still doing it</w:t>
      </w:r>
      <w:r w:rsidR="00C604F4">
        <w:rPr>
          <w:rFonts w:ascii="Arial" w:hAnsi="Arial"/>
          <w:sz w:val="24"/>
          <w:szCs w:val="24"/>
          <w:lang w:val="en-GB"/>
        </w:rPr>
        <w:t>, a</w:t>
      </w:r>
      <w:r w:rsidRPr="004F353F">
        <w:rPr>
          <w:rFonts w:ascii="Arial" w:hAnsi="Arial"/>
          <w:sz w:val="24"/>
          <w:szCs w:val="24"/>
          <w:lang w:val="en-GB"/>
        </w:rPr>
        <w:t>nd I didn't really</w:t>
      </w:r>
      <w:r w:rsidR="00C604F4">
        <w:rPr>
          <w:rFonts w:ascii="Arial" w:hAnsi="Arial"/>
          <w:sz w:val="24"/>
          <w:szCs w:val="24"/>
          <w:lang w:val="en-GB"/>
        </w:rPr>
        <w:t>—</w:t>
      </w:r>
      <w:r w:rsidRPr="004F353F">
        <w:rPr>
          <w:rFonts w:ascii="Arial" w:hAnsi="Arial"/>
          <w:sz w:val="24"/>
          <w:szCs w:val="24"/>
          <w:lang w:val="en-GB"/>
        </w:rPr>
        <w:t>I didn't know anyone else who really read books, weirdly</w:t>
      </w:r>
      <w:r w:rsidR="00803E73" w:rsidRPr="004F353F">
        <w:rPr>
          <w:rFonts w:ascii="Arial" w:hAnsi="Arial"/>
          <w:sz w:val="24"/>
          <w:szCs w:val="24"/>
          <w:lang w:val="en-GB"/>
        </w:rPr>
        <w:t xml:space="preserve">, like </w:t>
      </w:r>
      <w:r w:rsidRPr="004F353F">
        <w:rPr>
          <w:rFonts w:ascii="Arial" w:hAnsi="Arial"/>
          <w:sz w:val="24"/>
          <w:szCs w:val="24"/>
          <w:lang w:val="en-GB"/>
        </w:rPr>
        <w:t>my other friends</w:t>
      </w:r>
      <w:r w:rsidR="00C604F4">
        <w:rPr>
          <w:rFonts w:ascii="Arial" w:hAnsi="Arial"/>
          <w:sz w:val="24"/>
          <w:szCs w:val="24"/>
          <w:lang w:val="en-GB"/>
        </w:rPr>
        <w:t xml:space="preserve"> s</w:t>
      </w:r>
      <w:r w:rsidR="00803E73" w:rsidRPr="004F353F">
        <w:rPr>
          <w:rFonts w:ascii="Arial" w:hAnsi="Arial"/>
          <w:sz w:val="24"/>
          <w:szCs w:val="24"/>
          <w:lang w:val="en-GB"/>
        </w:rPr>
        <w:t>o</w:t>
      </w:r>
      <w:r w:rsidRPr="004F353F">
        <w:rPr>
          <w:rFonts w:ascii="Arial" w:hAnsi="Arial"/>
          <w:sz w:val="24"/>
          <w:szCs w:val="24"/>
          <w:lang w:val="en-GB"/>
        </w:rPr>
        <w:t xml:space="preserve"> I wasn't really interested in showing them the stuff either. I didn't really think of it. I had no concept of writing as a career. I think one of the reasons I didn't</w:t>
      </w:r>
      <w:r w:rsidR="00803E73" w:rsidRPr="004F353F">
        <w:rPr>
          <w:rFonts w:ascii="Arial" w:hAnsi="Arial"/>
          <w:sz w:val="24"/>
          <w:szCs w:val="24"/>
          <w:lang w:val="en-GB"/>
        </w:rPr>
        <w:t xml:space="preserve"> like </w:t>
      </w:r>
      <w:r w:rsidRPr="004F353F">
        <w:rPr>
          <w:rFonts w:ascii="Arial" w:hAnsi="Arial"/>
          <w:sz w:val="24"/>
          <w:szCs w:val="24"/>
          <w:lang w:val="en-GB"/>
        </w:rPr>
        <w:t>English at school was because everything we read had been written</w:t>
      </w:r>
      <w:r w:rsidR="00803E73" w:rsidRPr="004F353F">
        <w:rPr>
          <w:rFonts w:ascii="Arial" w:hAnsi="Arial"/>
          <w:sz w:val="24"/>
          <w:szCs w:val="24"/>
          <w:lang w:val="en-GB"/>
        </w:rPr>
        <w:t xml:space="preserve">, like, </w:t>
      </w:r>
      <w:r w:rsidRPr="004F353F">
        <w:rPr>
          <w:rFonts w:ascii="Arial" w:hAnsi="Arial"/>
          <w:sz w:val="24"/>
          <w:szCs w:val="24"/>
          <w:lang w:val="en-GB"/>
        </w:rPr>
        <w:t xml:space="preserve">over 100 years ago by, you know, </w:t>
      </w:r>
      <w:r w:rsidR="00C604F4">
        <w:rPr>
          <w:rFonts w:ascii="Arial" w:hAnsi="Arial"/>
          <w:sz w:val="24"/>
          <w:szCs w:val="24"/>
          <w:lang w:val="en-GB"/>
        </w:rPr>
        <w:t>posh</w:t>
      </w:r>
      <w:r w:rsidRPr="004F353F">
        <w:rPr>
          <w:rFonts w:ascii="Arial" w:hAnsi="Arial"/>
          <w:sz w:val="24"/>
          <w:szCs w:val="24"/>
          <w:lang w:val="en-GB"/>
        </w:rPr>
        <w:t xml:space="preserve"> white guys at Oxford or Cambridge, and </w:t>
      </w:r>
      <w:r w:rsidR="00C604F4">
        <w:rPr>
          <w:rFonts w:ascii="Arial" w:hAnsi="Arial"/>
          <w:sz w:val="24"/>
          <w:szCs w:val="24"/>
          <w:lang w:val="en-GB"/>
        </w:rPr>
        <w:t>growing</w:t>
      </w:r>
      <w:r w:rsidRPr="004F353F">
        <w:rPr>
          <w:rFonts w:ascii="Arial" w:hAnsi="Arial"/>
          <w:sz w:val="24"/>
          <w:szCs w:val="24"/>
          <w:lang w:val="en-GB"/>
        </w:rPr>
        <w:t xml:space="preserve"> up in a small fishing town in the northeast of Scotland</w:t>
      </w:r>
      <w:r w:rsidR="00C604F4">
        <w:rPr>
          <w:rFonts w:ascii="Arial" w:hAnsi="Arial"/>
          <w:sz w:val="24"/>
          <w:szCs w:val="24"/>
          <w:lang w:val="en-GB"/>
        </w:rPr>
        <w:t xml:space="preserve"> I </w:t>
      </w:r>
      <w:r w:rsidRPr="004F353F">
        <w:rPr>
          <w:rFonts w:ascii="Arial" w:hAnsi="Arial"/>
          <w:sz w:val="24"/>
          <w:szCs w:val="24"/>
          <w:lang w:val="en-GB"/>
        </w:rPr>
        <w:t>didn't really relate to that very much. And I didn't think that writers were</w:t>
      </w:r>
      <w:r w:rsidR="00803E73" w:rsidRPr="004F353F">
        <w:rPr>
          <w:rFonts w:ascii="Arial" w:hAnsi="Arial"/>
          <w:sz w:val="24"/>
          <w:szCs w:val="24"/>
          <w:lang w:val="en-GB"/>
        </w:rPr>
        <w:t xml:space="preserve">, like, </w:t>
      </w:r>
      <w:r w:rsidRPr="004F353F">
        <w:rPr>
          <w:rFonts w:ascii="Arial" w:hAnsi="Arial"/>
          <w:sz w:val="24"/>
          <w:szCs w:val="24"/>
          <w:lang w:val="en-GB"/>
        </w:rPr>
        <w:t>living people that did</w:t>
      </w:r>
      <w:r w:rsidR="00C604F4">
        <w:rPr>
          <w:rFonts w:ascii="Arial" w:hAnsi="Arial"/>
          <w:sz w:val="24"/>
          <w:szCs w:val="24"/>
          <w:lang w:val="en-GB"/>
        </w:rPr>
        <w:t xml:space="preserve"> </w:t>
      </w:r>
      <w:r w:rsidRPr="004F353F">
        <w:rPr>
          <w:rFonts w:ascii="Arial" w:hAnsi="Arial"/>
          <w:sz w:val="24"/>
          <w:szCs w:val="24"/>
          <w:lang w:val="en-GB"/>
        </w:rPr>
        <w:t>it</w:t>
      </w:r>
      <w:r w:rsidR="00C604F4">
        <w:rPr>
          <w:rFonts w:ascii="Arial" w:hAnsi="Arial"/>
          <w:sz w:val="24"/>
          <w:szCs w:val="24"/>
          <w:lang w:val="en-GB"/>
        </w:rPr>
        <w:t xml:space="preserve">, d’you know what </w:t>
      </w:r>
      <w:r w:rsidRPr="004F353F">
        <w:rPr>
          <w:rFonts w:ascii="Arial" w:hAnsi="Arial"/>
          <w:sz w:val="24"/>
          <w:szCs w:val="24"/>
          <w:lang w:val="en-GB"/>
        </w:rPr>
        <w:t>I mean</w:t>
      </w:r>
      <w:r w:rsidR="00C604F4">
        <w:rPr>
          <w:rFonts w:ascii="Arial" w:hAnsi="Arial"/>
          <w:sz w:val="24"/>
          <w:szCs w:val="24"/>
          <w:lang w:val="en-GB"/>
        </w:rPr>
        <w:t>?</w:t>
      </w:r>
      <w:r w:rsidRPr="004F353F">
        <w:rPr>
          <w:rFonts w:ascii="Arial" w:hAnsi="Arial"/>
          <w:sz w:val="24"/>
          <w:szCs w:val="24"/>
          <w:lang w:val="en-GB"/>
        </w:rPr>
        <w:t xml:space="preserve"> </w:t>
      </w:r>
      <w:r w:rsidR="00C604F4">
        <w:rPr>
          <w:rFonts w:ascii="Arial" w:hAnsi="Arial"/>
          <w:sz w:val="24"/>
          <w:szCs w:val="24"/>
          <w:lang w:val="en-GB"/>
        </w:rPr>
        <w:t>I</w:t>
      </w:r>
      <w:r w:rsidRPr="004F353F">
        <w:rPr>
          <w:rFonts w:ascii="Arial" w:hAnsi="Arial"/>
          <w:sz w:val="24"/>
          <w:szCs w:val="24"/>
          <w:lang w:val="en-GB"/>
        </w:rPr>
        <w:t>t seems crazy, you know, looking back on it, but I was</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very, very isolated and insular, I think, </w:t>
      </w:r>
      <w:r w:rsidRPr="004F353F">
        <w:rPr>
          <w:rFonts w:ascii="Arial" w:hAnsi="Arial"/>
          <w:sz w:val="24"/>
          <w:szCs w:val="24"/>
          <w:lang w:val="en-GB"/>
        </w:rPr>
        <w:lastRenderedPageBreak/>
        <w:t>and I would just</w:t>
      </w:r>
      <w:r w:rsidR="00803E73" w:rsidRPr="004F353F">
        <w:rPr>
          <w:rFonts w:ascii="Arial" w:hAnsi="Arial"/>
          <w:sz w:val="24"/>
          <w:szCs w:val="24"/>
          <w:lang w:val="en-GB"/>
        </w:rPr>
        <w:t xml:space="preserve">, </w:t>
      </w:r>
      <w:r w:rsidR="000914D8">
        <w:rPr>
          <w:rFonts w:ascii="Arial" w:hAnsi="Arial"/>
          <w:sz w:val="24"/>
          <w:szCs w:val="24"/>
          <w:lang w:val="en-GB"/>
        </w:rPr>
        <w:t>kind of</w:t>
      </w:r>
      <w:r w:rsidR="00C604F4">
        <w:rPr>
          <w:rFonts w:ascii="Arial" w:hAnsi="Arial"/>
          <w:sz w:val="24"/>
          <w:szCs w:val="24"/>
          <w:lang w:val="en-GB"/>
        </w:rPr>
        <w:t>—</w:t>
      </w:r>
      <w:r w:rsidRPr="004F353F">
        <w:rPr>
          <w:rFonts w:ascii="Arial" w:hAnsi="Arial"/>
          <w:sz w:val="24"/>
          <w:szCs w:val="24"/>
          <w:lang w:val="en-GB"/>
        </w:rPr>
        <w:t>so it never occurred to me that through writing those stories, that that was a thing that people could do, you know, for a career or to get their stories out there.</w:t>
      </w:r>
    </w:p>
    <w:p w14:paraId="0CF1224E" w14:textId="77777777" w:rsidR="00C604F4" w:rsidRDefault="00C604F4" w:rsidP="00752710">
      <w:pPr>
        <w:spacing w:after="0" w:line="360" w:lineRule="auto"/>
        <w:jc w:val="both"/>
        <w:rPr>
          <w:rFonts w:ascii="Arial" w:hAnsi="Arial"/>
          <w:sz w:val="24"/>
          <w:szCs w:val="24"/>
          <w:lang w:val="en-GB"/>
        </w:rPr>
      </w:pPr>
    </w:p>
    <w:p w14:paraId="76D3B76F" w14:textId="2C0E433E"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And I guess there was a few books that</w:t>
      </w:r>
      <w:r w:rsidR="00803E73" w:rsidRPr="004F353F">
        <w:rPr>
          <w:rFonts w:ascii="Arial" w:hAnsi="Arial"/>
          <w:sz w:val="24"/>
          <w:szCs w:val="24"/>
          <w:lang w:val="en-GB"/>
        </w:rPr>
        <w:t xml:space="preserve">, sort of, </w:t>
      </w:r>
      <w:r w:rsidRPr="004F353F">
        <w:rPr>
          <w:rFonts w:ascii="Arial" w:hAnsi="Arial"/>
          <w:sz w:val="24"/>
          <w:szCs w:val="24"/>
          <w:lang w:val="en-GB"/>
        </w:rPr>
        <w:t xml:space="preserve">changed my perspective a little bit. I mean, </w:t>
      </w:r>
      <w:proofErr w:type="spellStart"/>
      <w:r w:rsidRPr="004F353F">
        <w:rPr>
          <w:rFonts w:ascii="Arial" w:hAnsi="Arial"/>
          <w:sz w:val="24"/>
          <w:szCs w:val="24"/>
          <w:lang w:val="en-GB"/>
        </w:rPr>
        <w:t>cuz</w:t>
      </w:r>
      <w:proofErr w:type="spellEnd"/>
      <w:r w:rsidRPr="004F353F">
        <w:rPr>
          <w:rFonts w:ascii="Arial" w:hAnsi="Arial"/>
          <w:sz w:val="24"/>
          <w:szCs w:val="24"/>
          <w:lang w:val="en-GB"/>
        </w:rPr>
        <w:t xml:space="preserve"> Scottish literature at the time</w:t>
      </w:r>
      <w:r w:rsidR="00BD7E2C">
        <w:rPr>
          <w:rFonts w:ascii="Arial" w:hAnsi="Arial"/>
          <w:sz w:val="24"/>
          <w:szCs w:val="24"/>
          <w:lang w:val="en-GB"/>
        </w:rPr>
        <w:t xml:space="preserve">, </w:t>
      </w:r>
      <w:r w:rsidRPr="004F353F">
        <w:rPr>
          <w:rFonts w:ascii="Arial" w:hAnsi="Arial"/>
          <w:sz w:val="24"/>
          <w:szCs w:val="24"/>
          <w:lang w:val="en-GB"/>
        </w:rPr>
        <w:t xml:space="preserve">I mean, </w:t>
      </w:r>
      <w:r w:rsidR="00BD7E2C">
        <w:rPr>
          <w:rFonts w:ascii="Arial" w:hAnsi="Arial"/>
          <w:sz w:val="24"/>
          <w:szCs w:val="24"/>
          <w:lang w:val="en-GB"/>
        </w:rPr>
        <w:t>there was</w:t>
      </w:r>
      <w:r w:rsidRPr="004F353F">
        <w:rPr>
          <w:rFonts w:ascii="Arial" w:hAnsi="Arial"/>
          <w:sz w:val="24"/>
          <w:szCs w:val="24"/>
          <w:lang w:val="en-GB"/>
        </w:rPr>
        <w:t xml:space="preserve"> a weird situation in Scotland where almost everything we learned at school was from England</w:t>
      </w:r>
      <w:r w:rsidR="00BD7E2C">
        <w:rPr>
          <w:rFonts w:ascii="Arial" w:hAnsi="Arial"/>
          <w:sz w:val="24"/>
          <w:szCs w:val="24"/>
          <w:lang w:val="en-GB"/>
        </w:rPr>
        <w:t xml:space="preserve">; </w:t>
      </w:r>
      <w:r w:rsidRPr="004F353F">
        <w:rPr>
          <w:rFonts w:ascii="Arial" w:hAnsi="Arial"/>
          <w:sz w:val="24"/>
          <w:szCs w:val="24"/>
          <w:lang w:val="en-GB"/>
        </w:rPr>
        <w:t>from</w:t>
      </w:r>
      <w:r w:rsidR="00BD7E2C">
        <w:rPr>
          <w:rFonts w:ascii="Arial" w:hAnsi="Arial"/>
          <w:sz w:val="24"/>
          <w:szCs w:val="24"/>
          <w:lang w:val="en-GB"/>
        </w:rPr>
        <w:t>,</w:t>
      </w:r>
      <w:r w:rsidRPr="004F353F">
        <w:rPr>
          <w:rFonts w:ascii="Arial" w:hAnsi="Arial"/>
          <w:sz w:val="24"/>
          <w:szCs w:val="24"/>
          <w:lang w:val="en-GB"/>
        </w:rPr>
        <w:t xml:space="preserve"> like, outside our own country, which seems quite weird. It's not the case now, thank goodness, we have a</w:t>
      </w:r>
      <w:r w:rsidR="00803E73" w:rsidRPr="004F353F">
        <w:rPr>
          <w:rFonts w:ascii="Arial" w:hAnsi="Arial"/>
          <w:sz w:val="24"/>
          <w:szCs w:val="24"/>
          <w:lang w:val="en-GB"/>
        </w:rPr>
        <w:t xml:space="preserve">, sort of, </w:t>
      </w:r>
      <w:r w:rsidRPr="004F353F">
        <w:rPr>
          <w:rFonts w:ascii="Arial" w:hAnsi="Arial"/>
          <w:sz w:val="24"/>
          <w:szCs w:val="24"/>
          <w:lang w:val="en-GB"/>
        </w:rPr>
        <w:t xml:space="preserve">Scottish literature curriculum in schools now. But I mean, a lot of that literature that was kicking around, I wouldn't really </w:t>
      </w:r>
      <w:r w:rsidR="00BD7E2C">
        <w:rPr>
          <w:rFonts w:ascii="Arial" w:hAnsi="Arial"/>
          <w:sz w:val="24"/>
          <w:szCs w:val="24"/>
          <w:lang w:val="en-GB"/>
        </w:rPr>
        <w:t xml:space="preserve">have </w:t>
      </w:r>
      <w:r w:rsidRPr="004F353F">
        <w:rPr>
          <w:rFonts w:ascii="Arial" w:hAnsi="Arial"/>
          <w:sz w:val="24"/>
          <w:szCs w:val="24"/>
          <w:lang w:val="en-GB"/>
        </w:rPr>
        <w:t>been aware of</w:t>
      </w:r>
      <w:r w:rsidR="00BD7E2C">
        <w:rPr>
          <w:rFonts w:ascii="Arial" w:hAnsi="Arial"/>
          <w:sz w:val="24"/>
          <w:szCs w:val="24"/>
          <w:lang w:val="en-GB"/>
        </w:rPr>
        <w:t>. M</w:t>
      </w:r>
      <w:r w:rsidRPr="004F353F">
        <w:rPr>
          <w:rFonts w:ascii="Arial" w:hAnsi="Arial"/>
          <w:sz w:val="24"/>
          <w:szCs w:val="24"/>
          <w:lang w:val="en-GB"/>
        </w:rPr>
        <w:t xml:space="preserve">ost of it was from Glasgow, which I didn't really relate to. But then I read </w:t>
      </w:r>
      <w:r w:rsidR="00BD7E2C" w:rsidRPr="00BD7E2C">
        <w:rPr>
          <w:rFonts w:ascii="Arial" w:hAnsi="Arial"/>
          <w:i/>
          <w:iCs/>
          <w:sz w:val="24"/>
          <w:szCs w:val="24"/>
          <w:lang w:val="en-GB"/>
        </w:rPr>
        <w:t>T</w:t>
      </w:r>
      <w:r w:rsidRPr="00BD7E2C">
        <w:rPr>
          <w:rFonts w:ascii="Arial" w:hAnsi="Arial"/>
          <w:i/>
          <w:iCs/>
          <w:sz w:val="24"/>
          <w:szCs w:val="24"/>
          <w:lang w:val="en-GB"/>
        </w:rPr>
        <w:t xml:space="preserve">he Wasp </w:t>
      </w:r>
      <w:r w:rsidR="00BD7E2C" w:rsidRPr="00BD7E2C">
        <w:rPr>
          <w:rFonts w:ascii="Arial" w:hAnsi="Arial"/>
          <w:i/>
          <w:iCs/>
          <w:sz w:val="24"/>
          <w:szCs w:val="24"/>
          <w:lang w:val="en-GB"/>
        </w:rPr>
        <w:t>Fa</w:t>
      </w:r>
      <w:r w:rsidRPr="00BD7E2C">
        <w:rPr>
          <w:rFonts w:ascii="Arial" w:hAnsi="Arial"/>
          <w:i/>
          <w:iCs/>
          <w:sz w:val="24"/>
          <w:szCs w:val="24"/>
          <w:lang w:val="en-GB"/>
        </w:rPr>
        <w:t xml:space="preserve">ctory </w:t>
      </w:r>
      <w:r w:rsidRPr="004F353F">
        <w:rPr>
          <w:rFonts w:ascii="Arial" w:hAnsi="Arial"/>
          <w:sz w:val="24"/>
          <w:szCs w:val="24"/>
          <w:lang w:val="en-GB"/>
        </w:rPr>
        <w:t>by Ia</w:t>
      </w:r>
      <w:r w:rsidR="00BD7E2C">
        <w:rPr>
          <w:rFonts w:ascii="Arial" w:hAnsi="Arial"/>
          <w:sz w:val="24"/>
          <w:szCs w:val="24"/>
          <w:lang w:val="en-GB"/>
        </w:rPr>
        <w:t>i</w:t>
      </w:r>
      <w:r w:rsidRPr="004F353F">
        <w:rPr>
          <w:rFonts w:ascii="Arial" w:hAnsi="Arial"/>
          <w:sz w:val="24"/>
          <w:szCs w:val="24"/>
          <w:lang w:val="en-GB"/>
        </w:rPr>
        <w:t>n banks, which</w:t>
      </w:r>
      <w:r w:rsidR="00BD7E2C">
        <w:rPr>
          <w:rFonts w:ascii="Arial" w:hAnsi="Arial"/>
          <w:sz w:val="24"/>
          <w:szCs w:val="24"/>
          <w:lang w:val="en-GB"/>
        </w:rPr>
        <w:t xml:space="preserve">… is </w:t>
      </w:r>
      <w:r w:rsidR="00803E73" w:rsidRPr="004F353F">
        <w:rPr>
          <w:rFonts w:ascii="Arial" w:hAnsi="Arial"/>
          <w:sz w:val="24"/>
          <w:szCs w:val="24"/>
          <w:lang w:val="en-GB"/>
        </w:rPr>
        <w:t>sort of</w:t>
      </w:r>
      <w:r w:rsidR="00BD7E2C">
        <w:rPr>
          <w:rFonts w:ascii="Arial" w:hAnsi="Arial"/>
          <w:sz w:val="24"/>
          <w:szCs w:val="24"/>
          <w:lang w:val="en-GB"/>
        </w:rPr>
        <w:t xml:space="preserve"> </w:t>
      </w:r>
      <w:r w:rsidRPr="004F353F">
        <w:rPr>
          <w:rFonts w:ascii="Arial" w:hAnsi="Arial"/>
          <w:sz w:val="24"/>
          <w:szCs w:val="24"/>
          <w:lang w:val="en-GB"/>
        </w:rPr>
        <w:t>set in a</w:t>
      </w:r>
      <w:r w:rsidR="00BD7E2C">
        <w:rPr>
          <w:rFonts w:ascii="Arial" w:hAnsi="Arial"/>
          <w:sz w:val="24"/>
          <w:szCs w:val="24"/>
          <w:lang w:val="en-GB"/>
        </w:rPr>
        <w:t xml:space="preserve">… </w:t>
      </w:r>
      <w:r w:rsidRPr="004F353F">
        <w:rPr>
          <w:rFonts w:ascii="Arial" w:hAnsi="Arial"/>
          <w:sz w:val="24"/>
          <w:szCs w:val="24"/>
          <w:lang w:val="en-GB"/>
        </w:rPr>
        <w:t>rural east coast Scotland. And it's about everyday people, albeit an extreme family. But I understood the way that they behaved and the way they spoke to each other. And that was a real eye</w:t>
      </w:r>
      <w:r w:rsidR="00BD7E2C">
        <w:rPr>
          <w:rFonts w:ascii="Arial" w:hAnsi="Arial"/>
          <w:sz w:val="24"/>
          <w:szCs w:val="24"/>
          <w:lang w:val="en-GB"/>
        </w:rPr>
        <w:t>-</w:t>
      </w:r>
      <w:r w:rsidRPr="004F353F">
        <w:rPr>
          <w:rFonts w:ascii="Arial" w:hAnsi="Arial"/>
          <w:sz w:val="24"/>
          <w:szCs w:val="24"/>
          <w:lang w:val="en-GB"/>
        </w:rPr>
        <w:t xml:space="preserve">opener to me. I was like, </w:t>
      </w:r>
      <w:proofErr w:type="gramStart"/>
      <w:r w:rsidRPr="004F353F">
        <w:rPr>
          <w:rFonts w:ascii="Arial" w:hAnsi="Arial"/>
          <w:sz w:val="24"/>
          <w:szCs w:val="24"/>
          <w:lang w:val="en-GB"/>
        </w:rPr>
        <w:t>Oh</w:t>
      </w:r>
      <w:proofErr w:type="gramEnd"/>
      <w:r w:rsidRPr="004F353F">
        <w:rPr>
          <w:rFonts w:ascii="Arial" w:hAnsi="Arial"/>
          <w:sz w:val="24"/>
          <w:szCs w:val="24"/>
          <w:lang w:val="en-GB"/>
        </w:rPr>
        <w:t xml:space="preserve">, my God, this guy comes from somewhere near like, what I come like, and he's written a story, and it's been published. And I was like, </w:t>
      </w:r>
      <w:proofErr w:type="gramStart"/>
      <w:r w:rsidRPr="004F353F">
        <w:rPr>
          <w:rFonts w:ascii="Arial" w:hAnsi="Arial"/>
          <w:sz w:val="24"/>
          <w:szCs w:val="24"/>
          <w:lang w:val="en-GB"/>
        </w:rPr>
        <w:t>This</w:t>
      </w:r>
      <w:proofErr w:type="gramEnd"/>
      <w:r w:rsidRPr="004F353F">
        <w:rPr>
          <w:rFonts w:ascii="Arial" w:hAnsi="Arial"/>
          <w:sz w:val="24"/>
          <w:szCs w:val="24"/>
          <w:lang w:val="en-GB"/>
        </w:rPr>
        <w:t xml:space="preserve"> is amazing.</w:t>
      </w:r>
    </w:p>
    <w:p w14:paraId="33312505" w14:textId="77777777" w:rsidR="00B7110A" w:rsidRPr="004F353F" w:rsidRDefault="00B7110A" w:rsidP="00752710">
      <w:pPr>
        <w:spacing w:after="0" w:line="360" w:lineRule="auto"/>
        <w:jc w:val="both"/>
        <w:rPr>
          <w:sz w:val="24"/>
          <w:szCs w:val="24"/>
          <w:lang w:val="en-GB"/>
        </w:rPr>
      </w:pPr>
    </w:p>
    <w:p w14:paraId="7F6608DB" w14:textId="444239D2"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04:26</w:t>
      </w:r>
    </w:p>
    <w:p w14:paraId="086EA3D0" w14:textId="71D5AC2B"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Wow, that's really interesting that you</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take it back to your days in school. And what you said about the curriculum, I think</w:t>
      </w:r>
      <w:r w:rsidR="00501C40">
        <w:rPr>
          <w:rFonts w:ascii="Arial" w:hAnsi="Arial"/>
          <w:sz w:val="24"/>
          <w:szCs w:val="24"/>
          <w:lang w:val="en-GB"/>
        </w:rPr>
        <w:t xml:space="preserve"> it </w:t>
      </w:r>
      <w:r w:rsidRPr="004F353F">
        <w:rPr>
          <w:rFonts w:ascii="Arial" w:hAnsi="Arial"/>
          <w:sz w:val="24"/>
          <w:szCs w:val="24"/>
          <w:lang w:val="en-GB"/>
        </w:rPr>
        <w:t>still rings true in a lot of ways to be honest. Not just with English, too</w:t>
      </w:r>
      <w:r w:rsidR="00803E73" w:rsidRPr="004F353F">
        <w:rPr>
          <w:rFonts w:ascii="Arial" w:hAnsi="Arial"/>
          <w:sz w:val="24"/>
          <w:szCs w:val="24"/>
          <w:lang w:val="en-GB"/>
        </w:rPr>
        <w:t>. So,</w:t>
      </w:r>
      <w:r w:rsidRPr="004F353F">
        <w:rPr>
          <w:rFonts w:ascii="Arial" w:hAnsi="Arial"/>
          <w:sz w:val="24"/>
          <w:szCs w:val="24"/>
          <w:lang w:val="en-GB"/>
        </w:rPr>
        <w:t xml:space="preserve"> for example, when I was in school, I was so into art and painting, and then I just thought it could never be something that I pursued long</w:t>
      </w:r>
      <w:r w:rsidR="00501C40">
        <w:rPr>
          <w:rFonts w:ascii="Arial" w:hAnsi="Arial"/>
          <w:sz w:val="24"/>
          <w:szCs w:val="24"/>
          <w:lang w:val="en-GB"/>
        </w:rPr>
        <w:t>-</w:t>
      </w:r>
      <w:r w:rsidRPr="004F353F">
        <w:rPr>
          <w:rFonts w:ascii="Arial" w:hAnsi="Arial"/>
          <w:sz w:val="24"/>
          <w:szCs w:val="24"/>
          <w:lang w:val="en-GB"/>
        </w:rPr>
        <w:t>term because everyone that we study or try and mimic is dead</w:t>
      </w:r>
      <w:r w:rsidR="00803E73" w:rsidRPr="004F353F">
        <w:rPr>
          <w:rFonts w:ascii="Arial" w:hAnsi="Arial"/>
          <w:sz w:val="24"/>
          <w:szCs w:val="24"/>
          <w:lang w:val="en-GB"/>
        </w:rPr>
        <w:t xml:space="preserve">. </w:t>
      </w:r>
      <w:proofErr w:type="gramStart"/>
      <w:r w:rsidR="00803E73" w:rsidRPr="004F353F">
        <w:rPr>
          <w:rFonts w:ascii="Arial" w:hAnsi="Arial"/>
          <w:sz w:val="24"/>
          <w:szCs w:val="24"/>
          <w:lang w:val="en-GB"/>
        </w:rPr>
        <w:t>So</w:t>
      </w:r>
      <w:proofErr w:type="gramEnd"/>
      <w:r w:rsidRPr="004F353F">
        <w:rPr>
          <w:rFonts w:ascii="Arial" w:hAnsi="Arial"/>
          <w:sz w:val="24"/>
          <w:szCs w:val="24"/>
          <w:lang w:val="en-GB"/>
        </w:rPr>
        <w:t xml:space="preserve"> will they make all their money after they passed away? What's the point?</w:t>
      </w:r>
    </w:p>
    <w:p w14:paraId="178F058F" w14:textId="77777777" w:rsidR="00B7110A" w:rsidRPr="004F353F" w:rsidRDefault="00B7110A" w:rsidP="00752710">
      <w:pPr>
        <w:spacing w:after="0" w:line="360" w:lineRule="auto"/>
        <w:jc w:val="both"/>
        <w:rPr>
          <w:sz w:val="24"/>
          <w:szCs w:val="24"/>
          <w:lang w:val="en-GB"/>
        </w:rPr>
      </w:pPr>
    </w:p>
    <w:p w14:paraId="64D4EBC1" w14:textId="0ED62C69"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04:53</w:t>
      </w:r>
    </w:p>
    <w:p w14:paraId="57653CC7" w14:textId="3C2697D2"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Exactly. Yeah</w:t>
      </w:r>
      <w:r w:rsidR="00DD757D">
        <w:rPr>
          <w:rFonts w:ascii="Arial" w:hAnsi="Arial"/>
          <w:sz w:val="24"/>
          <w:szCs w:val="24"/>
          <w:lang w:val="en-GB"/>
        </w:rPr>
        <w:t xml:space="preserve">… </w:t>
      </w:r>
      <w:r w:rsidRPr="004F353F">
        <w:rPr>
          <w:rFonts w:ascii="Arial" w:hAnsi="Arial"/>
          <w:sz w:val="24"/>
          <w:szCs w:val="24"/>
          <w:lang w:val="en-GB"/>
        </w:rPr>
        <w:t>I think</w:t>
      </w:r>
      <w:r w:rsidR="00DD757D">
        <w:rPr>
          <w:rFonts w:ascii="Arial" w:hAnsi="Arial"/>
          <w:sz w:val="24"/>
          <w:szCs w:val="24"/>
          <w:lang w:val="en-GB"/>
        </w:rPr>
        <w:t xml:space="preserve">… </w:t>
      </w:r>
      <w:r w:rsidRPr="004F353F">
        <w:rPr>
          <w:rFonts w:ascii="Arial" w:hAnsi="Arial"/>
          <w:sz w:val="24"/>
          <w:szCs w:val="24"/>
          <w:lang w:val="en-GB"/>
        </w:rPr>
        <w:t xml:space="preserve">in Scotland in the 21st century, that has changed a little bit, but it's still hard. I mean, it's </w:t>
      </w:r>
      <w:r w:rsidR="00DD757D">
        <w:rPr>
          <w:rFonts w:ascii="Arial" w:hAnsi="Arial"/>
          <w:sz w:val="24"/>
          <w:szCs w:val="24"/>
          <w:lang w:val="en-GB"/>
        </w:rPr>
        <w:t xml:space="preserve">hard </w:t>
      </w:r>
      <w:r w:rsidRPr="004F353F">
        <w:rPr>
          <w:rFonts w:ascii="Arial" w:hAnsi="Arial"/>
          <w:sz w:val="24"/>
          <w:szCs w:val="24"/>
          <w:lang w:val="en-GB"/>
        </w:rPr>
        <w:t>to think of</w:t>
      </w:r>
      <w:r w:rsidR="00DD757D">
        <w:rPr>
          <w:rFonts w:ascii="Arial" w:hAnsi="Arial"/>
          <w:sz w:val="24"/>
          <w:szCs w:val="24"/>
          <w:lang w:val="en-GB"/>
        </w:rPr>
        <w:t xml:space="preserve">… </w:t>
      </w:r>
      <w:r w:rsidRPr="004F353F">
        <w:rPr>
          <w:rFonts w:ascii="Arial" w:hAnsi="Arial"/>
          <w:sz w:val="24"/>
          <w:szCs w:val="24"/>
          <w:lang w:val="en-GB"/>
        </w:rPr>
        <w:t>I mean, I didn't meet an author</w:t>
      </w:r>
      <w:r w:rsidR="00DD757D">
        <w:rPr>
          <w:rFonts w:ascii="Arial" w:hAnsi="Arial"/>
          <w:sz w:val="24"/>
          <w:szCs w:val="24"/>
          <w:lang w:val="en-GB"/>
        </w:rPr>
        <w:t>,</w:t>
      </w:r>
      <w:r w:rsidRPr="004F353F">
        <w:rPr>
          <w:rFonts w:ascii="Arial" w:hAnsi="Arial"/>
          <w:sz w:val="24"/>
          <w:szCs w:val="24"/>
          <w:lang w:val="en-GB"/>
        </w:rPr>
        <w:t xml:space="preserve"> I didn't </w:t>
      </w:r>
      <w:r w:rsidRPr="00DD757D">
        <w:rPr>
          <w:rFonts w:ascii="Arial" w:hAnsi="Arial"/>
          <w:i/>
          <w:iCs/>
          <w:sz w:val="24"/>
          <w:szCs w:val="24"/>
          <w:lang w:val="en-GB"/>
        </w:rPr>
        <w:t>physically</w:t>
      </w:r>
      <w:r w:rsidRPr="004F353F">
        <w:rPr>
          <w:rFonts w:ascii="Arial" w:hAnsi="Arial"/>
          <w:sz w:val="24"/>
          <w:szCs w:val="24"/>
          <w:lang w:val="en-GB"/>
        </w:rPr>
        <w:t xml:space="preserve"> meet an author </w:t>
      </w:r>
      <w:r w:rsidR="00DD757D">
        <w:rPr>
          <w:rFonts w:ascii="Arial" w:hAnsi="Arial"/>
          <w:sz w:val="24"/>
          <w:szCs w:val="24"/>
          <w:lang w:val="en-GB"/>
        </w:rPr>
        <w:t>‘til</w:t>
      </w:r>
      <w:r w:rsidRPr="004F353F">
        <w:rPr>
          <w:rFonts w:ascii="Arial" w:hAnsi="Arial"/>
          <w:sz w:val="24"/>
          <w:szCs w:val="24"/>
          <w:lang w:val="en-GB"/>
        </w:rPr>
        <w:t xml:space="preserve"> I was in my 30s</w:t>
      </w:r>
      <w:r w:rsidR="00DD757D">
        <w:rPr>
          <w:rFonts w:ascii="Arial" w:hAnsi="Arial"/>
          <w:sz w:val="24"/>
          <w:szCs w:val="24"/>
          <w:lang w:val="en-GB"/>
        </w:rPr>
        <w:t>, p</w:t>
      </w:r>
      <w:r w:rsidRPr="004F353F">
        <w:rPr>
          <w:rFonts w:ascii="Arial" w:hAnsi="Arial"/>
          <w:sz w:val="24"/>
          <w:szCs w:val="24"/>
          <w:lang w:val="en-GB"/>
        </w:rPr>
        <w:t>robably, you know</w:t>
      </w:r>
      <w:r w:rsidR="00DD757D">
        <w:rPr>
          <w:rFonts w:ascii="Arial" w:hAnsi="Arial"/>
          <w:sz w:val="24"/>
          <w:szCs w:val="24"/>
          <w:lang w:val="en-GB"/>
        </w:rPr>
        <w:t>? W</w:t>
      </w:r>
      <w:r w:rsidRPr="004F353F">
        <w:rPr>
          <w:rFonts w:ascii="Arial" w:hAnsi="Arial"/>
          <w:sz w:val="24"/>
          <w:szCs w:val="24"/>
          <w:lang w:val="en-GB"/>
        </w:rPr>
        <w:t>e didn't have author visits to schools or anything</w:t>
      </w:r>
      <w:r w:rsidR="00803E73" w:rsidRPr="004F353F">
        <w:rPr>
          <w:rFonts w:ascii="Arial" w:hAnsi="Arial"/>
          <w:sz w:val="24"/>
          <w:szCs w:val="24"/>
          <w:lang w:val="en-GB"/>
        </w:rPr>
        <w:t xml:space="preserve"> like </w:t>
      </w:r>
      <w:r w:rsidRPr="004F353F">
        <w:rPr>
          <w:rFonts w:ascii="Arial" w:hAnsi="Arial"/>
          <w:sz w:val="24"/>
          <w:szCs w:val="24"/>
          <w:lang w:val="en-GB"/>
        </w:rPr>
        <w:t xml:space="preserve">that, although at one point </w:t>
      </w:r>
      <w:r w:rsidR="00DD757D">
        <w:rPr>
          <w:rFonts w:ascii="Arial" w:hAnsi="Arial"/>
          <w:sz w:val="24"/>
          <w:szCs w:val="24"/>
          <w:lang w:val="en-GB"/>
        </w:rPr>
        <w:t xml:space="preserve">when </w:t>
      </w:r>
      <w:r w:rsidRPr="004F353F">
        <w:rPr>
          <w:rFonts w:ascii="Arial" w:hAnsi="Arial"/>
          <w:sz w:val="24"/>
          <w:szCs w:val="24"/>
          <w:lang w:val="en-GB"/>
        </w:rPr>
        <w:t>I was living in Edinburgh, I remember going to the Edinburgh Book Festival and just being</w:t>
      </w:r>
      <w:r w:rsidR="00803E73" w:rsidRPr="004F353F">
        <w:rPr>
          <w:rFonts w:ascii="Arial" w:hAnsi="Arial"/>
          <w:sz w:val="24"/>
          <w:szCs w:val="24"/>
          <w:lang w:val="en-GB"/>
        </w:rPr>
        <w:t xml:space="preserve">, sort of, </w:t>
      </w:r>
      <w:r w:rsidRPr="004F353F">
        <w:rPr>
          <w:rFonts w:ascii="Arial" w:hAnsi="Arial"/>
          <w:sz w:val="24"/>
          <w:szCs w:val="24"/>
          <w:lang w:val="en-GB"/>
        </w:rPr>
        <w:t>bamboozled by the whole thing</w:t>
      </w:r>
      <w:r w:rsidR="00DD757D">
        <w:rPr>
          <w:rFonts w:ascii="Arial" w:hAnsi="Arial"/>
          <w:sz w:val="24"/>
          <w:szCs w:val="24"/>
          <w:lang w:val="en-GB"/>
        </w:rPr>
        <w:t>, b</w:t>
      </w:r>
      <w:r w:rsidRPr="004F353F">
        <w:rPr>
          <w:rFonts w:ascii="Arial" w:hAnsi="Arial"/>
          <w:sz w:val="24"/>
          <w:szCs w:val="24"/>
          <w:lang w:val="en-GB"/>
        </w:rPr>
        <w:t xml:space="preserve">ecause I've got </w:t>
      </w:r>
      <w:r w:rsidR="00DD757D">
        <w:rPr>
          <w:rFonts w:ascii="Arial" w:hAnsi="Arial"/>
          <w:sz w:val="24"/>
          <w:szCs w:val="24"/>
          <w:lang w:val="en-GB"/>
        </w:rPr>
        <w:t xml:space="preserve">a </w:t>
      </w:r>
      <w:r w:rsidRPr="004F353F">
        <w:rPr>
          <w:rFonts w:ascii="Arial" w:hAnsi="Arial"/>
          <w:sz w:val="24"/>
          <w:szCs w:val="24"/>
          <w:lang w:val="en-GB"/>
        </w:rPr>
        <w:t>music background, and we</w:t>
      </w:r>
      <w:r w:rsidR="00DD757D">
        <w:rPr>
          <w:rFonts w:ascii="Arial" w:hAnsi="Arial"/>
          <w:sz w:val="24"/>
          <w:szCs w:val="24"/>
          <w:lang w:val="en-GB"/>
        </w:rPr>
        <w:t>’</w:t>
      </w:r>
      <w:r w:rsidRPr="004F353F">
        <w:rPr>
          <w:rFonts w:ascii="Arial" w:hAnsi="Arial"/>
          <w:sz w:val="24"/>
          <w:szCs w:val="24"/>
          <w:lang w:val="en-GB"/>
        </w:rPr>
        <w:t>re going to talk about this, but I was used to gigs, I was used to</w:t>
      </w:r>
      <w:r w:rsidR="00803E73" w:rsidRPr="004F353F">
        <w:rPr>
          <w:rFonts w:ascii="Arial" w:hAnsi="Arial"/>
          <w:sz w:val="24"/>
          <w:szCs w:val="24"/>
          <w:lang w:val="en-GB"/>
        </w:rPr>
        <w:t xml:space="preserve">, like, </w:t>
      </w:r>
      <w:r w:rsidRPr="004F353F">
        <w:rPr>
          <w:rFonts w:ascii="Arial" w:hAnsi="Arial"/>
          <w:sz w:val="24"/>
          <w:szCs w:val="24"/>
          <w:lang w:val="en-GB"/>
        </w:rPr>
        <w:t>I was in grunge bands and stuff</w:t>
      </w:r>
      <w:r w:rsidR="00DD757D">
        <w:rPr>
          <w:rFonts w:ascii="Arial" w:hAnsi="Arial"/>
          <w:sz w:val="24"/>
          <w:szCs w:val="24"/>
          <w:lang w:val="en-GB"/>
        </w:rPr>
        <w:t>, s</w:t>
      </w:r>
      <w:r w:rsidR="00803E73" w:rsidRPr="004F353F">
        <w:rPr>
          <w:rFonts w:ascii="Arial" w:hAnsi="Arial"/>
          <w:sz w:val="24"/>
          <w:szCs w:val="24"/>
          <w:lang w:val="en-GB"/>
        </w:rPr>
        <w:t>o</w:t>
      </w:r>
      <w:r w:rsidRPr="004F353F">
        <w:rPr>
          <w:rFonts w:ascii="Arial" w:hAnsi="Arial"/>
          <w:sz w:val="24"/>
          <w:szCs w:val="24"/>
          <w:lang w:val="en-GB"/>
        </w:rPr>
        <w:t xml:space="preserve"> I was used to</w:t>
      </w:r>
      <w:r w:rsidR="00803E73" w:rsidRPr="004F353F">
        <w:rPr>
          <w:rFonts w:ascii="Arial" w:hAnsi="Arial"/>
          <w:sz w:val="24"/>
          <w:szCs w:val="24"/>
          <w:lang w:val="en-GB"/>
        </w:rPr>
        <w:t>,</w:t>
      </w:r>
      <w:r w:rsidRPr="004F353F">
        <w:rPr>
          <w:rFonts w:ascii="Arial" w:hAnsi="Arial"/>
          <w:sz w:val="24"/>
          <w:szCs w:val="24"/>
          <w:lang w:val="en-GB"/>
        </w:rPr>
        <w:t xml:space="preserve"> like, mosh pits and loud music and </w:t>
      </w:r>
      <w:r w:rsidRPr="004F353F">
        <w:rPr>
          <w:rFonts w:ascii="Arial" w:hAnsi="Arial"/>
          <w:sz w:val="24"/>
          <w:szCs w:val="24"/>
          <w:lang w:val="en-GB"/>
        </w:rPr>
        <w:lastRenderedPageBreak/>
        <w:t xml:space="preserve">people jumping around. And </w:t>
      </w:r>
      <w:r w:rsidR="00DD757D">
        <w:rPr>
          <w:rFonts w:ascii="Arial" w:hAnsi="Arial"/>
          <w:sz w:val="24"/>
          <w:szCs w:val="24"/>
          <w:lang w:val="en-GB"/>
        </w:rPr>
        <w:t>that</w:t>
      </w:r>
      <w:r w:rsidRPr="004F353F">
        <w:rPr>
          <w:rFonts w:ascii="Arial" w:hAnsi="Arial"/>
          <w:sz w:val="24"/>
          <w:szCs w:val="24"/>
          <w:lang w:val="en-GB"/>
        </w:rPr>
        <w:t xml:space="preserve"> was like, sitting in a</w:t>
      </w:r>
      <w:r w:rsidR="00803E73" w:rsidRPr="004F353F">
        <w:rPr>
          <w:rFonts w:ascii="Arial" w:hAnsi="Arial"/>
          <w:sz w:val="24"/>
          <w:szCs w:val="24"/>
          <w:lang w:val="en-GB"/>
        </w:rPr>
        <w:t xml:space="preserve">, sort of, </w:t>
      </w:r>
      <w:r w:rsidRPr="004F353F">
        <w:rPr>
          <w:rFonts w:ascii="Arial" w:hAnsi="Arial"/>
          <w:sz w:val="24"/>
          <w:szCs w:val="24"/>
          <w:lang w:val="en-GB"/>
        </w:rPr>
        <w:t xml:space="preserve">nice tent on a Tuesday morning listening to someone </w:t>
      </w:r>
      <w:r w:rsidR="00DD757D">
        <w:rPr>
          <w:rFonts w:ascii="Arial" w:hAnsi="Arial"/>
          <w:sz w:val="24"/>
          <w:szCs w:val="24"/>
          <w:lang w:val="en-GB"/>
        </w:rPr>
        <w:t xml:space="preserve">read </w:t>
      </w:r>
      <w:r w:rsidRPr="004F353F">
        <w:rPr>
          <w:rFonts w:ascii="Arial" w:hAnsi="Arial"/>
          <w:sz w:val="24"/>
          <w:szCs w:val="24"/>
          <w:lang w:val="en-GB"/>
        </w:rPr>
        <w:t>from a book and I was like, What the hell is this?</w:t>
      </w:r>
    </w:p>
    <w:p w14:paraId="61D98D2F" w14:textId="77777777" w:rsidR="00B7110A" w:rsidRPr="004F353F" w:rsidRDefault="00B7110A" w:rsidP="00752710">
      <w:pPr>
        <w:spacing w:after="0" w:line="360" w:lineRule="auto"/>
        <w:jc w:val="both"/>
        <w:rPr>
          <w:sz w:val="24"/>
          <w:szCs w:val="24"/>
          <w:lang w:val="en-GB"/>
        </w:rPr>
      </w:pPr>
    </w:p>
    <w:p w14:paraId="720A3DAE" w14:textId="43D7189C"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05:37</w:t>
      </w:r>
    </w:p>
    <w:p w14:paraId="0DED34D9" w14:textId="771FA30D"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Oh, I get that. That's so funny. It was just too peaceful for you</w:t>
      </w:r>
      <w:r w:rsidR="00DD757D">
        <w:rPr>
          <w:rFonts w:ascii="Arial" w:hAnsi="Arial"/>
          <w:sz w:val="24"/>
          <w:szCs w:val="24"/>
          <w:lang w:val="en-GB"/>
        </w:rPr>
        <w:t>, Doug</w:t>
      </w:r>
      <w:r w:rsidRPr="004F353F">
        <w:rPr>
          <w:rFonts w:ascii="Arial" w:hAnsi="Arial"/>
          <w:sz w:val="24"/>
          <w:szCs w:val="24"/>
          <w:lang w:val="en-GB"/>
        </w:rPr>
        <w:t>.</w:t>
      </w:r>
    </w:p>
    <w:p w14:paraId="60112D64" w14:textId="77777777" w:rsidR="00B7110A" w:rsidRPr="004F353F" w:rsidRDefault="00B7110A" w:rsidP="00752710">
      <w:pPr>
        <w:spacing w:after="0" w:line="360" w:lineRule="auto"/>
        <w:jc w:val="both"/>
        <w:rPr>
          <w:sz w:val="24"/>
          <w:szCs w:val="24"/>
          <w:lang w:val="en-GB"/>
        </w:rPr>
      </w:pPr>
    </w:p>
    <w:p w14:paraId="0E0736E3" w14:textId="4F09AE13"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05:43</w:t>
      </w:r>
    </w:p>
    <w:p w14:paraId="45D168F9" w14:textId="349434D6" w:rsidR="00B7110A" w:rsidRPr="004F353F" w:rsidRDefault="00DD757D" w:rsidP="00752710">
      <w:pPr>
        <w:spacing w:after="0" w:line="360" w:lineRule="auto"/>
        <w:jc w:val="both"/>
        <w:rPr>
          <w:sz w:val="24"/>
          <w:szCs w:val="24"/>
          <w:lang w:val="en-GB"/>
        </w:rPr>
      </w:pPr>
      <w:r>
        <w:rPr>
          <w:rFonts w:ascii="Arial" w:hAnsi="Arial"/>
          <w:sz w:val="24"/>
          <w:szCs w:val="24"/>
          <w:lang w:val="en-GB"/>
        </w:rPr>
        <w:t>It was.</w:t>
      </w:r>
      <w:r w:rsidR="00000000" w:rsidRPr="004F353F">
        <w:rPr>
          <w:rFonts w:ascii="Arial" w:hAnsi="Arial"/>
          <w:sz w:val="24"/>
          <w:szCs w:val="24"/>
          <w:lang w:val="en-GB"/>
        </w:rPr>
        <w:t xml:space="preserve"> I couldn't handle it</w:t>
      </w:r>
      <w:r>
        <w:rPr>
          <w:rFonts w:ascii="Arial" w:hAnsi="Arial"/>
          <w:sz w:val="24"/>
          <w:szCs w:val="24"/>
          <w:lang w:val="en-GB"/>
        </w:rPr>
        <w:t>!</w:t>
      </w:r>
    </w:p>
    <w:p w14:paraId="0DB4EF61" w14:textId="77777777" w:rsidR="00B7110A" w:rsidRPr="004F353F" w:rsidRDefault="00B7110A" w:rsidP="00752710">
      <w:pPr>
        <w:spacing w:after="0" w:line="360" w:lineRule="auto"/>
        <w:jc w:val="both"/>
        <w:rPr>
          <w:sz w:val="24"/>
          <w:szCs w:val="24"/>
          <w:lang w:val="en-GB"/>
        </w:rPr>
      </w:pPr>
    </w:p>
    <w:p w14:paraId="71500452" w14:textId="4A1395CC"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05:47</w:t>
      </w:r>
    </w:p>
    <w:p w14:paraId="25C2C4D0" w14:textId="2568E374"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Do you remember the first thing that you wrote? I know you said it started with exam questions in school</w:t>
      </w:r>
      <w:r w:rsidR="004C3180">
        <w:rPr>
          <w:rFonts w:ascii="Arial" w:hAnsi="Arial"/>
          <w:sz w:val="24"/>
          <w:szCs w:val="24"/>
          <w:lang w:val="en-GB"/>
        </w:rPr>
        <w:t>, b</w:t>
      </w:r>
      <w:r w:rsidRPr="004F353F">
        <w:rPr>
          <w:rFonts w:ascii="Arial" w:hAnsi="Arial"/>
          <w:sz w:val="24"/>
          <w:szCs w:val="24"/>
          <w:lang w:val="en-GB"/>
        </w:rPr>
        <w:t>ut it sounds</w:t>
      </w:r>
      <w:r w:rsidR="004C3180">
        <w:rPr>
          <w:rFonts w:ascii="Arial" w:hAnsi="Arial"/>
          <w:sz w:val="24"/>
          <w:szCs w:val="24"/>
          <w:lang w:val="en-GB"/>
        </w:rPr>
        <w:t xml:space="preserve"> l</w:t>
      </w:r>
      <w:r w:rsidR="00803E73" w:rsidRPr="004F353F">
        <w:rPr>
          <w:rFonts w:ascii="Arial" w:hAnsi="Arial"/>
          <w:sz w:val="24"/>
          <w:szCs w:val="24"/>
          <w:lang w:val="en-GB"/>
        </w:rPr>
        <w:t xml:space="preserve">ike </w:t>
      </w:r>
      <w:r w:rsidRPr="004F353F">
        <w:rPr>
          <w:rFonts w:ascii="Arial" w:hAnsi="Arial"/>
          <w:sz w:val="24"/>
          <w:szCs w:val="24"/>
          <w:lang w:val="en-GB"/>
        </w:rPr>
        <w:t>gradually it turned into a hobby or something that you found a lot of enjoyment in clearly because you kept doing it</w:t>
      </w:r>
      <w:r w:rsidR="00803E73" w:rsidRPr="004F353F">
        <w:rPr>
          <w:rFonts w:ascii="Arial" w:hAnsi="Arial"/>
          <w:sz w:val="24"/>
          <w:szCs w:val="24"/>
          <w:lang w:val="en-GB"/>
        </w:rPr>
        <w:t>. So,</w:t>
      </w:r>
      <w:r w:rsidRPr="004F353F">
        <w:rPr>
          <w:rFonts w:ascii="Arial" w:hAnsi="Arial"/>
          <w:sz w:val="24"/>
          <w:szCs w:val="24"/>
          <w:lang w:val="en-GB"/>
        </w:rPr>
        <w:t xml:space="preserve"> what was</w:t>
      </w:r>
      <w:r w:rsidR="00803E73" w:rsidRPr="004F353F">
        <w:rPr>
          <w:rFonts w:ascii="Arial" w:hAnsi="Arial"/>
          <w:sz w:val="24"/>
          <w:szCs w:val="24"/>
          <w:lang w:val="en-GB"/>
        </w:rPr>
        <w:t xml:space="preserve">, like, </w:t>
      </w:r>
      <w:r w:rsidRPr="004F353F">
        <w:rPr>
          <w:rFonts w:ascii="Arial" w:hAnsi="Arial"/>
          <w:sz w:val="24"/>
          <w:szCs w:val="24"/>
          <w:lang w:val="en-GB"/>
        </w:rPr>
        <w:t>the first thing that you wrote outside of</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a school setting?</w:t>
      </w:r>
    </w:p>
    <w:p w14:paraId="3C051F54" w14:textId="77777777" w:rsidR="00B7110A" w:rsidRPr="004F353F" w:rsidRDefault="00B7110A" w:rsidP="00752710">
      <w:pPr>
        <w:spacing w:after="0" w:line="360" w:lineRule="auto"/>
        <w:jc w:val="both"/>
        <w:rPr>
          <w:sz w:val="24"/>
          <w:szCs w:val="24"/>
          <w:lang w:val="en-GB"/>
        </w:rPr>
      </w:pPr>
    </w:p>
    <w:p w14:paraId="2B8FA319" w14:textId="387BB272"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06:04</w:t>
      </w:r>
    </w:p>
    <w:p w14:paraId="4070B7CB" w14:textId="3A933C4D"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Well, I remember that</w:t>
      </w:r>
      <w:r w:rsidR="004C3180">
        <w:rPr>
          <w:rFonts w:ascii="Arial" w:hAnsi="Arial"/>
          <w:sz w:val="24"/>
          <w:szCs w:val="24"/>
          <w:lang w:val="en-GB"/>
        </w:rPr>
        <w:t>,</w:t>
      </w:r>
      <w:r w:rsidRPr="004F353F">
        <w:rPr>
          <w:rFonts w:ascii="Arial" w:hAnsi="Arial"/>
          <w:sz w:val="24"/>
          <w:szCs w:val="24"/>
          <w:lang w:val="en-GB"/>
        </w:rPr>
        <w:t xml:space="preserve"> I guess I don't know what the first thing would have been. But I </w:t>
      </w:r>
      <w:r w:rsidR="004C3180">
        <w:rPr>
          <w:rFonts w:ascii="Arial" w:hAnsi="Arial"/>
          <w:sz w:val="24"/>
          <w:szCs w:val="24"/>
          <w:lang w:val="en-GB"/>
        </w:rPr>
        <w:t>was</w:t>
      </w:r>
      <w:r w:rsidRPr="004F353F">
        <w:rPr>
          <w:rFonts w:ascii="Arial" w:hAnsi="Arial"/>
          <w:sz w:val="24"/>
          <w:szCs w:val="24"/>
          <w:lang w:val="en-GB"/>
        </w:rPr>
        <w:t xml:space="preserve"> definitely writing stories, short stories. I was really</w:t>
      </w:r>
      <w:r w:rsidR="004C3180">
        <w:rPr>
          <w:rFonts w:ascii="Arial" w:hAnsi="Arial"/>
          <w:sz w:val="24"/>
          <w:szCs w:val="24"/>
          <w:lang w:val="en-GB"/>
        </w:rPr>
        <w:t xml:space="preserve">, </w:t>
      </w:r>
      <w:r w:rsidRPr="004F353F">
        <w:rPr>
          <w:rFonts w:ascii="Arial" w:hAnsi="Arial"/>
          <w:sz w:val="24"/>
          <w:szCs w:val="24"/>
          <w:lang w:val="en-GB"/>
        </w:rPr>
        <w:t xml:space="preserve">along with </w:t>
      </w:r>
      <w:r w:rsidR="004C3180">
        <w:rPr>
          <w:rFonts w:ascii="Arial" w:hAnsi="Arial"/>
          <w:i/>
          <w:iCs/>
          <w:sz w:val="24"/>
          <w:szCs w:val="24"/>
          <w:lang w:val="en-GB"/>
        </w:rPr>
        <w:t>T</w:t>
      </w:r>
      <w:r w:rsidRPr="004C3180">
        <w:rPr>
          <w:rFonts w:ascii="Arial" w:hAnsi="Arial"/>
          <w:i/>
          <w:iCs/>
          <w:sz w:val="24"/>
          <w:szCs w:val="24"/>
          <w:lang w:val="en-GB"/>
        </w:rPr>
        <w:t>he Wasp factory</w:t>
      </w:r>
      <w:r w:rsidR="004C3180">
        <w:rPr>
          <w:rFonts w:ascii="Arial" w:hAnsi="Arial"/>
          <w:sz w:val="24"/>
          <w:szCs w:val="24"/>
          <w:lang w:val="en-GB"/>
        </w:rPr>
        <w:t>,</w:t>
      </w:r>
      <w:r w:rsidRPr="004F353F">
        <w:rPr>
          <w:rFonts w:ascii="Arial" w:hAnsi="Arial"/>
          <w:sz w:val="24"/>
          <w:szCs w:val="24"/>
          <w:lang w:val="en-GB"/>
        </w:rPr>
        <w:t xml:space="preserve"> I was really massively influenced when</w:t>
      </w:r>
      <w:r w:rsidR="00803E73" w:rsidRPr="004F353F">
        <w:rPr>
          <w:rFonts w:ascii="Arial" w:hAnsi="Arial"/>
          <w:sz w:val="24"/>
          <w:szCs w:val="24"/>
          <w:lang w:val="en-GB"/>
        </w:rPr>
        <w:t xml:space="preserve">, like </w:t>
      </w:r>
      <w:r w:rsidRPr="004F353F">
        <w:rPr>
          <w:rFonts w:ascii="Arial" w:hAnsi="Arial"/>
          <w:sz w:val="24"/>
          <w:szCs w:val="24"/>
          <w:lang w:val="en-GB"/>
        </w:rPr>
        <w:t xml:space="preserve">a lot of people in Scotland, when </w:t>
      </w:r>
      <w:r w:rsidRPr="004A1ED0">
        <w:rPr>
          <w:rFonts w:ascii="Arial" w:hAnsi="Arial"/>
          <w:i/>
          <w:iCs/>
          <w:sz w:val="24"/>
          <w:szCs w:val="24"/>
          <w:lang w:val="en-GB"/>
        </w:rPr>
        <w:t>Trainspotting</w:t>
      </w:r>
      <w:r w:rsidRPr="004F353F">
        <w:rPr>
          <w:rFonts w:ascii="Arial" w:hAnsi="Arial"/>
          <w:sz w:val="24"/>
          <w:szCs w:val="24"/>
          <w:lang w:val="en-GB"/>
        </w:rPr>
        <w:t xml:space="preserve"> by </w:t>
      </w:r>
      <w:r w:rsidR="004A1ED0">
        <w:rPr>
          <w:rFonts w:ascii="Arial" w:hAnsi="Arial"/>
          <w:sz w:val="24"/>
          <w:szCs w:val="24"/>
          <w:lang w:val="en-GB"/>
        </w:rPr>
        <w:t>Irvine</w:t>
      </w:r>
      <w:r w:rsidRPr="004F353F">
        <w:rPr>
          <w:rFonts w:ascii="Arial" w:hAnsi="Arial"/>
          <w:sz w:val="24"/>
          <w:szCs w:val="24"/>
          <w:lang w:val="en-GB"/>
        </w:rPr>
        <w:t xml:space="preserve"> Welsh came out</w:t>
      </w:r>
      <w:r w:rsidR="00591BDC">
        <w:rPr>
          <w:rFonts w:ascii="Arial" w:hAnsi="Arial"/>
          <w:sz w:val="24"/>
          <w:szCs w:val="24"/>
          <w:lang w:val="en-GB"/>
        </w:rPr>
        <w:t>. I</w:t>
      </w:r>
      <w:r w:rsidRPr="004F353F">
        <w:rPr>
          <w:rFonts w:ascii="Arial" w:hAnsi="Arial"/>
          <w:sz w:val="24"/>
          <w:szCs w:val="24"/>
          <w:lang w:val="en-GB"/>
        </w:rPr>
        <w:t>t was</w:t>
      </w:r>
      <w:r w:rsidR="00591BDC">
        <w:rPr>
          <w:rFonts w:ascii="Arial" w:hAnsi="Arial"/>
          <w:sz w:val="24"/>
          <w:szCs w:val="24"/>
          <w:lang w:val="en-GB"/>
        </w:rPr>
        <w:t>,</w:t>
      </w:r>
      <w:r w:rsidR="00803E73" w:rsidRPr="004F353F">
        <w:rPr>
          <w:rFonts w:ascii="Arial" w:hAnsi="Arial"/>
          <w:sz w:val="24"/>
          <w:szCs w:val="24"/>
          <w:lang w:val="en-GB"/>
        </w:rPr>
        <w:t xml:space="preserve"> like, </w:t>
      </w:r>
      <w:r w:rsidRPr="004F353F">
        <w:rPr>
          <w:rFonts w:ascii="Arial" w:hAnsi="Arial"/>
          <w:sz w:val="24"/>
          <w:szCs w:val="24"/>
          <w:lang w:val="en-GB"/>
        </w:rPr>
        <w:t>an absolute</w:t>
      </w:r>
      <w:r w:rsidR="00591BDC">
        <w:rPr>
          <w:rFonts w:ascii="Arial" w:hAnsi="Arial"/>
          <w:sz w:val="24"/>
          <w:szCs w:val="24"/>
          <w:lang w:val="en-GB"/>
        </w:rPr>
        <w:t>—</w:t>
      </w:r>
      <w:r w:rsidRPr="004F353F">
        <w:rPr>
          <w:rFonts w:ascii="Arial" w:hAnsi="Arial"/>
          <w:sz w:val="24"/>
          <w:szCs w:val="24"/>
          <w:lang w:val="en-GB"/>
        </w:rPr>
        <w:t>it was</w:t>
      </w:r>
      <w:r w:rsidR="00803E73" w:rsidRPr="004F353F">
        <w:rPr>
          <w:rFonts w:ascii="Arial" w:hAnsi="Arial"/>
          <w:sz w:val="24"/>
          <w:szCs w:val="24"/>
          <w:lang w:val="en-GB"/>
        </w:rPr>
        <w:t xml:space="preserve"> like </w:t>
      </w:r>
      <w:r w:rsidRPr="004F353F">
        <w:rPr>
          <w:rFonts w:ascii="Arial" w:hAnsi="Arial"/>
          <w:sz w:val="24"/>
          <w:szCs w:val="24"/>
          <w:lang w:val="en-GB"/>
        </w:rPr>
        <w:t>blowing the doors off</w:t>
      </w:r>
      <w:r w:rsidR="00591BDC">
        <w:rPr>
          <w:rFonts w:ascii="Arial" w:hAnsi="Arial"/>
          <w:sz w:val="24"/>
          <w:szCs w:val="24"/>
          <w:lang w:val="en-GB"/>
        </w:rPr>
        <w:t xml:space="preserve">… </w:t>
      </w:r>
      <w:r w:rsidRPr="004F353F">
        <w:rPr>
          <w:rFonts w:ascii="Arial" w:hAnsi="Arial"/>
          <w:sz w:val="24"/>
          <w:szCs w:val="24"/>
          <w:lang w:val="en-GB"/>
        </w:rPr>
        <w:t xml:space="preserve">your mind was just like, </w:t>
      </w:r>
      <w:proofErr w:type="gramStart"/>
      <w:r w:rsidR="00591BDC">
        <w:rPr>
          <w:rFonts w:ascii="Arial" w:hAnsi="Arial"/>
          <w:sz w:val="24"/>
          <w:szCs w:val="24"/>
          <w:lang w:val="en-GB"/>
        </w:rPr>
        <w:t>O</w:t>
      </w:r>
      <w:r w:rsidRPr="004F353F">
        <w:rPr>
          <w:rFonts w:ascii="Arial" w:hAnsi="Arial"/>
          <w:sz w:val="24"/>
          <w:szCs w:val="24"/>
          <w:lang w:val="en-GB"/>
        </w:rPr>
        <w:t>h</w:t>
      </w:r>
      <w:proofErr w:type="gramEnd"/>
      <w:r w:rsidRPr="004F353F">
        <w:rPr>
          <w:rFonts w:ascii="Arial" w:hAnsi="Arial"/>
          <w:sz w:val="24"/>
          <w:szCs w:val="24"/>
          <w:lang w:val="en-GB"/>
        </w:rPr>
        <w:t xml:space="preserve"> my </w:t>
      </w:r>
      <w:r w:rsidR="00591BDC">
        <w:rPr>
          <w:rFonts w:ascii="Arial" w:hAnsi="Arial"/>
          <w:sz w:val="24"/>
          <w:szCs w:val="24"/>
          <w:lang w:val="en-GB"/>
        </w:rPr>
        <w:t>G</w:t>
      </w:r>
      <w:r w:rsidRPr="004F353F">
        <w:rPr>
          <w:rFonts w:ascii="Arial" w:hAnsi="Arial"/>
          <w:sz w:val="24"/>
          <w:szCs w:val="24"/>
          <w:lang w:val="en-GB"/>
        </w:rPr>
        <w:t>od, this is like, because I was living in Edinburgh at that time</w:t>
      </w:r>
      <w:r w:rsidR="00591BDC">
        <w:rPr>
          <w:rFonts w:ascii="Arial" w:hAnsi="Arial"/>
          <w:sz w:val="24"/>
          <w:szCs w:val="24"/>
          <w:lang w:val="en-GB"/>
        </w:rPr>
        <w:t xml:space="preserve"> a</w:t>
      </w:r>
      <w:r w:rsidRPr="004F353F">
        <w:rPr>
          <w:rFonts w:ascii="Arial" w:hAnsi="Arial"/>
          <w:sz w:val="24"/>
          <w:szCs w:val="24"/>
          <w:lang w:val="en-GB"/>
        </w:rPr>
        <w:t xml:space="preserve">nd </w:t>
      </w:r>
      <w:r w:rsidR="00591BDC">
        <w:rPr>
          <w:rFonts w:ascii="Arial" w:hAnsi="Arial"/>
          <w:sz w:val="24"/>
          <w:szCs w:val="24"/>
          <w:lang w:val="en-GB"/>
        </w:rPr>
        <w:t xml:space="preserve">when </w:t>
      </w:r>
      <w:r w:rsidRPr="004F353F">
        <w:rPr>
          <w:rFonts w:ascii="Arial" w:hAnsi="Arial"/>
          <w:sz w:val="24"/>
          <w:szCs w:val="24"/>
          <w:lang w:val="en-GB"/>
        </w:rPr>
        <w:t>that came out I was at Edinburgh University by then</w:t>
      </w:r>
      <w:r w:rsidR="00591BDC">
        <w:rPr>
          <w:rFonts w:ascii="Arial" w:hAnsi="Arial"/>
          <w:sz w:val="24"/>
          <w:szCs w:val="24"/>
          <w:lang w:val="en-GB"/>
        </w:rPr>
        <w:t xml:space="preserve">. </w:t>
      </w:r>
      <w:r w:rsidRPr="004F353F">
        <w:rPr>
          <w:rFonts w:ascii="Arial" w:hAnsi="Arial"/>
          <w:sz w:val="24"/>
          <w:szCs w:val="24"/>
          <w:lang w:val="en-GB"/>
        </w:rPr>
        <w:t>I mean, thankfully, I didn't have</w:t>
      </w:r>
      <w:r w:rsidR="00803E73" w:rsidRPr="004F353F">
        <w:rPr>
          <w:rFonts w:ascii="Arial" w:hAnsi="Arial"/>
          <w:sz w:val="24"/>
          <w:szCs w:val="24"/>
          <w:lang w:val="en-GB"/>
        </w:rPr>
        <w:t xml:space="preserve">, like, </w:t>
      </w:r>
      <w:r w:rsidRPr="004F353F">
        <w:rPr>
          <w:rFonts w:ascii="Arial" w:hAnsi="Arial"/>
          <w:sz w:val="24"/>
          <w:szCs w:val="24"/>
          <w:lang w:val="en-GB"/>
        </w:rPr>
        <w:t xml:space="preserve">a chronic heroin addiction. But I was going out a lot and partying and there </w:t>
      </w:r>
      <w:proofErr w:type="gramStart"/>
      <w:r w:rsidRPr="004F353F">
        <w:rPr>
          <w:rFonts w:ascii="Arial" w:hAnsi="Arial"/>
          <w:sz w:val="24"/>
          <w:szCs w:val="24"/>
          <w:lang w:val="en-GB"/>
        </w:rPr>
        <w:t>was</w:t>
      </w:r>
      <w:proofErr w:type="gramEnd"/>
      <w:r w:rsidRPr="004F353F">
        <w:rPr>
          <w:rFonts w:ascii="Arial" w:hAnsi="Arial"/>
          <w:sz w:val="24"/>
          <w:szCs w:val="24"/>
          <w:lang w:val="en-GB"/>
        </w:rPr>
        <w:t xml:space="preserve"> drugs involved. And I knew people in this</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world that</w:t>
      </w:r>
      <w:r w:rsidR="00591BDC">
        <w:rPr>
          <w:rFonts w:ascii="Arial" w:hAnsi="Arial"/>
          <w:sz w:val="24"/>
          <w:szCs w:val="24"/>
          <w:lang w:val="en-GB"/>
        </w:rPr>
        <w:t xml:space="preserve"> </w:t>
      </w:r>
      <w:r w:rsidRPr="004F353F">
        <w:rPr>
          <w:rFonts w:ascii="Arial" w:hAnsi="Arial"/>
          <w:sz w:val="24"/>
          <w:szCs w:val="24"/>
          <w:lang w:val="en-GB"/>
        </w:rPr>
        <w:t xml:space="preserve">was depicted by </w:t>
      </w:r>
      <w:r w:rsidR="00591BDC">
        <w:rPr>
          <w:rFonts w:ascii="Arial" w:hAnsi="Arial"/>
          <w:sz w:val="24"/>
          <w:szCs w:val="24"/>
          <w:lang w:val="en-GB"/>
        </w:rPr>
        <w:t>Irvine</w:t>
      </w:r>
      <w:r w:rsidRPr="004F353F">
        <w:rPr>
          <w:rFonts w:ascii="Arial" w:hAnsi="Arial"/>
          <w:sz w:val="24"/>
          <w:szCs w:val="24"/>
          <w:lang w:val="en-GB"/>
        </w:rPr>
        <w:t xml:space="preserve">. And I was just like, </w:t>
      </w:r>
      <w:proofErr w:type="gramStart"/>
      <w:r w:rsidRPr="004F353F">
        <w:rPr>
          <w:rFonts w:ascii="Arial" w:hAnsi="Arial"/>
          <w:sz w:val="24"/>
          <w:szCs w:val="24"/>
          <w:lang w:val="en-GB"/>
        </w:rPr>
        <w:t>Oh</w:t>
      </w:r>
      <w:proofErr w:type="gramEnd"/>
      <w:r w:rsidRPr="004F353F">
        <w:rPr>
          <w:rFonts w:ascii="Arial" w:hAnsi="Arial"/>
          <w:sz w:val="24"/>
          <w:szCs w:val="24"/>
          <w:lang w:val="en-GB"/>
        </w:rPr>
        <w:t xml:space="preserve"> my God, this is</w:t>
      </w:r>
      <w:r w:rsidR="00591BDC">
        <w:rPr>
          <w:rFonts w:ascii="Arial" w:hAnsi="Arial"/>
          <w:sz w:val="24"/>
          <w:szCs w:val="24"/>
          <w:lang w:val="en-GB"/>
        </w:rPr>
        <w:t>,</w:t>
      </w:r>
      <w:r w:rsidRPr="004F353F">
        <w:rPr>
          <w:rFonts w:ascii="Arial" w:hAnsi="Arial"/>
          <w:sz w:val="24"/>
          <w:szCs w:val="24"/>
          <w:lang w:val="en-GB"/>
        </w:rPr>
        <w:t xml:space="preserve"> like, literature</w:t>
      </w:r>
      <w:r w:rsidR="00591BDC">
        <w:rPr>
          <w:rFonts w:ascii="Arial" w:hAnsi="Arial"/>
          <w:sz w:val="24"/>
          <w:szCs w:val="24"/>
          <w:lang w:val="en-GB"/>
        </w:rPr>
        <w:t>, a</w:t>
      </w:r>
      <w:r w:rsidRPr="004F353F">
        <w:rPr>
          <w:rFonts w:ascii="Arial" w:hAnsi="Arial"/>
          <w:sz w:val="24"/>
          <w:szCs w:val="24"/>
          <w:lang w:val="en-GB"/>
        </w:rPr>
        <w:t>nd it's about people</w:t>
      </w:r>
      <w:r w:rsidR="00591BDC">
        <w:rPr>
          <w:rFonts w:ascii="Arial" w:hAnsi="Arial"/>
          <w:sz w:val="24"/>
          <w:szCs w:val="24"/>
          <w:lang w:val="en-GB"/>
        </w:rPr>
        <w:t xml:space="preserve"> </w:t>
      </w:r>
      <w:r w:rsidRPr="004F353F">
        <w:rPr>
          <w:rFonts w:ascii="Arial" w:hAnsi="Arial"/>
          <w:sz w:val="24"/>
          <w:szCs w:val="24"/>
          <w:lang w:val="en-GB"/>
        </w:rPr>
        <w:t>I recognise again</w:t>
      </w:r>
      <w:r w:rsidR="00591BDC">
        <w:rPr>
          <w:rFonts w:ascii="Arial" w:hAnsi="Arial"/>
          <w:sz w:val="24"/>
          <w:szCs w:val="24"/>
          <w:lang w:val="en-GB"/>
        </w:rPr>
        <w:t>. A</w:t>
      </w:r>
      <w:r w:rsidRPr="004F353F">
        <w:rPr>
          <w:rFonts w:ascii="Arial" w:hAnsi="Arial"/>
          <w:sz w:val="24"/>
          <w:szCs w:val="24"/>
          <w:lang w:val="en-GB"/>
        </w:rPr>
        <w:t xml:space="preserve">nd </w:t>
      </w:r>
      <w:proofErr w:type="gramStart"/>
      <w:r w:rsidRPr="004F353F">
        <w:rPr>
          <w:rFonts w:ascii="Arial" w:hAnsi="Arial"/>
          <w:sz w:val="24"/>
          <w:szCs w:val="24"/>
          <w:lang w:val="en-GB"/>
        </w:rPr>
        <w:t>so</w:t>
      </w:r>
      <w:proofErr w:type="gramEnd"/>
      <w:r w:rsidRPr="004F353F">
        <w:rPr>
          <w:rFonts w:ascii="Arial" w:hAnsi="Arial"/>
          <w:sz w:val="24"/>
          <w:szCs w:val="24"/>
          <w:lang w:val="en-GB"/>
        </w:rPr>
        <w:t xml:space="preserve"> I was writing stories then</w:t>
      </w:r>
      <w:r w:rsidR="00591BDC">
        <w:rPr>
          <w:rFonts w:ascii="Arial" w:hAnsi="Arial"/>
          <w:sz w:val="24"/>
          <w:szCs w:val="24"/>
          <w:lang w:val="en-GB"/>
        </w:rPr>
        <w:t>, a</w:t>
      </w:r>
      <w:r w:rsidRPr="004F353F">
        <w:rPr>
          <w:rFonts w:ascii="Arial" w:hAnsi="Arial"/>
          <w:sz w:val="24"/>
          <w:szCs w:val="24"/>
          <w:lang w:val="en-GB"/>
        </w:rPr>
        <w:t>nd they were</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just massive</w:t>
      </w:r>
      <w:r w:rsidR="00803E73" w:rsidRPr="004F353F">
        <w:rPr>
          <w:rFonts w:ascii="Arial" w:hAnsi="Arial"/>
          <w:sz w:val="24"/>
          <w:szCs w:val="24"/>
          <w:lang w:val="en-GB"/>
        </w:rPr>
        <w:t xml:space="preserve">, like, </w:t>
      </w:r>
      <w:r w:rsidR="00591BDC">
        <w:rPr>
          <w:rFonts w:ascii="Arial" w:hAnsi="Arial"/>
          <w:sz w:val="24"/>
          <w:szCs w:val="24"/>
          <w:lang w:val="en-GB"/>
        </w:rPr>
        <w:t>Irvine</w:t>
      </w:r>
      <w:r w:rsidRPr="004F353F">
        <w:rPr>
          <w:rFonts w:ascii="Arial" w:hAnsi="Arial"/>
          <w:sz w:val="24"/>
          <w:szCs w:val="24"/>
          <w:lang w:val="en-GB"/>
        </w:rPr>
        <w:t xml:space="preserve"> Welsh</w:t>
      </w:r>
      <w:r w:rsidR="00591BDC">
        <w:rPr>
          <w:rFonts w:ascii="Arial" w:hAnsi="Arial"/>
          <w:sz w:val="24"/>
          <w:szCs w:val="24"/>
          <w:lang w:val="en-GB"/>
        </w:rPr>
        <w:t xml:space="preserve"> and Iain Banks </w:t>
      </w:r>
      <w:r w:rsidR="00591BDC" w:rsidRPr="004F353F">
        <w:rPr>
          <w:rFonts w:ascii="Arial" w:hAnsi="Arial"/>
          <w:sz w:val="24"/>
          <w:szCs w:val="24"/>
          <w:lang w:val="en-GB"/>
        </w:rPr>
        <w:t>rip-offs</w:t>
      </w:r>
      <w:r w:rsidRPr="004F353F">
        <w:rPr>
          <w:rFonts w:ascii="Arial" w:hAnsi="Arial"/>
          <w:sz w:val="24"/>
          <w:szCs w:val="24"/>
          <w:lang w:val="en-GB"/>
        </w:rPr>
        <w:t xml:space="preserve">. And </w:t>
      </w:r>
      <w:proofErr w:type="gramStart"/>
      <w:r w:rsidRPr="004F353F">
        <w:rPr>
          <w:rFonts w:ascii="Arial" w:hAnsi="Arial"/>
          <w:sz w:val="24"/>
          <w:szCs w:val="24"/>
          <w:lang w:val="en-GB"/>
        </w:rPr>
        <w:t>so</w:t>
      </w:r>
      <w:proofErr w:type="gramEnd"/>
      <w:r w:rsidRPr="004F353F">
        <w:rPr>
          <w:rFonts w:ascii="Arial" w:hAnsi="Arial"/>
          <w:sz w:val="24"/>
          <w:szCs w:val="24"/>
          <w:lang w:val="en-GB"/>
        </w:rPr>
        <w:t xml:space="preserve"> I had a bunch of stories, but they</w:t>
      </w:r>
      <w:r w:rsidR="003F0088">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didn't really</w:t>
      </w:r>
      <w:r w:rsidR="003F0088">
        <w:rPr>
          <w:rFonts w:ascii="Arial" w:hAnsi="Arial"/>
          <w:sz w:val="24"/>
          <w:szCs w:val="24"/>
          <w:lang w:val="en-GB"/>
        </w:rPr>
        <w:t xml:space="preserve"> </w:t>
      </w:r>
      <w:r w:rsidRPr="004F353F">
        <w:rPr>
          <w:rFonts w:ascii="Arial" w:hAnsi="Arial"/>
          <w:sz w:val="24"/>
          <w:szCs w:val="24"/>
          <w:lang w:val="en-GB"/>
        </w:rPr>
        <w:t>go anywhere. I didn't have</w:t>
      </w:r>
      <w:r w:rsidR="003F0088">
        <w:rPr>
          <w:rFonts w:ascii="Arial" w:hAnsi="Arial"/>
          <w:sz w:val="24"/>
          <w:szCs w:val="24"/>
          <w:lang w:val="en-GB"/>
        </w:rPr>
        <w:t>—</w:t>
      </w:r>
      <w:r w:rsidRPr="004F353F">
        <w:rPr>
          <w:rFonts w:ascii="Arial" w:hAnsi="Arial"/>
          <w:sz w:val="24"/>
          <w:szCs w:val="24"/>
          <w:lang w:val="en-GB"/>
        </w:rPr>
        <w:t>I think one of the things that I didn't really understand at all, when I first started writing</w:t>
      </w:r>
      <w:r w:rsidR="003F0088">
        <w:rPr>
          <w:rFonts w:ascii="Arial" w:hAnsi="Arial"/>
          <w:sz w:val="24"/>
          <w:szCs w:val="24"/>
          <w:lang w:val="en-GB"/>
        </w:rPr>
        <w:t>,</w:t>
      </w:r>
      <w:r w:rsidRPr="004F353F">
        <w:rPr>
          <w:rFonts w:ascii="Arial" w:hAnsi="Arial"/>
          <w:sz w:val="24"/>
          <w:szCs w:val="24"/>
          <w:lang w:val="en-GB"/>
        </w:rPr>
        <w:t xml:space="preserve"> was plot</w:t>
      </w:r>
      <w:r w:rsidR="003F0088">
        <w:rPr>
          <w:rFonts w:ascii="Arial" w:hAnsi="Arial"/>
          <w:sz w:val="24"/>
          <w:szCs w:val="24"/>
          <w:lang w:val="en-GB"/>
        </w:rPr>
        <w:t xml:space="preserve"> and</w:t>
      </w:r>
      <w:r w:rsidRPr="004F353F">
        <w:rPr>
          <w:rFonts w:ascii="Arial" w:hAnsi="Arial"/>
          <w:sz w:val="24"/>
          <w:szCs w:val="24"/>
          <w:lang w:val="en-GB"/>
        </w:rPr>
        <w:t xml:space="preserve"> plotting. I understand a lot more now</w:t>
      </w:r>
      <w:r w:rsidR="003F0088">
        <w:rPr>
          <w:rFonts w:ascii="Arial" w:hAnsi="Arial"/>
          <w:sz w:val="24"/>
          <w:szCs w:val="24"/>
          <w:lang w:val="en-GB"/>
        </w:rPr>
        <w:t>, a</w:t>
      </w:r>
      <w:r w:rsidRPr="004F353F">
        <w:rPr>
          <w:rFonts w:ascii="Arial" w:hAnsi="Arial"/>
          <w:sz w:val="24"/>
          <w:szCs w:val="24"/>
          <w:lang w:val="en-GB"/>
        </w:rPr>
        <w:t>nd I've</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had to reverse engineer that and become more aware of that. But I was just all writing. It was all </w:t>
      </w:r>
      <w:r w:rsidR="003F0088">
        <w:rPr>
          <w:rFonts w:ascii="Arial" w:hAnsi="Arial"/>
          <w:sz w:val="24"/>
          <w:szCs w:val="24"/>
          <w:lang w:val="en-GB"/>
        </w:rPr>
        <w:t>vibes</w:t>
      </w:r>
      <w:r w:rsidRPr="004F353F">
        <w:rPr>
          <w:rFonts w:ascii="Arial" w:hAnsi="Arial"/>
          <w:sz w:val="24"/>
          <w:szCs w:val="24"/>
          <w:lang w:val="en-GB"/>
        </w:rPr>
        <w:t xml:space="preserve"> </w:t>
      </w:r>
      <w:r w:rsidR="003F0088">
        <w:rPr>
          <w:rFonts w:ascii="Arial" w:hAnsi="Arial"/>
          <w:sz w:val="24"/>
          <w:szCs w:val="24"/>
          <w:lang w:val="en-GB"/>
        </w:rPr>
        <w:t xml:space="preserve">d’you know what </w:t>
      </w:r>
      <w:r w:rsidRPr="004F353F">
        <w:rPr>
          <w:rFonts w:ascii="Arial" w:hAnsi="Arial"/>
          <w:sz w:val="24"/>
          <w:szCs w:val="24"/>
          <w:lang w:val="en-GB"/>
        </w:rPr>
        <w:t>I mean</w:t>
      </w:r>
      <w:r w:rsidR="003F0088">
        <w:rPr>
          <w:rFonts w:ascii="Arial" w:hAnsi="Arial"/>
          <w:sz w:val="24"/>
          <w:szCs w:val="24"/>
          <w:lang w:val="en-GB"/>
        </w:rPr>
        <w:t xml:space="preserve">? </w:t>
      </w:r>
      <w:proofErr w:type="gramStart"/>
      <w:r w:rsidR="003F0088">
        <w:rPr>
          <w:rFonts w:ascii="Arial" w:hAnsi="Arial"/>
          <w:sz w:val="24"/>
          <w:szCs w:val="24"/>
          <w:lang w:val="en-GB"/>
        </w:rPr>
        <w:t>I</w:t>
      </w:r>
      <w:r w:rsidRPr="004F353F">
        <w:rPr>
          <w:rFonts w:ascii="Arial" w:hAnsi="Arial"/>
          <w:sz w:val="24"/>
          <w:szCs w:val="24"/>
          <w:lang w:val="en-GB"/>
        </w:rPr>
        <w:t>t</w:t>
      </w:r>
      <w:proofErr w:type="gramEnd"/>
      <w:r w:rsidRPr="004F353F">
        <w:rPr>
          <w:rFonts w:ascii="Arial" w:hAnsi="Arial"/>
          <w:sz w:val="24"/>
          <w:szCs w:val="24"/>
          <w:lang w:val="en-GB"/>
        </w:rPr>
        <w:t xml:space="preserve"> was all</w:t>
      </w:r>
      <w:r w:rsidR="00803E73" w:rsidRPr="004F353F">
        <w:rPr>
          <w:rFonts w:ascii="Arial" w:hAnsi="Arial"/>
          <w:sz w:val="24"/>
          <w:szCs w:val="24"/>
          <w:lang w:val="en-GB"/>
        </w:rPr>
        <w:t xml:space="preserve">, like, </w:t>
      </w:r>
      <w:r w:rsidRPr="004F353F">
        <w:rPr>
          <w:rFonts w:ascii="Arial" w:hAnsi="Arial"/>
          <w:sz w:val="24"/>
          <w:szCs w:val="24"/>
          <w:lang w:val="en-GB"/>
        </w:rPr>
        <w:t>mood. And it was typical</w:t>
      </w:r>
      <w:r w:rsidR="00803E73" w:rsidRPr="004F353F">
        <w:rPr>
          <w:rFonts w:ascii="Arial" w:hAnsi="Arial"/>
          <w:sz w:val="24"/>
          <w:szCs w:val="24"/>
          <w:lang w:val="en-GB"/>
        </w:rPr>
        <w:t xml:space="preserve">, sort of, </w:t>
      </w:r>
      <w:r w:rsidRPr="004F353F">
        <w:rPr>
          <w:rFonts w:ascii="Arial" w:hAnsi="Arial"/>
          <w:sz w:val="24"/>
          <w:szCs w:val="24"/>
          <w:lang w:val="en-GB"/>
        </w:rPr>
        <w:t>teenager, early</w:t>
      </w:r>
      <w:r w:rsidR="003F0088">
        <w:rPr>
          <w:rFonts w:ascii="Arial" w:hAnsi="Arial"/>
          <w:sz w:val="24"/>
          <w:szCs w:val="24"/>
          <w:lang w:val="en-GB"/>
        </w:rPr>
        <w:t>-</w:t>
      </w:r>
      <w:r w:rsidRPr="004F353F">
        <w:rPr>
          <w:rFonts w:ascii="Arial" w:hAnsi="Arial"/>
          <w:sz w:val="24"/>
          <w:szCs w:val="24"/>
          <w:lang w:val="en-GB"/>
        </w:rPr>
        <w:t>20s</w:t>
      </w:r>
      <w:r w:rsidR="00803E73" w:rsidRPr="004F353F">
        <w:rPr>
          <w:rFonts w:ascii="Arial" w:hAnsi="Arial"/>
          <w:sz w:val="24"/>
          <w:szCs w:val="24"/>
          <w:lang w:val="en-GB"/>
        </w:rPr>
        <w:t xml:space="preserve">, like, </w:t>
      </w:r>
      <w:r w:rsidRPr="004F353F">
        <w:rPr>
          <w:rFonts w:ascii="Arial" w:hAnsi="Arial"/>
          <w:sz w:val="24"/>
          <w:szCs w:val="24"/>
          <w:lang w:val="en-GB"/>
        </w:rPr>
        <w:t>young bloke angst stuff, you know, but</w:t>
      </w:r>
      <w:r w:rsidR="003F0088">
        <w:rPr>
          <w:rFonts w:ascii="Arial" w:hAnsi="Arial"/>
          <w:sz w:val="24"/>
          <w:szCs w:val="24"/>
          <w:lang w:val="en-GB"/>
        </w:rPr>
        <w:t xml:space="preserve"> </w:t>
      </w:r>
      <w:r w:rsidR="000914D8">
        <w:rPr>
          <w:rFonts w:ascii="Arial" w:hAnsi="Arial"/>
          <w:sz w:val="24"/>
          <w:szCs w:val="24"/>
          <w:lang w:val="en-GB"/>
        </w:rPr>
        <w:t>kind o</w:t>
      </w:r>
      <w:r w:rsidR="003F0088">
        <w:rPr>
          <w:rFonts w:ascii="Arial" w:hAnsi="Arial"/>
          <w:sz w:val="24"/>
          <w:szCs w:val="24"/>
          <w:lang w:val="en-GB"/>
        </w:rPr>
        <w:t>f</w:t>
      </w:r>
      <w:r w:rsidRPr="004F353F">
        <w:rPr>
          <w:rFonts w:ascii="Arial" w:hAnsi="Arial"/>
          <w:sz w:val="24"/>
          <w:szCs w:val="24"/>
          <w:lang w:val="en-GB"/>
        </w:rPr>
        <w:t xml:space="preserve"> </w:t>
      </w:r>
      <w:r w:rsidRPr="004F353F">
        <w:rPr>
          <w:rFonts w:ascii="Arial" w:hAnsi="Arial"/>
          <w:sz w:val="24"/>
          <w:szCs w:val="24"/>
          <w:lang w:val="en-GB"/>
        </w:rPr>
        <w:lastRenderedPageBreak/>
        <w:t>writing about parties and clubbing and stuff</w:t>
      </w:r>
      <w:r w:rsidR="003F0088">
        <w:rPr>
          <w:rFonts w:ascii="Arial" w:hAnsi="Arial"/>
          <w:sz w:val="24"/>
          <w:szCs w:val="24"/>
          <w:lang w:val="en-GB"/>
        </w:rPr>
        <w:t xml:space="preserve"> </w:t>
      </w:r>
      <w:r w:rsidR="00803E73" w:rsidRPr="004F353F">
        <w:rPr>
          <w:rFonts w:ascii="Arial" w:hAnsi="Arial"/>
          <w:sz w:val="24"/>
          <w:szCs w:val="24"/>
          <w:lang w:val="en-GB"/>
        </w:rPr>
        <w:t xml:space="preserve">like </w:t>
      </w:r>
      <w:r w:rsidRPr="004F353F">
        <w:rPr>
          <w:rFonts w:ascii="Arial" w:hAnsi="Arial"/>
          <w:sz w:val="24"/>
          <w:szCs w:val="24"/>
          <w:lang w:val="en-GB"/>
        </w:rPr>
        <w:t>that as well. But they</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just were</w:t>
      </w:r>
      <w:r w:rsidR="003F0088">
        <w:rPr>
          <w:rFonts w:ascii="Arial" w:hAnsi="Arial"/>
          <w:sz w:val="24"/>
          <w:szCs w:val="24"/>
          <w:lang w:val="en-GB"/>
        </w:rPr>
        <w:t xml:space="preserve">… </w:t>
      </w:r>
      <w:r w:rsidRPr="004F353F">
        <w:rPr>
          <w:rFonts w:ascii="Arial" w:hAnsi="Arial"/>
          <w:sz w:val="24"/>
          <w:szCs w:val="24"/>
          <w:lang w:val="en-GB"/>
        </w:rPr>
        <w:t>a whole bunch of vibes. There wasn't really anything going on</w:t>
      </w:r>
      <w:r w:rsidR="003F0088">
        <w:rPr>
          <w:rFonts w:ascii="Arial" w:hAnsi="Arial"/>
          <w:sz w:val="24"/>
          <w:szCs w:val="24"/>
          <w:lang w:val="en-GB"/>
        </w:rPr>
        <w:t>, d’you know what</w:t>
      </w:r>
      <w:r w:rsidRPr="004F353F">
        <w:rPr>
          <w:rFonts w:ascii="Arial" w:hAnsi="Arial"/>
          <w:sz w:val="24"/>
          <w:szCs w:val="24"/>
          <w:lang w:val="en-GB"/>
        </w:rPr>
        <w:t xml:space="preserve"> I mean</w:t>
      </w:r>
      <w:r w:rsidR="003F0088">
        <w:rPr>
          <w:rFonts w:ascii="Arial" w:hAnsi="Arial"/>
          <w:sz w:val="24"/>
          <w:szCs w:val="24"/>
          <w:lang w:val="en-GB"/>
        </w:rPr>
        <w:t>?</w:t>
      </w:r>
    </w:p>
    <w:p w14:paraId="3F47CC0D" w14:textId="77777777" w:rsidR="00B7110A" w:rsidRPr="004F353F" w:rsidRDefault="00B7110A" w:rsidP="00752710">
      <w:pPr>
        <w:spacing w:after="0" w:line="360" w:lineRule="auto"/>
        <w:jc w:val="both"/>
        <w:rPr>
          <w:sz w:val="24"/>
          <w:szCs w:val="24"/>
          <w:lang w:val="en-GB"/>
        </w:rPr>
      </w:pPr>
    </w:p>
    <w:p w14:paraId="406BD861" w14:textId="5F3BC218"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07:3</w:t>
      </w:r>
      <w:r w:rsidR="003F0088">
        <w:rPr>
          <w:rFonts w:ascii="Arial" w:hAnsi="Arial"/>
          <w:color w:val="5D7284"/>
          <w:sz w:val="24"/>
          <w:szCs w:val="24"/>
          <w:lang w:val="en-GB"/>
        </w:rPr>
        <w:t>8</w:t>
      </w:r>
    </w:p>
    <w:p w14:paraId="0458C9EC" w14:textId="7418BFDD" w:rsidR="00B7110A" w:rsidRPr="004F353F" w:rsidRDefault="003F0088" w:rsidP="00752710">
      <w:pPr>
        <w:spacing w:after="0" w:line="360" w:lineRule="auto"/>
        <w:jc w:val="both"/>
        <w:rPr>
          <w:sz w:val="24"/>
          <w:szCs w:val="24"/>
          <w:lang w:val="en-GB"/>
        </w:rPr>
      </w:pPr>
      <w:r>
        <w:rPr>
          <w:rFonts w:ascii="Arial" w:hAnsi="Arial"/>
          <w:sz w:val="24"/>
          <w:szCs w:val="24"/>
          <w:lang w:val="en-GB"/>
        </w:rPr>
        <w:t xml:space="preserve">Yeah. </w:t>
      </w:r>
      <w:r w:rsidR="003A5274">
        <w:rPr>
          <w:rFonts w:ascii="Arial" w:hAnsi="Arial"/>
          <w:sz w:val="24"/>
          <w:szCs w:val="24"/>
          <w:lang w:val="en-GB"/>
        </w:rPr>
        <w:t>H</w:t>
      </w:r>
      <w:r w:rsidR="00000000" w:rsidRPr="004F353F">
        <w:rPr>
          <w:rFonts w:ascii="Arial" w:hAnsi="Arial"/>
          <w:sz w:val="24"/>
          <w:szCs w:val="24"/>
          <w:lang w:val="en-GB"/>
        </w:rPr>
        <w:t>ere for the vibes. I love it. We've touched on this briefly, because you mentioned that, obviously, you're a musician</w:t>
      </w:r>
      <w:r w:rsidR="00803E73" w:rsidRPr="004F353F">
        <w:rPr>
          <w:rFonts w:ascii="Arial" w:hAnsi="Arial"/>
          <w:sz w:val="24"/>
          <w:szCs w:val="24"/>
          <w:lang w:val="en-GB"/>
        </w:rPr>
        <w:t>. So,</w:t>
      </w:r>
      <w:r w:rsidR="00000000" w:rsidRPr="004F353F">
        <w:rPr>
          <w:rFonts w:ascii="Arial" w:hAnsi="Arial"/>
          <w:sz w:val="24"/>
          <w:szCs w:val="24"/>
          <w:lang w:val="en-GB"/>
        </w:rPr>
        <w:t xml:space="preserve"> you are a man of many talents</w:t>
      </w:r>
      <w:r w:rsidR="003A5274">
        <w:rPr>
          <w:rFonts w:ascii="Arial" w:hAnsi="Arial"/>
          <w:sz w:val="24"/>
          <w:szCs w:val="24"/>
          <w:lang w:val="en-GB"/>
        </w:rPr>
        <w:t xml:space="preserve">: </w:t>
      </w:r>
      <w:r w:rsidR="00000000" w:rsidRPr="004F353F">
        <w:rPr>
          <w:rFonts w:ascii="Arial" w:hAnsi="Arial"/>
          <w:sz w:val="24"/>
          <w:szCs w:val="24"/>
          <w:lang w:val="en-GB"/>
        </w:rPr>
        <w:t>crime</w:t>
      </w:r>
      <w:r w:rsidR="003A5274">
        <w:rPr>
          <w:rFonts w:ascii="Arial" w:hAnsi="Arial"/>
          <w:sz w:val="24"/>
          <w:szCs w:val="24"/>
          <w:lang w:val="en-GB"/>
        </w:rPr>
        <w:t xml:space="preserve"> w</w:t>
      </w:r>
      <w:r w:rsidR="004F353F">
        <w:rPr>
          <w:rFonts w:ascii="Arial" w:hAnsi="Arial"/>
          <w:sz w:val="24"/>
          <w:szCs w:val="24"/>
          <w:lang w:val="en-GB"/>
        </w:rPr>
        <w:t>riting</w:t>
      </w:r>
      <w:r w:rsidR="00000000" w:rsidRPr="004F353F">
        <w:rPr>
          <w:rFonts w:ascii="Arial" w:hAnsi="Arial"/>
          <w:sz w:val="24"/>
          <w:szCs w:val="24"/>
          <w:lang w:val="en-GB"/>
        </w:rPr>
        <w:t>, journalism even</w:t>
      </w:r>
      <w:r w:rsidR="003A5274">
        <w:rPr>
          <w:rFonts w:ascii="Arial" w:hAnsi="Arial"/>
          <w:sz w:val="24"/>
          <w:szCs w:val="24"/>
          <w:lang w:val="en-GB"/>
        </w:rPr>
        <w:t>,</w:t>
      </w:r>
      <w:r w:rsidR="00000000" w:rsidRPr="004F353F">
        <w:rPr>
          <w:rFonts w:ascii="Arial" w:hAnsi="Arial"/>
          <w:sz w:val="24"/>
          <w:szCs w:val="24"/>
          <w:lang w:val="en-GB"/>
        </w:rPr>
        <w:t xml:space="preserve"> music teaching. And you're also the co</w:t>
      </w:r>
      <w:r w:rsidR="003A5274">
        <w:rPr>
          <w:rFonts w:ascii="Arial" w:hAnsi="Arial"/>
          <w:sz w:val="24"/>
          <w:szCs w:val="24"/>
          <w:lang w:val="en-GB"/>
        </w:rPr>
        <w:t>-</w:t>
      </w:r>
      <w:r w:rsidR="00000000" w:rsidRPr="004F353F">
        <w:rPr>
          <w:rFonts w:ascii="Arial" w:hAnsi="Arial"/>
          <w:sz w:val="24"/>
          <w:szCs w:val="24"/>
          <w:lang w:val="en-GB"/>
        </w:rPr>
        <w:t xml:space="preserve">founder of the Scotland </w:t>
      </w:r>
      <w:r w:rsidR="003A5274">
        <w:rPr>
          <w:rFonts w:ascii="Arial" w:hAnsi="Arial"/>
          <w:sz w:val="24"/>
          <w:szCs w:val="24"/>
          <w:lang w:val="en-GB"/>
        </w:rPr>
        <w:t>W</w:t>
      </w:r>
      <w:r w:rsidR="00000000" w:rsidRPr="004F353F">
        <w:rPr>
          <w:rFonts w:ascii="Arial" w:hAnsi="Arial"/>
          <w:sz w:val="24"/>
          <w:szCs w:val="24"/>
          <w:lang w:val="en-GB"/>
        </w:rPr>
        <w:t xml:space="preserve">riters Football Club, which I found incredibly cool. Is there overlap </w:t>
      </w:r>
      <w:r w:rsidR="003A5274">
        <w:rPr>
          <w:rFonts w:ascii="Arial" w:hAnsi="Arial"/>
          <w:sz w:val="24"/>
          <w:szCs w:val="24"/>
          <w:lang w:val="en-GB"/>
        </w:rPr>
        <w:t>in</w:t>
      </w:r>
      <w:r w:rsidR="00000000" w:rsidRPr="004F353F">
        <w:rPr>
          <w:rFonts w:ascii="Arial" w:hAnsi="Arial"/>
          <w:sz w:val="24"/>
          <w:szCs w:val="24"/>
          <w:lang w:val="en-GB"/>
        </w:rPr>
        <w:t xml:space="preserve"> all of the hats that you wear </w:t>
      </w:r>
      <w:r w:rsidR="003A5274">
        <w:rPr>
          <w:rFonts w:ascii="Arial" w:hAnsi="Arial"/>
          <w:sz w:val="24"/>
          <w:szCs w:val="24"/>
          <w:lang w:val="en-GB"/>
        </w:rPr>
        <w:t>and</w:t>
      </w:r>
      <w:r w:rsidR="00000000" w:rsidRPr="004F353F">
        <w:rPr>
          <w:rFonts w:ascii="Arial" w:hAnsi="Arial"/>
          <w:sz w:val="24"/>
          <w:szCs w:val="24"/>
          <w:lang w:val="en-GB"/>
        </w:rPr>
        <w:t xml:space="preserve"> the work that you do</w:t>
      </w:r>
      <w:r w:rsidR="003A5274">
        <w:rPr>
          <w:rFonts w:ascii="Arial" w:hAnsi="Arial"/>
          <w:sz w:val="24"/>
          <w:szCs w:val="24"/>
          <w:lang w:val="en-GB"/>
        </w:rPr>
        <w:t>?</w:t>
      </w:r>
      <w:r w:rsidR="00000000" w:rsidRPr="004F353F">
        <w:rPr>
          <w:rFonts w:ascii="Arial" w:hAnsi="Arial"/>
          <w:sz w:val="24"/>
          <w:szCs w:val="24"/>
          <w:lang w:val="en-GB"/>
        </w:rPr>
        <w:t xml:space="preserve"> Because it's a lot</w:t>
      </w:r>
      <w:r w:rsidR="003A5274">
        <w:rPr>
          <w:rFonts w:ascii="Arial" w:hAnsi="Arial"/>
          <w:sz w:val="24"/>
          <w:szCs w:val="24"/>
          <w:lang w:val="en-GB"/>
        </w:rPr>
        <w:t>!</w:t>
      </w:r>
    </w:p>
    <w:p w14:paraId="5D471D8D" w14:textId="77777777" w:rsidR="00B7110A" w:rsidRPr="004F353F" w:rsidRDefault="00B7110A" w:rsidP="00752710">
      <w:pPr>
        <w:spacing w:after="0" w:line="360" w:lineRule="auto"/>
        <w:jc w:val="both"/>
        <w:rPr>
          <w:sz w:val="24"/>
          <w:szCs w:val="24"/>
          <w:lang w:val="en-GB"/>
        </w:rPr>
      </w:pPr>
    </w:p>
    <w:p w14:paraId="0C459A9E" w14:textId="0BD67095"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08:01</w:t>
      </w:r>
    </w:p>
    <w:p w14:paraId="3E799C27" w14:textId="77777777" w:rsidR="001A74D5" w:rsidRDefault="00000000" w:rsidP="00752710">
      <w:pPr>
        <w:spacing w:after="0" w:line="360" w:lineRule="auto"/>
        <w:jc w:val="both"/>
        <w:rPr>
          <w:rFonts w:ascii="Arial" w:hAnsi="Arial"/>
          <w:sz w:val="24"/>
          <w:szCs w:val="24"/>
          <w:lang w:val="en-GB"/>
        </w:rPr>
      </w:pPr>
      <w:r w:rsidRPr="004F353F">
        <w:rPr>
          <w:rFonts w:ascii="Arial" w:hAnsi="Arial"/>
          <w:sz w:val="24"/>
          <w:szCs w:val="24"/>
          <w:lang w:val="en-GB"/>
        </w:rPr>
        <w:t xml:space="preserve">Yeah, </w:t>
      </w:r>
      <w:r w:rsidR="0009432E">
        <w:rPr>
          <w:rFonts w:ascii="Arial" w:hAnsi="Arial"/>
          <w:sz w:val="24"/>
          <w:szCs w:val="24"/>
          <w:lang w:val="en-GB"/>
        </w:rPr>
        <w:t>I</w:t>
      </w:r>
      <w:r w:rsidRPr="004F353F">
        <w:rPr>
          <w:rFonts w:ascii="Arial" w:hAnsi="Arial"/>
          <w:sz w:val="24"/>
          <w:szCs w:val="24"/>
          <w:lang w:val="en-GB"/>
        </w:rPr>
        <w:t xml:space="preserve"> think </w:t>
      </w:r>
      <w:r w:rsidR="0009432E">
        <w:rPr>
          <w:rFonts w:ascii="Arial" w:hAnsi="Arial"/>
          <w:sz w:val="24"/>
          <w:szCs w:val="24"/>
          <w:lang w:val="en-GB"/>
        </w:rPr>
        <w:t xml:space="preserve">there </w:t>
      </w:r>
      <w:r w:rsidRPr="004F353F">
        <w:rPr>
          <w:rFonts w:ascii="Arial" w:hAnsi="Arial"/>
          <w:sz w:val="24"/>
          <w:szCs w:val="24"/>
          <w:lang w:val="en-GB"/>
        </w:rPr>
        <w:t>is. There is an overlap. Yeah, the overlap is me</w:t>
      </w:r>
      <w:r w:rsidR="0009432E">
        <w:rPr>
          <w:rFonts w:ascii="Arial" w:hAnsi="Arial"/>
          <w:sz w:val="24"/>
          <w:szCs w:val="24"/>
          <w:lang w:val="en-GB"/>
        </w:rPr>
        <w:t>, r</w:t>
      </w:r>
      <w:r w:rsidRPr="004F353F">
        <w:rPr>
          <w:rFonts w:ascii="Arial" w:hAnsi="Arial"/>
          <w:sz w:val="24"/>
          <w:szCs w:val="24"/>
          <w:lang w:val="en-GB"/>
        </w:rPr>
        <w:t>ight</w:t>
      </w:r>
      <w:r w:rsidR="0009432E">
        <w:rPr>
          <w:rFonts w:ascii="Arial" w:hAnsi="Arial"/>
          <w:sz w:val="24"/>
          <w:szCs w:val="24"/>
          <w:lang w:val="en-GB"/>
        </w:rPr>
        <w:t>?</w:t>
      </w:r>
      <w:r w:rsidR="00803E73" w:rsidRPr="004F353F">
        <w:rPr>
          <w:rFonts w:ascii="Arial" w:hAnsi="Arial"/>
          <w:sz w:val="24"/>
          <w:szCs w:val="24"/>
          <w:lang w:val="en-GB"/>
        </w:rPr>
        <w:t xml:space="preserve"> </w:t>
      </w:r>
      <w:r w:rsidR="0009432E">
        <w:rPr>
          <w:rFonts w:ascii="Arial" w:hAnsi="Arial"/>
          <w:sz w:val="24"/>
          <w:szCs w:val="24"/>
          <w:lang w:val="en-GB"/>
        </w:rPr>
        <w:t>B</w:t>
      </w:r>
      <w:r w:rsidRPr="004F353F">
        <w:rPr>
          <w:rFonts w:ascii="Arial" w:hAnsi="Arial"/>
          <w:sz w:val="24"/>
          <w:szCs w:val="24"/>
          <w:lang w:val="en-GB"/>
        </w:rPr>
        <w:t>ut I think I tend to think of, and I've been thinking about this a lot more recently, I tend to think in terms of like</w:t>
      </w:r>
      <w:r w:rsidR="0009432E">
        <w:rPr>
          <w:rFonts w:ascii="Arial" w:hAnsi="Arial"/>
          <w:sz w:val="24"/>
          <w:szCs w:val="24"/>
          <w:lang w:val="en-GB"/>
        </w:rPr>
        <w:t xml:space="preserve"> </w:t>
      </w:r>
      <w:r w:rsidRPr="004F353F">
        <w:rPr>
          <w:rFonts w:ascii="Arial" w:hAnsi="Arial"/>
          <w:sz w:val="24"/>
          <w:szCs w:val="24"/>
          <w:lang w:val="en-GB"/>
        </w:rPr>
        <w:t>a lot more holistic approach to stuff</w:t>
      </w:r>
      <w:r w:rsidR="00803E73" w:rsidRPr="004F353F">
        <w:rPr>
          <w:rFonts w:ascii="Arial" w:hAnsi="Arial"/>
          <w:sz w:val="24"/>
          <w:szCs w:val="24"/>
          <w:lang w:val="en-GB"/>
        </w:rPr>
        <w:t xml:space="preserve">, like, </w:t>
      </w:r>
      <w:r w:rsidR="0009432E">
        <w:rPr>
          <w:rFonts w:ascii="Arial" w:hAnsi="Arial"/>
          <w:sz w:val="24"/>
          <w:szCs w:val="24"/>
          <w:lang w:val="en-GB"/>
        </w:rPr>
        <w:t>a lot more…</w:t>
      </w:r>
      <w:r w:rsidR="00803E73" w:rsidRPr="004F353F">
        <w:rPr>
          <w:rFonts w:ascii="Arial" w:hAnsi="Arial"/>
          <w:sz w:val="24"/>
          <w:szCs w:val="24"/>
          <w:lang w:val="en-GB"/>
        </w:rPr>
        <w:t xml:space="preserve"> </w:t>
      </w:r>
      <w:r w:rsidRPr="004F353F">
        <w:rPr>
          <w:rFonts w:ascii="Arial" w:hAnsi="Arial"/>
          <w:sz w:val="24"/>
          <w:szCs w:val="24"/>
          <w:lang w:val="en-GB"/>
        </w:rPr>
        <w:t>interconnectivity of things that you do. I've always thought there was a really big connection between the writing and the music for me. And, you know</w:t>
      </w:r>
      <w:r w:rsidR="0009432E">
        <w:rPr>
          <w:rFonts w:ascii="Arial" w:hAnsi="Arial"/>
          <w:sz w:val="24"/>
          <w:szCs w:val="24"/>
          <w:lang w:val="en-GB"/>
        </w:rPr>
        <w:t xml:space="preserve">… </w:t>
      </w:r>
      <w:r w:rsidRPr="004F353F">
        <w:rPr>
          <w:rFonts w:ascii="Arial" w:hAnsi="Arial"/>
          <w:sz w:val="24"/>
          <w:szCs w:val="24"/>
          <w:lang w:val="en-GB"/>
        </w:rPr>
        <w:t>I've deliberately blurred those boundaries quite a lot</w:t>
      </w:r>
      <w:r w:rsidR="00803E73" w:rsidRPr="004F353F">
        <w:rPr>
          <w:rFonts w:ascii="Arial" w:hAnsi="Arial"/>
          <w:sz w:val="24"/>
          <w:szCs w:val="24"/>
          <w:lang w:val="en-GB"/>
        </w:rPr>
        <w:t xml:space="preserve">, like, </w:t>
      </w:r>
      <w:r w:rsidRPr="004F353F">
        <w:rPr>
          <w:rFonts w:ascii="Arial" w:hAnsi="Arial"/>
          <w:sz w:val="24"/>
          <w:szCs w:val="24"/>
          <w:lang w:val="en-GB"/>
        </w:rPr>
        <w:t xml:space="preserve">my second novel called </w:t>
      </w:r>
      <w:r w:rsidRPr="009E4EC1">
        <w:rPr>
          <w:rFonts w:ascii="Arial" w:hAnsi="Arial"/>
          <w:i/>
          <w:iCs/>
          <w:sz w:val="24"/>
          <w:szCs w:val="24"/>
          <w:lang w:val="en-GB"/>
        </w:rPr>
        <w:t xml:space="preserve">The </w:t>
      </w:r>
      <w:proofErr w:type="spellStart"/>
      <w:r w:rsidR="009E4EC1" w:rsidRPr="009E4EC1">
        <w:rPr>
          <w:rFonts w:ascii="Arial" w:hAnsi="Arial"/>
          <w:i/>
          <w:iCs/>
          <w:sz w:val="24"/>
          <w:szCs w:val="24"/>
          <w:lang w:val="en-GB"/>
        </w:rPr>
        <w:t>Ossians</w:t>
      </w:r>
      <w:proofErr w:type="spellEnd"/>
      <w:r w:rsidRPr="004F353F">
        <w:rPr>
          <w:rFonts w:ascii="Arial" w:hAnsi="Arial"/>
          <w:sz w:val="24"/>
          <w:szCs w:val="24"/>
          <w:lang w:val="en-GB"/>
        </w:rPr>
        <w:t>, was</w:t>
      </w:r>
      <w:r w:rsidR="009E4EC1">
        <w:rPr>
          <w:rFonts w:ascii="Arial" w:hAnsi="Arial"/>
          <w:sz w:val="24"/>
          <w:szCs w:val="24"/>
          <w:lang w:val="en-GB"/>
        </w:rPr>
        <w:t xml:space="preserve"> </w:t>
      </w:r>
      <w:r w:rsidRPr="004F353F">
        <w:rPr>
          <w:rFonts w:ascii="Arial" w:hAnsi="Arial"/>
          <w:sz w:val="24"/>
          <w:szCs w:val="24"/>
          <w:lang w:val="en-GB"/>
        </w:rPr>
        <w:t>about an indie band</w:t>
      </w:r>
      <w:r w:rsidR="009E4EC1">
        <w:rPr>
          <w:rFonts w:ascii="Arial" w:hAnsi="Arial"/>
          <w:sz w:val="24"/>
          <w:szCs w:val="24"/>
          <w:lang w:val="en-GB"/>
        </w:rPr>
        <w:t>,</w:t>
      </w:r>
      <w:r w:rsidRPr="004F353F">
        <w:rPr>
          <w:rFonts w:ascii="Arial" w:hAnsi="Arial"/>
          <w:sz w:val="24"/>
          <w:szCs w:val="24"/>
          <w:lang w:val="en-GB"/>
        </w:rPr>
        <w:t xml:space="preserve"> </w:t>
      </w:r>
      <w:r w:rsidR="009E4EC1">
        <w:rPr>
          <w:rFonts w:ascii="Arial" w:hAnsi="Arial"/>
          <w:sz w:val="24"/>
          <w:szCs w:val="24"/>
          <w:lang w:val="en-GB"/>
        </w:rPr>
        <w:t xml:space="preserve">an </w:t>
      </w:r>
      <w:r w:rsidRPr="004F353F">
        <w:rPr>
          <w:rFonts w:ascii="Arial" w:hAnsi="Arial"/>
          <w:sz w:val="24"/>
          <w:szCs w:val="24"/>
          <w:lang w:val="en-GB"/>
        </w:rPr>
        <w:t>unsigned band</w:t>
      </w:r>
      <w:r w:rsidR="009E4EC1">
        <w:rPr>
          <w:rFonts w:ascii="Arial" w:hAnsi="Arial"/>
          <w:sz w:val="24"/>
          <w:szCs w:val="24"/>
          <w:lang w:val="en-GB"/>
        </w:rPr>
        <w:t>,</w:t>
      </w:r>
      <w:r w:rsidRPr="004F353F">
        <w:rPr>
          <w:rFonts w:ascii="Arial" w:hAnsi="Arial"/>
          <w:sz w:val="24"/>
          <w:szCs w:val="24"/>
          <w:lang w:val="en-GB"/>
        </w:rPr>
        <w:t xml:space="preserve"> who tour the Scottish Highlands and</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fall apart in a mess of drink</w:t>
      </w:r>
      <w:r w:rsidR="009E4EC1">
        <w:rPr>
          <w:rFonts w:ascii="Arial" w:hAnsi="Arial"/>
          <w:sz w:val="24"/>
          <w:szCs w:val="24"/>
          <w:lang w:val="en-GB"/>
        </w:rPr>
        <w:t xml:space="preserve"> and</w:t>
      </w:r>
      <w:r w:rsidRPr="004F353F">
        <w:rPr>
          <w:rFonts w:ascii="Arial" w:hAnsi="Arial"/>
          <w:sz w:val="24"/>
          <w:szCs w:val="24"/>
          <w:lang w:val="en-GB"/>
        </w:rPr>
        <w:t xml:space="preserve"> drugs. And, you know, it was slightly autobiographical, in some sense. And, you know, it's just building on the experience I had of being in crappy bands </w:t>
      </w:r>
      <w:r w:rsidR="009E4EC1">
        <w:rPr>
          <w:rFonts w:ascii="Arial" w:hAnsi="Arial"/>
          <w:sz w:val="24"/>
          <w:szCs w:val="24"/>
          <w:lang w:val="en-GB"/>
        </w:rPr>
        <w:t>who</w:t>
      </w:r>
      <w:r w:rsidRPr="004F353F">
        <w:rPr>
          <w:rFonts w:ascii="Arial" w:hAnsi="Arial"/>
          <w:sz w:val="24"/>
          <w:szCs w:val="24"/>
          <w:lang w:val="en-GB"/>
        </w:rPr>
        <w:t xml:space="preserve"> play in crappy venues, and like, you know, have a bad time. But</w:t>
      </w:r>
      <w:r w:rsidR="009E4EC1">
        <w:rPr>
          <w:rFonts w:ascii="Arial" w:hAnsi="Arial"/>
          <w:sz w:val="24"/>
          <w:szCs w:val="24"/>
          <w:lang w:val="en-GB"/>
        </w:rPr>
        <w:t xml:space="preserve"> </w:t>
      </w:r>
      <w:r w:rsidRPr="004F353F">
        <w:rPr>
          <w:rFonts w:ascii="Arial" w:hAnsi="Arial"/>
          <w:sz w:val="24"/>
          <w:szCs w:val="24"/>
          <w:lang w:val="en-GB"/>
        </w:rPr>
        <w:t xml:space="preserve">at the same time as that came out, I had some lyrics at the start of each chapter for this fictional band that I had written. And then me and my real band, actually, I wrote some songs to go with the fictional lyrics for this fictional band. And then </w:t>
      </w:r>
      <w:r w:rsidR="009E4EC1">
        <w:rPr>
          <w:rFonts w:ascii="Arial" w:hAnsi="Arial"/>
          <w:sz w:val="24"/>
          <w:szCs w:val="24"/>
          <w:lang w:val="en-GB"/>
        </w:rPr>
        <w:t>me and my</w:t>
      </w:r>
      <w:r w:rsidRPr="004F353F">
        <w:rPr>
          <w:rFonts w:ascii="Arial" w:hAnsi="Arial"/>
          <w:sz w:val="24"/>
          <w:szCs w:val="24"/>
          <w:lang w:val="en-GB"/>
        </w:rPr>
        <w:t xml:space="preserve"> real band</w:t>
      </w:r>
      <w:r w:rsidR="00803E73" w:rsidRPr="004F353F">
        <w:rPr>
          <w:rFonts w:ascii="Arial" w:hAnsi="Arial"/>
          <w:sz w:val="24"/>
          <w:szCs w:val="24"/>
          <w:lang w:val="en-GB"/>
        </w:rPr>
        <w:t xml:space="preserve">, like, </w:t>
      </w:r>
      <w:r w:rsidRPr="004F353F">
        <w:rPr>
          <w:rFonts w:ascii="Arial" w:hAnsi="Arial"/>
          <w:sz w:val="24"/>
          <w:szCs w:val="24"/>
          <w:lang w:val="en-GB"/>
        </w:rPr>
        <w:t xml:space="preserve">recorded them and released an album, which actually got better reviews </w:t>
      </w:r>
      <w:r w:rsidR="009E4EC1">
        <w:rPr>
          <w:rFonts w:ascii="Arial" w:hAnsi="Arial"/>
          <w:sz w:val="24"/>
          <w:szCs w:val="24"/>
          <w:lang w:val="en-GB"/>
        </w:rPr>
        <w:t>than</w:t>
      </w:r>
      <w:r w:rsidRPr="004F353F">
        <w:rPr>
          <w:rFonts w:ascii="Arial" w:hAnsi="Arial"/>
          <w:sz w:val="24"/>
          <w:szCs w:val="24"/>
          <w:lang w:val="en-GB"/>
        </w:rPr>
        <w:t xml:space="preserve"> the book</w:t>
      </w:r>
      <w:r w:rsidR="009E4EC1">
        <w:rPr>
          <w:rFonts w:ascii="Arial" w:hAnsi="Arial"/>
          <w:sz w:val="24"/>
          <w:szCs w:val="24"/>
          <w:lang w:val="en-GB"/>
        </w:rPr>
        <w:t xml:space="preserve"> </w:t>
      </w:r>
      <w:r w:rsidRPr="004F353F">
        <w:rPr>
          <w:rFonts w:ascii="Arial" w:hAnsi="Arial"/>
          <w:sz w:val="24"/>
          <w:szCs w:val="24"/>
          <w:lang w:val="en-GB"/>
        </w:rPr>
        <w:t>sometimes</w:t>
      </w:r>
      <w:r w:rsidR="009E4EC1">
        <w:rPr>
          <w:rFonts w:ascii="Arial" w:hAnsi="Arial"/>
          <w:sz w:val="24"/>
          <w:szCs w:val="24"/>
          <w:lang w:val="en-GB"/>
        </w:rPr>
        <w:t>, which is</w:t>
      </w:r>
      <w:r w:rsidRPr="004F353F">
        <w:rPr>
          <w:rFonts w:ascii="Arial" w:hAnsi="Arial"/>
          <w:sz w:val="24"/>
          <w:szCs w:val="24"/>
          <w:lang w:val="en-GB"/>
        </w:rPr>
        <w:t xml:space="preserve"> quite annoying</w:t>
      </w:r>
      <w:r w:rsidR="009E4EC1">
        <w:rPr>
          <w:rFonts w:ascii="Arial" w:hAnsi="Arial"/>
          <w:sz w:val="24"/>
          <w:szCs w:val="24"/>
          <w:lang w:val="en-GB"/>
        </w:rPr>
        <w:t>!</w:t>
      </w:r>
      <w:r w:rsidRPr="004F353F">
        <w:rPr>
          <w:rFonts w:ascii="Arial" w:hAnsi="Arial"/>
          <w:sz w:val="24"/>
          <w:szCs w:val="24"/>
          <w:lang w:val="en-GB"/>
        </w:rPr>
        <w:t xml:space="preserve"> </w:t>
      </w:r>
      <w:proofErr w:type="gramStart"/>
      <w:r w:rsidR="001A74D5">
        <w:rPr>
          <w:rFonts w:ascii="Arial" w:hAnsi="Arial"/>
          <w:sz w:val="24"/>
          <w:szCs w:val="24"/>
          <w:lang w:val="en-GB"/>
        </w:rPr>
        <w:t>So</w:t>
      </w:r>
      <w:proofErr w:type="gramEnd"/>
      <w:r w:rsidRPr="004F353F">
        <w:rPr>
          <w:rFonts w:ascii="Arial" w:hAnsi="Arial"/>
          <w:sz w:val="24"/>
          <w:szCs w:val="24"/>
          <w:lang w:val="en-GB"/>
        </w:rPr>
        <w:t xml:space="preserve"> I've always blur</w:t>
      </w:r>
      <w:r w:rsidR="001A74D5">
        <w:rPr>
          <w:rFonts w:ascii="Arial" w:hAnsi="Arial"/>
          <w:sz w:val="24"/>
          <w:szCs w:val="24"/>
          <w:lang w:val="en-GB"/>
        </w:rPr>
        <w:t>red it.</w:t>
      </w:r>
      <w:r w:rsidRPr="004F353F">
        <w:rPr>
          <w:rFonts w:ascii="Arial" w:hAnsi="Arial"/>
          <w:sz w:val="24"/>
          <w:szCs w:val="24"/>
          <w:lang w:val="en-GB"/>
        </w:rPr>
        <w:t xml:space="preserve"> I've written short stories that are based on other people's songs, I've written songs that are based on books</w:t>
      </w:r>
      <w:r w:rsidR="00803E73" w:rsidRPr="004F353F">
        <w:rPr>
          <w:rFonts w:ascii="Arial" w:hAnsi="Arial"/>
          <w:sz w:val="24"/>
          <w:szCs w:val="24"/>
          <w:lang w:val="en-GB"/>
        </w:rPr>
        <w:t>. So,</w:t>
      </w:r>
      <w:r w:rsidRPr="004F353F">
        <w:rPr>
          <w:rFonts w:ascii="Arial" w:hAnsi="Arial"/>
          <w:sz w:val="24"/>
          <w:szCs w:val="24"/>
          <w:lang w:val="en-GB"/>
        </w:rPr>
        <w:t xml:space="preserve"> there's been a lot of cross pollination </w:t>
      </w:r>
      <w:r w:rsidR="001A74D5">
        <w:rPr>
          <w:rFonts w:ascii="Arial" w:hAnsi="Arial"/>
          <w:sz w:val="24"/>
          <w:szCs w:val="24"/>
          <w:lang w:val="en-GB"/>
        </w:rPr>
        <w:t>t</w:t>
      </w:r>
      <w:r w:rsidRPr="004F353F">
        <w:rPr>
          <w:rFonts w:ascii="Arial" w:hAnsi="Arial"/>
          <w:sz w:val="24"/>
          <w:szCs w:val="24"/>
          <w:lang w:val="en-GB"/>
        </w:rPr>
        <w:t>here between them.</w:t>
      </w:r>
    </w:p>
    <w:p w14:paraId="6E14051E" w14:textId="77777777" w:rsidR="001A74D5" w:rsidRDefault="001A74D5" w:rsidP="00752710">
      <w:pPr>
        <w:spacing w:after="0" w:line="360" w:lineRule="auto"/>
        <w:jc w:val="both"/>
        <w:rPr>
          <w:rFonts w:ascii="Arial" w:hAnsi="Arial"/>
          <w:sz w:val="24"/>
          <w:szCs w:val="24"/>
          <w:lang w:val="en-GB"/>
        </w:rPr>
      </w:pPr>
    </w:p>
    <w:p w14:paraId="6549648E" w14:textId="5777AD3F"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As for the other stuff</w:t>
      </w:r>
      <w:r w:rsidR="001A74D5">
        <w:rPr>
          <w:rFonts w:ascii="Arial" w:hAnsi="Arial"/>
          <w:sz w:val="24"/>
          <w:szCs w:val="24"/>
          <w:lang w:val="en-GB"/>
        </w:rPr>
        <w:t>, it</w:t>
      </w:r>
      <w:r w:rsidRPr="004F353F">
        <w:rPr>
          <w:rFonts w:ascii="Arial" w:hAnsi="Arial"/>
          <w:sz w:val="24"/>
          <w:szCs w:val="24"/>
          <w:lang w:val="en-GB"/>
        </w:rPr>
        <w:t xml:space="preserve"> is all connected</w:t>
      </w:r>
      <w:r w:rsidR="001A74D5">
        <w:rPr>
          <w:rFonts w:ascii="Arial" w:hAnsi="Arial"/>
          <w:sz w:val="24"/>
          <w:szCs w:val="24"/>
          <w:lang w:val="en-GB"/>
        </w:rPr>
        <w:t>.</w:t>
      </w:r>
      <w:r w:rsidRPr="004F353F">
        <w:rPr>
          <w:rFonts w:ascii="Arial" w:hAnsi="Arial"/>
          <w:sz w:val="24"/>
          <w:szCs w:val="24"/>
          <w:lang w:val="en-GB"/>
        </w:rPr>
        <w:t xml:space="preserve"> I mean, all the teaching stuff is all to do with writing, and </w:t>
      </w:r>
      <w:r w:rsidR="001A74D5">
        <w:rPr>
          <w:rFonts w:ascii="Arial" w:hAnsi="Arial"/>
          <w:sz w:val="24"/>
          <w:szCs w:val="24"/>
          <w:lang w:val="en-GB"/>
        </w:rPr>
        <w:t>the stuff</w:t>
      </w:r>
      <w:r w:rsidRPr="004F353F">
        <w:rPr>
          <w:rFonts w:ascii="Arial" w:hAnsi="Arial"/>
          <w:sz w:val="24"/>
          <w:szCs w:val="24"/>
          <w:lang w:val="en-GB"/>
        </w:rPr>
        <w:t xml:space="preserve"> obviously</w:t>
      </w:r>
      <w:r w:rsidR="001A74D5">
        <w:rPr>
          <w:rFonts w:ascii="Arial" w:hAnsi="Arial"/>
          <w:sz w:val="24"/>
          <w:szCs w:val="24"/>
          <w:lang w:val="en-GB"/>
        </w:rPr>
        <w:t xml:space="preserve"> I do at </w:t>
      </w:r>
      <w:r w:rsidRPr="004F353F">
        <w:rPr>
          <w:rFonts w:ascii="Arial" w:hAnsi="Arial"/>
          <w:sz w:val="24"/>
          <w:szCs w:val="24"/>
          <w:lang w:val="en-GB"/>
        </w:rPr>
        <w:t>TLC, and various other places, you know, it's all to do with trying to connect to a community of writers, I think, and help people who are a</w:t>
      </w:r>
      <w:r w:rsidR="001A74D5">
        <w:rPr>
          <w:rFonts w:ascii="Arial" w:hAnsi="Arial"/>
          <w:sz w:val="24"/>
          <w:szCs w:val="24"/>
          <w:lang w:val="en-GB"/>
        </w:rPr>
        <w:t>t a</w:t>
      </w:r>
      <w:r w:rsidRPr="004F353F">
        <w:rPr>
          <w:rFonts w:ascii="Arial" w:hAnsi="Arial"/>
          <w:sz w:val="24"/>
          <w:szCs w:val="24"/>
          <w:lang w:val="en-GB"/>
        </w:rPr>
        <w:t xml:space="preserve"> different part of their writing journey. And I think that's super important. It's something that has become more apparent </w:t>
      </w:r>
      <w:r w:rsidRPr="004F353F">
        <w:rPr>
          <w:rFonts w:ascii="Arial" w:hAnsi="Arial"/>
          <w:sz w:val="24"/>
          <w:szCs w:val="24"/>
          <w:lang w:val="en-GB"/>
        </w:rPr>
        <w:lastRenderedPageBreak/>
        <w:t>to me the older I've got</w:t>
      </w:r>
      <w:r w:rsidR="001A74D5">
        <w:rPr>
          <w:rFonts w:ascii="Arial" w:hAnsi="Arial"/>
          <w:sz w:val="24"/>
          <w:szCs w:val="24"/>
          <w:lang w:val="en-GB"/>
        </w:rPr>
        <w:t>. A</w:t>
      </w:r>
      <w:r w:rsidRPr="004F353F">
        <w:rPr>
          <w:rFonts w:ascii="Arial" w:hAnsi="Arial"/>
          <w:sz w:val="24"/>
          <w:szCs w:val="24"/>
          <w:lang w:val="en-GB"/>
        </w:rPr>
        <w:t>nd the football and the band and stuff</w:t>
      </w:r>
      <w:r w:rsidR="00803E73" w:rsidRPr="004F353F">
        <w:rPr>
          <w:rFonts w:ascii="Arial" w:hAnsi="Arial"/>
          <w:sz w:val="24"/>
          <w:szCs w:val="24"/>
          <w:lang w:val="en-GB"/>
        </w:rPr>
        <w:t xml:space="preserve"> like </w:t>
      </w:r>
      <w:r w:rsidRPr="004F353F">
        <w:rPr>
          <w:rFonts w:ascii="Arial" w:hAnsi="Arial"/>
          <w:sz w:val="24"/>
          <w:szCs w:val="24"/>
          <w:lang w:val="en-GB"/>
        </w:rPr>
        <w:t>that. They're both things</w:t>
      </w:r>
      <w:r w:rsidR="001A74D5">
        <w:rPr>
          <w:rFonts w:ascii="Arial" w:hAnsi="Arial"/>
          <w:sz w:val="24"/>
          <w:szCs w:val="24"/>
          <w:lang w:val="en-GB"/>
        </w:rPr>
        <w:t>,</w:t>
      </w:r>
      <w:r w:rsidRPr="004F353F">
        <w:rPr>
          <w:rFonts w:ascii="Arial" w:hAnsi="Arial"/>
          <w:sz w:val="24"/>
          <w:szCs w:val="24"/>
          <w:lang w:val="en-GB"/>
        </w:rPr>
        <w:t xml:space="preserve"> I mean, I was one of the people who started the Scotland </w:t>
      </w:r>
      <w:r w:rsidR="001A74D5">
        <w:rPr>
          <w:rFonts w:ascii="Arial" w:hAnsi="Arial"/>
          <w:sz w:val="24"/>
          <w:szCs w:val="24"/>
          <w:lang w:val="en-GB"/>
        </w:rPr>
        <w:t>Writers</w:t>
      </w:r>
      <w:r w:rsidRPr="004F353F">
        <w:rPr>
          <w:rFonts w:ascii="Arial" w:hAnsi="Arial"/>
          <w:sz w:val="24"/>
          <w:szCs w:val="24"/>
          <w:lang w:val="en-GB"/>
        </w:rPr>
        <w:t xml:space="preserve"> Football Club. And I'm in the </w:t>
      </w:r>
      <w:proofErr w:type="gramStart"/>
      <w:r w:rsidR="001A74D5">
        <w:rPr>
          <w:rFonts w:ascii="Arial" w:hAnsi="Arial"/>
          <w:sz w:val="24"/>
          <w:szCs w:val="24"/>
          <w:lang w:val="en-GB"/>
        </w:rPr>
        <w:t>F</w:t>
      </w:r>
      <w:r w:rsidRPr="004F353F">
        <w:rPr>
          <w:rFonts w:ascii="Arial" w:hAnsi="Arial"/>
          <w:sz w:val="24"/>
          <w:szCs w:val="24"/>
          <w:lang w:val="en-GB"/>
        </w:rPr>
        <w:t xml:space="preserve">un </w:t>
      </w:r>
      <w:r w:rsidR="001A74D5">
        <w:rPr>
          <w:rFonts w:ascii="Arial" w:hAnsi="Arial"/>
          <w:sz w:val="24"/>
          <w:szCs w:val="24"/>
          <w:lang w:val="en-GB"/>
        </w:rPr>
        <w:t>L</w:t>
      </w:r>
      <w:r w:rsidRPr="004F353F">
        <w:rPr>
          <w:rFonts w:ascii="Arial" w:hAnsi="Arial"/>
          <w:sz w:val="24"/>
          <w:szCs w:val="24"/>
          <w:lang w:val="en-GB"/>
        </w:rPr>
        <w:t>ovin</w:t>
      </w:r>
      <w:r w:rsidR="001A74D5">
        <w:rPr>
          <w:rFonts w:ascii="Arial" w:hAnsi="Arial"/>
          <w:sz w:val="24"/>
          <w:szCs w:val="24"/>
          <w:lang w:val="en-GB"/>
        </w:rPr>
        <w:t>’</w:t>
      </w:r>
      <w:proofErr w:type="gramEnd"/>
      <w:r w:rsidRPr="004F353F">
        <w:rPr>
          <w:rFonts w:ascii="Arial" w:hAnsi="Arial"/>
          <w:sz w:val="24"/>
          <w:szCs w:val="24"/>
          <w:lang w:val="en-GB"/>
        </w:rPr>
        <w:t xml:space="preserve"> </w:t>
      </w:r>
      <w:r w:rsidR="001A74D5">
        <w:rPr>
          <w:rFonts w:ascii="Arial" w:hAnsi="Arial"/>
          <w:sz w:val="24"/>
          <w:szCs w:val="24"/>
          <w:lang w:val="en-GB"/>
        </w:rPr>
        <w:t>Crime Writers</w:t>
      </w:r>
      <w:r w:rsidRPr="004F353F">
        <w:rPr>
          <w:rFonts w:ascii="Arial" w:hAnsi="Arial"/>
          <w:sz w:val="24"/>
          <w:szCs w:val="24"/>
          <w:lang w:val="en-GB"/>
        </w:rPr>
        <w:t>, which is a band of crime writers. And they're both</w:t>
      </w:r>
      <w:r w:rsidR="001A74D5">
        <w:rPr>
          <w:rFonts w:ascii="Arial" w:hAnsi="Arial"/>
          <w:sz w:val="24"/>
          <w:szCs w:val="24"/>
          <w:lang w:val="en-GB"/>
        </w:rPr>
        <w:t xml:space="preserve">… </w:t>
      </w:r>
      <w:r w:rsidRPr="004F353F">
        <w:rPr>
          <w:rFonts w:ascii="Arial" w:hAnsi="Arial"/>
          <w:sz w:val="24"/>
          <w:szCs w:val="24"/>
          <w:lang w:val="en-GB"/>
        </w:rPr>
        <w:t>very obviously, it didn't occur to me at the time, but they're both very obviously attempts to forge</w:t>
      </w:r>
      <w:r w:rsidR="00803E73" w:rsidRPr="004F353F">
        <w:rPr>
          <w:rFonts w:ascii="Arial" w:hAnsi="Arial"/>
          <w:sz w:val="24"/>
          <w:szCs w:val="24"/>
          <w:lang w:val="en-GB"/>
        </w:rPr>
        <w:t xml:space="preserve">, like, </w:t>
      </w:r>
      <w:r w:rsidRPr="004F353F">
        <w:rPr>
          <w:rFonts w:ascii="Arial" w:hAnsi="Arial"/>
          <w:sz w:val="24"/>
          <w:szCs w:val="24"/>
          <w:lang w:val="en-GB"/>
        </w:rPr>
        <w:t>social connections with other writers</w:t>
      </w:r>
      <w:r w:rsidR="001A74D5">
        <w:rPr>
          <w:rFonts w:ascii="Arial" w:hAnsi="Arial"/>
          <w:sz w:val="24"/>
          <w:szCs w:val="24"/>
          <w:lang w:val="en-GB"/>
        </w:rPr>
        <w:t xml:space="preserve">. And </w:t>
      </w:r>
      <w:r w:rsidRPr="004F353F">
        <w:rPr>
          <w:rFonts w:ascii="Arial" w:hAnsi="Arial"/>
          <w:sz w:val="24"/>
          <w:szCs w:val="24"/>
          <w:lang w:val="en-GB"/>
        </w:rPr>
        <w:t>because it can be quite a solitary existence, because you're just basically sitting in your little office or wherever you write for months or years at a time making up fictional people in fictional worlds</w:t>
      </w:r>
      <w:r w:rsidR="001A74D5">
        <w:rPr>
          <w:rFonts w:ascii="Arial" w:hAnsi="Arial"/>
          <w:sz w:val="24"/>
          <w:szCs w:val="24"/>
          <w:lang w:val="en-GB"/>
        </w:rPr>
        <w:t xml:space="preserve">… </w:t>
      </w:r>
      <w:r w:rsidRPr="004F353F">
        <w:rPr>
          <w:rFonts w:ascii="Arial" w:hAnsi="Arial"/>
          <w:sz w:val="24"/>
          <w:szCs w:val="24"/>
          <w:lang w:val="en-GB"/>
        </w:rPr>
        <w:t>it can be quite an isolating career</w:t>
      </w:r>
      <w:r w:rsidR="00803E73" w:rsidRPr="004F353F">
        <w:rPr>
          <w:rFonts w:ascii="Arial" w:hAnsi="Arial"/>
          <w:sz w:val="24"/>
          <w:szCs w:val="24"/>
          <w:lang w:val="en-GB"/>
        </w:rPr>
        <w:t>. So,</w:t>
      </w:r>
      <w:r w:rsidRPr="004F353F">
        <w:rPr>
          <w:rFonts w:ascii="Arial" w:hAnsi="Arial"/>
          <w:sz w:val="24"/>
          <w:szCs w:val="24"/>
          <w:lang w:val="en-GB"/>
        </w:rPr>
        <w:t xml:space="preserve"> I think both of those things have been hugely beneficial to me in terms of allowing me to connect better with communities of writers.</w:t>
      </w:r>
    </w:p>
    <w:p w14:paraId="4BA38E87" w14:textId="77777777" w:rsidR="00B7110A" w:rsidRPr="004F353F" w:rsidRDefault="00B7110A" w:rsidP="00752710">
      <w:pPr>
        <w:spacing w:after="0" w:line="360" w:lineRule="auto"/>
        <w:jc w:val="both"/>
        <w:rPr>
          <w:sz w:val="24"/>
          <w:szCs w:val="24"/>
          <w:lang w:val="en-GB"/>
        </w:rPr>
      </w:pPr>
    </w:p>
    <w:p w14:paraId="5C9F9CF2" w14:textId="56B33E72"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10:41</w:t>
      </w:r>
    </w:p>
    <w:p w14:paraId="7254C9D3" w14:textId="29821290"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It's really interesting that you brought that up, because that is something that, you know, comes up quite often at TLC</w:t>
      </w:r>
      <w:r w:rsidR="001A74D5">
        <w:rPr>
          <w:rFonts w:ascii="Arial" w:hAnsi="Arial"/>
          <w:sz w:val="24"/>
          <w:szCs w:val="24"/>
          <w:lang w:val="en-GB"/>
        </w:rPr>
        <w:t>. W</w:t>
      </w:r>
      <w:r w:rsidRPr="004F353F">
        <w:rPr>
          <w:rFonts w:ascii="Arial" w:hAnsi="Arial"/>
          <w:sz w:val="24"/>
          <w:szCs w:val="24"/>
          <w:lang w:val="en-GB"/>
        </w:rPr>
        <w:t>e have writers who, you know</w:t>
      </w:r>
      <w:r w:rsidR="001A74D5">
        <w:rPr>
          <w:rFonts w:ascii="Arial" w:hAnsi="Arial"/>
          <w:sz w:val="24"/>
          <w:szCs w:val="24"/>
          <w:lang w:val="en-GB"/>
        </w:rPr>
        <w:t xml:space="preserve">… </w:t>
      </w:r>
      <w:r w:rsidRPr="004F353F">
        <w:rPr>
          <w:rFonts w:ascii="Arial" w:hAnsi="Arial"/>
          <w:sz w:val="24"/>
          <w:szCs w:val="24"/>
          <w:lang w:val="en-GB"/>
        </w:rPr>
        <w:t>are longing for community and for networks and to just have other people to</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share the journey with</w:t>
      </w:r>
      <w:r w:rsidR="001A74D5">
        <w:rPr>
          <w:rFonts w:ascii="Arial" w:hAnsi="Arial"/>
          <w:sz w:val="24"/>
          <w:szCs w:val="24"/>
          <w:lang w:val="en-GB"/>
        </w:rPr>
        <w:t xml:space="preserve">. </w:t>
      </w:r>
      <w:r w:rsidRPr="004F353F">
        <w:rPr>
          <w:rFonts w:ascii="Arial" w:hAnsi="Arial"/>
          <w:sz w:val="24"/>
          <w:szCs w:val="24"/>
          <w:lang w:val="en-GB"/>
        </w:rPr>
        <w:t>Do you have any, like, tips or recommendations for how writers might find their community or find their tribe</w:t>
      </w:r>
      <w:r w:rsidR="001A74D5">
        <w:rPr>
          <w:rFonts w:ascii="Arial" w:hAnsi="Arial"/>
          <w:sz w:val="24"/>
          <w:szCs w:val="24"/>
          <w:lang w:val="en-GB"/>
        </w:rPr>
        <w:t>,</w:t>
      </w:r>
      <w:r w:rsidRPr="004F353F">
        <w:rPr>
          <w:rFonts w:ascii="Arial" w:hAnsi="Arial"/>
          <w:sz w:val="24"/>
          <w:szCs w:val="24"/>
          <w:lang w:val="en-GB"/>
        </w:rPr>
        <w:t xml:space="preserve"> as it were?</w:t>
      </w:r>
    </w:p>
    <w:p w14:paraId="39CFA2A8" w14:textId="77777777" w:rsidR="00B7110A" w:rsidRPr="004F353F" w:rsidRDefault="00B7110A" w:rsidP="00752710">
      <w:pPr>
        <w:spacing w:after="0" w:line="360" w:lineRule="auto"/>
        <w:jc w:val="both"/>
        <w:rPr>
          <w:sz w:val="24"/>
          <w:szCs w:val="24"/>
          <w:lang w:val="en-GB"/>
        </w:rPr>
      </w:pPr>
    </w:p>
    <w:p w14:paraId="6D9FDC5F" w14:textId="0F5C9703"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11:02</w:t>
      </w:r>
    </w:p>
    <w:p w14:paraId="14F2CA30" w14:textId="77777777" w:rsidR="001A74D5" w:rsidRDefault="00000000" w:rsidP="00752710">
      <w:pPr>
        <w:spacing w:after="0" w:line="360" w:lineRule="auto"/>
        <w:jc w:val="both"/>
        <w:rPr>
          <w:rFonts w:ascii="Arial" w:hAnsi="Arial"/>
          <w:sz w:val="24"/>
          <w:szCs w:val="24"/>
          <w:lang w:val="en-GB"/>
        </w:rPr>
      </w:pPr>
      <w:r w:rsidRPr="004F353F">
        <w:rPr>
          <w:rFonts w:ascii="Arial" w:hAnsi="Arial"/>
          <w:sz w:val="24"/>
          <w:szCs w:val="24"/>
          <w:lang w:val="en-GB"/>
        </w:rPr>
        <w:t>I don't really</w:t>
      </w:r>
      <w:r w:rsidR="001A74D5">
        <w:rPr>
          <w:rFonts w:ascii="Arial" w:hAnsi="Arial"/>
          <w:sz w:val="24"/>
          <w:szCs w:val="24"/>
          <w:lang w:val="en-GB"/>
        </w:rPr>
        <w:t>.</w:t>
      </w:r>
      <w:r w:rsidRPr="004F353F">
        <w:rPr>
          <w:rFonts w:ascii="Arial" w:hAnsi="Arial"/>
          <w:sz w:val="24"/>
          <w:szCs w:val="24"/>
          <w:lang w:val="en-GB"/>
        </w:rPr>
        <w:t xml:space="preserve"> I'm quite bad</w:t>
      </w:r>
      <w:r w:rsidR="00803E73" w:rsidRPr="004F353F">
        <w:rPr>
          <w:rFonts w:ascii="Arial" w:hAnsi="Arial"/>
          <w:sz w:val="24"/>
          <w:szCs w:val="24"/>
          <w:lang w:val="en-GB"/>
        </w:rPr>
        <w:t>. So</w:t>
      </w:r>
      <w:r w:rsidRPr="004F353F">
        <w:rPr>
          <w:rFonts w:ascii="Arial" w:hAnsi="Arial"/>
          <w:sz w:val="24"/>
          <w:szCs w:val="24"/>
          <w:lang w:val="en-GB"/>
        </w:rPr>
        <w:t>mething that I've realised over the years</w:t>
      </w:r>
      <w:r w:rsidR="001A74D5">
        <w:rPr>
          <w:rFonts w:ascii="Arial" w:hAnsi="Arial"/>
          <w:sz w:val="24"/>
          <w:szCs w:val="24"/>
          <w:lang w:val="en-GB"/>
        </w:rPr>
        <w:t>,</w:t>
      </w:r>
      <w:r w:rsidRPr="004F353F">
        <w:rPr>
          <w:rFonts w:ascii="Arial" w:hAnsi="Arial"/>
          <w:sz w:val="24"/>
          <w:szCs w:val="24"/>
          <w:lang w:val="en-GB"/>
        </w:rPr>
        <w:t xml:space="preserve"> N</w:t>
      </w:r>
      <w:r w:rsidR="001A74D5">
        <w:rPr>
          <w:rFonts w:ascii="Arial" w:hAnsi="Arial"/>
          <w:sz w:val="24"/>
          <w:szCs w:val="24"/>
          <w:lang w:val="en-GB"/>
        </w:rPr>
        <w:t>e</w:t>
      </w:r>
      <w:r w:rsidRPr="004F353F">
        <w:rPr>
          <w:rFonts w:ascii="Arial" w:hAnsi="Arial"/>
          <w:sz w:val="24"/>
          <w:szCs w:val="24"/>
          <w:lang w:val="en-GB"/>
        </w:rPr>
        <w:t>lima</w:t>
      </w:r>
      <w:r w:rsidR="001A74D5">
        <w:rPr>
          <w:rFonts w:ascii="Arial" w:hAnsi="Arial"/>
          <w:sz w:val="24"/>
          <w:szCs w:val="24"/>
          <w:lang w:val="en-GB"/>
        </w:rPr>
        <w:t>,</w:t>
      </w:r>
      <w:r w:rsidRPr="004F353F">
        <w:rPr>
          <w:rFonts w:ascii="Arial" w:hAnsi="Arial"/>
          <w:sz w:val="24"/>
          <w:szCs w:val="24"/>
          <w:lang w:val="en-GB"/>
        </w:rPr>
        <w:t xml:space="preserve"> is </w:t>
      </w:r>
      <w:r w:rsidR="001A74D5">
        <w:rPr>
          <w:rFonts w:ascii="Arial" w:hAnsi="Arial"/>
          <w:sz w:val="24"/>
          <w:szCs w:val="24"/>
          <w:lang w:val="en-GB"/>
        </w:rPr>
        <w:t>that</w:t>
      </w:r>
      <w:r w:rsidRPr="004F353F">
        <w:rPr>
          <w:rFonts w:ascii="Arial" w:hAnsi="Arial"/>
          <w:sz w:val="24"/>
          <w:szCs w:val="24"/>
          <w:lang w:val="en-GB"/>
        </w:rPr>
        <w:t xml:space="preserve"> I'm quite isolationist. I'm quite bad at joining in things. I'm not naturally a joiner</w:t>
      </w:r>
      <w:r w:rsidR="001A74D5">
        <w:rPr>
          <w:rFonts w:ascii="Arial" w:hAnsi="Arial"/>
          <w:sz w:val="24"/>
          <w:szCs w:val="24"/>
          <w:lang w:val="en-GB"/>
        </w:rPr>
        <w:t xml:space="preserve">-inner, d’you know what </w:t>
      </w:r>
      <w:r w:rsidRPr="004F353F">
        <w:rPr>
          <w:rFonts w:ascii="Arial" w:hAnsi="Arial"/>
          <w:sz w:val="24"/>
          <w:szCs w:val="24"/>
          <w:lang w:val="en-GB"/>
        </w:rPr>
        <w:t>I mean</w:t>
      </w:r>
      <w:r w:rsidR="001A74D5">
        <w:rPr>
          <w:rFonts w:ascii="Arial" w:hAnsi="Arial"/>
          <w:sz w:val="24"/>
          <w:szCs w:val="24"/>
          <w:lang w:val="en-GB"/>
        </w:rPr>
        <w:t>?</w:t>
      </w:r>
      <w:r w:rsidRPr="004F353F">
        <w:rPr>
          <w:rFonts w:ascii="Arial" w:hAnsi="Arial"/>
          <w:sz w:val="24"/>
          <w:szCs w:val="24"/>
          <w:lang w:val="en-GB"/>
        </w:rPr>
        <w:t xml:space="preserve"> I'll just be</w:t>
      </w:r>
      <w:r w:rsidR="00803E73" w:rsidRPr="004F353F">
        <w:rPr>
          <w:rFonts w:ascii="Arial" w:hAnsi="Arial"/>
          <w:sz w:val="24"/>
          <w:szCs w:val="24"/>
          <w:lang w:val="en-GB"/>
        </w:rPr>
        <w:t xml:space="preserve">, sort of, </w:t>
      </w:r>
      <w:r w:rsidRPr="004F353F">
        <w:rPr>
          <w:rFonts w:ascii="Arial" w:hAnsi="Arial"/>
          <w:sz w:val="24"/>
          <w:szCs w:val="24"/>
          <w:lang w:val="en-GB"/>
        </w:rPr>
        <w:t>like, Yeah, whatever, let them get on with it</w:t>
      </w:r>
      <w:r w:rsidR="00803E73" w:rsidRPr="004F353F">
        <w:rPr>
          <w:rFonts w:ascii="Arial" w:hAnsi="Arial"/>
          <w:sz w:val="24"/>
          <w:szCs w:val="24"/>
          <w:lang w:val="en-GB"/>
        </w:rPr>
        <w:t>. So,</w:t>
      </w:r>
      <w:r w:rsidRPr="004F353F">
        <w:rPr>
          <w:rFonts w:ascii="Arial" w:hAnsi="Arial"/>
          <w:sz w:val="24"/>
          <w:szCs w:val="24"/>
          <w:lang w:val="en-GB"/>
        </w:rPr>
        <w:t xml:space="preserve"> I don't know if I'm the best person to ask for advice for this. And I know a lot of people, you know, find that</w:t>
      </w:r>
      <w:r w:rsidR="00803E73" w:rsidRPr="004F353F">
        <w:rPr>
          <w:rFonts w:ascii="Arial" w:hAnsi="Arial"/>
          <w:sz w:val="24"/>
          <w:szCs w:val="24"/>
          <w:lang w:val="en-GB"/>
        </w:rPr>
        <w:t xml:space="preserve"> sort of </w:t>
      </w:r>
      <w:r w:rsidRPr="004F353F">
        <w:rPr>
          <w:rFonts w:ascii="Arial" w:hAnsi="Arial"/>
          <w:sz w:val="24"/>
          <w:szCs w:val="24"/>
          <w:lang w:val="en-GB"/>
        </w:rPr>
        <w:t>thing in writing courses, you know, online courses, or, you know, in person. And I mean, that's one of the main reasons I would say is to do some</w:t>
      </w:r>
      <w:r w:rsidR="00803E73" w:rsidRPr="004F353F">
        <w:rPr>
          <w:rFonts w:ascii="Arial" w:hAnsi="Arial"/>
          <w:sz w:val="24"/>
          <w:szCs w:val="24"/>
          <w:lang w:val="en-GB"/>
        </w:rPr>
        <w:t xml:space="preserve"> </w:t>
      </w:r>
      <w:r w:rsidR="000914D8">
        <w:rPr>
          <w:rFonts w:ascii="Arial" w:hAnsi="Arial"/>
          <w:sz w:val="24"/>
          <w:szCs w:val="24"/>
          <w:lang w:val="en-GB"/>
        </w:rPr>
        <w:t>kind of</w:t>
      </w:r>
      <w:r w:rsidR="00C604F4">
        <w:rPr>
          <w:rFonts w:ascii="Arial" w:hAnsi="Arial"/>
          <w:sz w:val="24"/>
          <w:szCs w:val="24"/>
          <w:lang w:val="en-GB"/>
        </w:rPr>
        <w:t>,</w:t>
      </w:r>
      <w:r w:rsidRPr="004F353F">
        <w:rPr>
          <w:rFonts w:ascii="Arial" w:hAnsi="Arial"/>
          <w:sz w:val="24"/>
          <w:szCs w:val="24"/>
          <w:lang w:val="en-GB"/>
        </w:rPr>
        <w:t xml:space="preserve"> you know, creative writing course</w:t>
      </w:r>
      <w:r w:rsidR="001A74D5">
        <w:rPr>
          <w:rFonts w:ascii="Arial" w:hAnsi="Arial"/>
          <w:sz w:val="24"/>
          <w:szCs w:val="24"/>
          <w:lang w:val="en-GB"/>
        </w:rPr>
        <w:t xml:space="preserve">. It’s </w:t>
      </w:r>
      <w:r w:rsidRPr="004F353F">
        <w:rPr>
          <w:rFonts w:ascii="Arial" w:hAnsi="Arial"/>
          <w:sz w:val="24"/>
          <w:szCs w:val="24"/>
          <w:lang w:val="en-GB"/>
        </w:rPr>
        <w:t>not necessar</w:t>
      </w:r>
      <w:r w:rsidR="001A74D5">
        <w:rPr>
          <w:rFonts w:ascii="Arial" w:hAnsi="Arial"/>
          <w:sz w:val="24"/>
          <w:szCs w:val="24"/>
          <w:lang w:val="en-GB"/>
        </w:rPr>
        <w:t>il</w:t>
      </w:r>
      <w:r w:rsidRPr="004F353F">
        <w:rPr>
          <w:rFonts w:ascii="Arial" w:hAnsi="Arial"/>
          <w:sz w:val="24"/>
          <w:szCs w:val="24"/>
          <w:lang w:val="en-GB"/>
        </w:rPr>
        <w:t>y for what you're getting taught or what's getting facilitated for you</w:t>
      </w:r>
      <w:r w:rsidR="001A74D5">
        <w:rPr>
          <w:rFonts w:ascii="Arial" w:hAnsi="Arial"/>
          <w:sz w:val="24"/>
          <w:szCs w:val="24"/>
          <w:lang w:val="en-GB"/>
        </w:rPr>
        <w:t>, but</w:t>
      </w:r>
      <w:r w:rsidRPr="004F353F">
        <w:rPr>
          <w:rFonts w:ascii="Arial" w:hAnsi="Arial"/>
          <w:sz w:val="24"/>
          <w:szCs w:val="24"/>
          <w:lang w:val="en-GB"/>
        </w:rPr>
        <w:t xml:space="preserve"> actually the camaraderie and the support you get from </w:t>
      </w:r>
      <w:proofErr w:type="gramStart"/>
      <w:r w:rsidRPr="004F353F">
        <w:rPr>
          <w:rFonts w:ascii="Arial" w:hAnsi="Arial"/>
          <w:sz w:val="24"/>
          <w:szCs w:val="24"/>
          <w:lang w:val="en-GB"/>
        </w:rPr>
        <w:t>peer to peer</w:t>
      </w:r>
      <w:proofErr w:type="gramEnd"/>
      <w:r w:rsidRPr="004F353F">
        <w:rPr>
          <w:rFonts w:ascii="Arial" w:hAnsi="Arial"/>
          <w:sz w:val="24"/>
          <w:szCs w:val="24"/>
          <w:lang w:val="en-GB"/>
        </w:rPr>
        <w:t xml:space="preserve"> networking that way. And then people go</w:t>
      </w:r>
      <w:r w:rsidR="001A74D5">
        <w:rPr>
          <w:rFonts w:ascii="Arial" w:hAnsi="Arial"/>
          <w:sz w:val="24"/>
          <w:szCs w:val="24"/>
          <w:lang w:val="en-GB"/>
        </w:rPr>
        <w:t xml:space="preserve">, as writers, to </w:t>
      </w:r>
      <w:r w:rsidRPr="004F353F">
        <w:rPr>
          <w:rFonts w:ascii="Arial" w:hAnsi="Arial"/>
          <w:sz w:val="24"/>
          <w:szCs w:val="24"/>
          <w:lang w:val="en-GB"/>
        </w:rPr>
        <w:t xml:space="preserve">informal </w:t>
      </w:r>
      <w:proofErr w:type="gramStart"/>
      <w:r w:rsidRPr="004F353F">
        <w:rPr>
          <w:rFonts w:ascii="Arial" w:hAnsi="Arial"/>
          <w:sz w:val="24"/>
          <w:szCs w:val="24"/>
          <w:lang w:val="en-GB"/>
        </w:rPr>
        <w:t>writers</w:t>
      </w:r>
      <w:proofErr w:type="gramEnd"/>
      <w:r w:rsidRPr="004F353F">
        <w:rPr>
          <w:rFonts w:ascii="Arial" w:hAnsi="Arial"/>
          <w:sz w:val="24"/>
          <w:szCs w:val="24"/>
          <w:lang w:val="en-GB"/>
        </w:rPr>
        <w:t xml:space="preserve"> groups and stuff</w:t>
      </w:r>
      <w:r w:rsidR="001A74D5">
        <w:rPr>
          <w:rFonts w:ascii="Arial" w:hAnsi="Arial"/>
          <w:sz w:val="24"/>
          <w:szCs w:val="24"/>
          <w:lang w:val="en-GB"/>
        </w:rPr>
        <w:t xml:space="preserve"> </w:t>
      </w:r>
      <w:r w:rsidR="00803E73" w:rsidRPr="004F353F">
        <w:rPr>
          <w:rFonts w:ascii="Arial" w:hAnsi="Arial"/>
          <w:sz w:val="24"/>
          <w:szCs w:val="24"/>
          <w:lang w:val="en-GB"/>
        </w:rPr>
        <w:t xml:space="preserve">like </w:t>
      </w:r>
      <w:r w:rsidRPr="004F353F">
        <w:rPr>
          <w:rFonts w:ascii="Arial" w:hAnsi="Arial"/>
          <w:sz w:val="24"/>
          <w:szCs w:val="24"/>
          <w:lang w:val="en-GB"/>
        </w:rPr>
        <w:t>that. And I'm always</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quite jealous of that, because I think I would just</w:t>
      </w:r>
      <w:r w:rsidR="001A74D5">
        <w:rPr>
          <w:rFonts w:ascii="Arial" w:hAnsi="Arial"/>
          <w:sz w:val="24"/>
          <w:szCs w:val="24"/>
          <w:lang w:val="en-GB"/>
        </w:rPr>
        <w:t xml:space="preserve">… </w:t>
      </w:r>
      <w:r w:rsidRPr="004F353F">
        <w:rPr>
          <w:rFonts w:ascii="Arial" w:hAnsi="Arial"/>
          <w:sz w:val="24"/>
          <w:szCs w:val="24"/>
          <w:lang w:val="en-GB"/>
        </w:rPr>
        <w:t>cringe so much</w:t>
      </w:r>
      <w:r w:rsidR="001A74D5">
        <w:rPr>
          <w:rFonts w:ascii="Arial" w:hAnsi="Arial"/>
          <w:sz w:val="24"/>
          <w:szCs w:val="24"/>
          <w:lang w:val="en-GB"/>
        </w:rPr>
        <w:t>.</w:t>
      </w:r>
      <w:r w:rsidRPr="004F353F">
        <w:rPr>
          <w:rFonts w:ascii="Arial" w:hAnsi="Arial"/>
          <w:sz w:val="24"/>
          <w:szCs w:val="24"/>
          <w:lang w:val="en-GB"/>
        </w:rPr>
        <w:t xml:space="preserve"> I would crawl </w:t>
      </w:r>
      <w:r w:rsidR="001A74D5">
        <w:rPr>
          <w:rFonts w:ascii="Arial" w:hAnsi="Arial"/>
          <w:sz w:val="24"/>
          <w:szCs w:val="24"/>
          <w:lang w:val="en-GB"/>
        </w:rPr>
        <w:t>out of</w:t>
      </w:r>
      <w:r w:rsidRPr="004F353F">
        <w:rPr>
          <w:rFonts w:ascii="Arial" w:hAnsi="Arial"/>
          <w:sz w:val="24"/>
          <w:szCs w:val="24"/>
          <w:lang w:val="en-GB"/>
        </w:rPr>
        <w:t xml:space="preserve"> my skin </w:t>
      </w:r>
      <w:r w:rsidR="001A74D5">
        <w:rPr>
          <w:rFonts w:ascii="Arial" w:hAnsi="Arial"/>
          <w:sz w:val="24"/>
          <w:szCs w:val="24"/>
          <w:lang w:val="en-GB"/>
        </w:rPr>
        <w:t>in</w:t>
      </w:r>
      <w:r w:rsidR="00803E73" w:rsidRPr="004F353F">
        <w:rPr>
          <w:rFonts w:ascii="Arial" w:hAnsi="Arial"/>
          <w:sz w:val="24"/>
          <w:szCs w:val="24"/>
          <w:lang w:val="en-GB"/>
        </w:rPr>
        <w:t xml:space="preserve">, sort of, </w:t>
      </w:r>
      <w:r w:rsidR="001A74D5">
        <w:rPr>
          <w:rFonts w:ascii="Arial" w:hAnsi="Arial"/>
          <w:sz w:val="24"/>
          <w:szCs w:val="24"/>
          <w:lang w:val="en-GB"/>
        </w:rPr>
        <w:t>embarrassment.</w:t>
      </w:r>
    </w:p>
    <w:p w14:paraId="0A7501CF" w14:textId="77777777" w:rsidR="001A74D5" w:rsidRDefault="001A74D5" w:rsidP="00752710">
      <w:pPr>
        <w:spacing w:after="0" w:line="360" w:lineRule="auto"/>
        <w:jc w:val="both"/>
        <w:rPr>
          <w:rFonts w:ascii="Arial" w:hAnsi="Arial"/>
          <w:sz w:val="24"/>
          <w:szCs w:val="24"/>
          <w:lang w:val="en-GB"/>
        </w:rPr>
      </w:pPr>
    </w:p>
    <w:p w14:paraId="25457EDC" w14:textId="54E594A4" w:rsidR="001A74D5" w:rsidRPr="001A74D5" w:rsidRDefault="001A74D5" w:rsidP="00752710">
      <w:pPr>
        <w:spacing w:after="0" w:line="360" w:lineRule="auto"/>
        <w:jc w:val="both"/>
        <w:rPr>
          <w:sz w:val="24"/>
          <w:szCs w:val="24"/>
          <w:lang w:val="en-GB"/>
        </w:rPr>
      </w:pPr>
      <w:r w:rsidRPr="004F353F">
        <w:rPr>
          <w:rFonts w:ascii="Arial" w:hAnsi="Arial"/>
          <w:b/>
          <w:sz w:val="24"/>
          <w:szCs w:val="24"/>
          <w:lang w:val="en-GB"/>
        </w:rPr>
        <w:t xml:space="preserve">Nelima Begum </w:t>
      </w:r>
      <w:r w:rsidRPr="004F353F">
        <w:rPr>
          <w:rFonts w:ascii="Arial" w:hAnsi="Arial"/>
          <w:color w:val="5D7284"/>
          <w:sz w:val="24"/>
          <w:szCs w:val="24"/>
          <w:lang w:val="en-GB"/>
        </w:rPr>
        <w:t>1</w:t>
      </w:r>
      <w:r>
        <w:rPr>
          <w:rFonts w:ascii="Arial" w:hAnsi="Arial"/>
          <w:color w:val="5D7284"/>
          <w:sz w:val="24"/>
          <w:szCs w:val="24"/>
          <w:lang w:val="en-GB"/>
        </w:rPr>
        <w:t>2</w:t>
      </w:r>
      <w:r w:rsidRPr="004F353F">
        <w:rPr>
          <w:rFonts w:ascii="Arial" w:hAnsi="Arial"/>
          <w:color w:val="5D7284"/>
          <w:sz w:val="24"/>
          <w:szCs w:val="24"/>
          <w:lang w:val="en-GB"/>
        </w:rPr>
        <w:t>:</w:t>
      </w:r>
      <w:r>
        <w:rPr>
          <w:rFonts w:ascii="Arial" w:hAnsi="Arial"/>
          <w:color w:val="5D7284"/>
          <w:sz w:val="24"/>
          <w:szCs w:val="24"/>
          <w:lang w:val="en-GB"/>
        </w:rPr>
        <w:t>01</w:t>
      </w:r>
    </w:p>
    <w:p w14:paraId="588DE67D" w14:textId="4638734F" w:rsidR="001A74D5" w:rsidRDefault="001A74D5" w:rsidP="00752710">
      <w:pPr>
        <w:spacing w:after="0" w:line="360" w:lineRule="auto"/>
        <w:jc w:val="both"/>
        <w:rPr>
          <w:rFonts w:ascii="Arial" w:hAnsi="Arial"/>
          <w:sz w:val="24"/>
          <w:szCs w:val="24"/>
          <w:lang w:val="en-GB"/>
        </w:rPr>
      </w:pPr>
      <w:r>
        <w:rPr>
          <w:rFonts w:ascii="Arial" w:hAnsi="Arial"/>
          <w:sz w:val="24"/>
          <w:szCs w:val="24"/>
          <w:lang w:val="en-GB"/>
        </w:rPr>
        <w:t>You like your own space too much.</w:t>
      </w:r>
    </w:p>
    <w:p w14:paraId="50BEBCBF" w14:textId="77777777" w:rsidR="001A74D5" w:rsidRDefault="001A74D5" w:rsidP="00752710">
      <w:pPr>
        <w:spacing w:after="0" w:line="360" w:lineRule="auto"/>
        <w:jc w:val="both"/>
        <w:rPr>
          <w:rFonts w:ascii="Arial" w:hAnsi="Arial"/>
          <w:sz w:val="24"/>
          <w:szCs w:val="24"/>
          <w:lang w:val="en-GB"/>
        </w:rPr>
      </w:pPr>
    </w:p>
    <w:p w14:paraId="1C2B6DED" w14:textId="1679318B" w:rsidR="001A74D5" w:rsidRPr="001A74D5" w:rsidRDefault="001A74D5" w:rsidP="00752710">
      <w:pPr>
        <w:spacing w:after="0" w:line="360" w:lineRule="auto"/>
        <w:jc w:val="both"/>
        <w:rPr>
          <w:sz w:val="24"/>
          <w:szCs w:val="24"/>
          <w:lang w:val="en-GB"/>
        </w:rPr>
      </w:pPr>
      <w:r w:rsidRPr="004F353F">
        <w:rPr>
          <w:rFonts w:ascii="Arial" w:hAnsi="Arial"/>
          <w:b/>
          <w:sz w:val="24"/>
          <w:szCs w:val="24"/>
          <w:lang w:val="en-GB"/>
        </w:rPr>
        <w:t xml:space="preserve">Doug Johnstone </w:t>
      </w:r>
      <w:r w:rsidRPr="004F353F">
        <w:rPr>
          <w:rFonts w:ascii="Arial" w:hAnsi="Arial"/>
          <w:color w:val="5D7284"/>
          <w:sz w:val="24"/>
          <w:szCs w:val="24"/>
          <w:lang w:val="en-GB"/>
        </w:rPr>
        <w:t>12:</w:t>
      </w:r>
      <w:r>
        <w:rPr>
          <w:rFonts w:ascii="Arial" w:hAnsi="Arial"/>
          <w:color w:val="5D7284"/>
          <w:sz w:val="24"/>
          <w:szCs w:val="24"/>
          <w:lang w:val="en-GB"/>
        </w:rPr>
        <w:t>03</w:t>
      </w:r>
    </w:p>
    <w:p w14:paraId="28D62472" w14:textId="351E1FFA"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Yeah, I think so</w:t>
      </w:r>
      <w:r w:rsidR="00803E73" w:rsidRPr="004F353F">
        <w:rPr>
          <w:rFonts w:ascii="Arial" w:hAnsi="Arial"/>
          <w:sz w:val="24"/>
          <w:szCs w:val="24"/>
          <w:lang w:val="en-GB"/>
        </w:rPr>
        <w:t>. So,</w:t>
      </w:r>
      <w:r w:rsidRPr="004F353F">
        <w:rPr>
          <w:rFonts w:ascii="Arial" w:hAnsi="Arial"/>
          <w:sz w:val="24"/>
          <w:szCs w:val="24"/>
          <w:lang w:val="en-GB"/>
        </w:rPr>
        <w:t xml:space="preserve"> in terms of finding</w:t>
      </w:r>
      <w:r w:rsidR="00A16BAA">
        <w:rPr>
          <w:rFonts w:ascii="Arial" w:hAnsi="Arial"/>
          <w:sz w:val="24"/>
          <w:szCs w:val="24"/>
          <w:lang w:val="en-GB"/>
        </w:rPr>
        <w:t>…</w:t>
      </w:r>
      <w:r w:rsidRPr="004F353F">
        <w:rPr>
          <w:rFonts w:ascii="Arial" w:hAnsi="Arial"/>
          <w:sz w:val="24"/>
          <w:szCs w:val="24"/>
          <w:lang w:val="en-GB"/>
        </w:rPr>
        <w:t xml:space="preserve"> </w:t>
      </w:r>
      <w:r w:rsidR="00A16BAA">
        <w:rPr>
          <w:rFonts w:ascii="Arial" w:hAnsi="Arial"/>
          <w:sz w:val="24"/>
          <w:szCs w:val="24"/>
          <w:lang w:val="en-GB"/>
        </w:rPr>
        <w:t xml:space="preserve">you’re </w:t>
      </w:r>
      <w:r w:rsidRPr="004F353F">
        <w:rPr>
          <w:rFonts w:ascii="Arial" w:hAnsi="Arial"/>
          <w:sz w:val="24"/>
          <w:szCs w:val="24"/>
          <w:lang w:val="en-GB"/>
        </w:rPr>
        <w:t>making the links, and you just have to try and force yourself to try and be open to opportunities when they arise</w:t>
      </w:r>
      <w:r w:rsidR="00A16BAA">
        <w:rPr>
          <w:rFonts w:ascii="Arial" w:hAnsi="Arial"/>
          <w:sz w:val="24"/>
          <w:szCs w:val="24"/>
          <w:lang w:val="en-GB"/>
        </w:rPr>
        <w:t>. A</w:t>
      </w:r>
      <w:r w:rsidRPr="004F353F">
        <w:rPr>
          <w:rFonts w:ascii="Arial" w:hAnsi="Arial"/>
          <w:sz w:val="24"/>
          <w:szCs w:val="24"/>
          <w:lang w:val="en-GB"/>
        </w:rPr>
        <w:t>nd things</w:t>
      </w:r>
      <w:r w:rsidR="00A16BAA">
        <w:rPr>
          <w:rFonts w:ascii="Arial" w:hAnsi="Arial"/>
          <w:sz w:val="24"/>
          <w:szCs w:val="24"/>
          <w:lang w:val="en-GB"/>
        </w:rPr>
        <w:t xml:space="preserve">, kind of… can happen </w:t>
      </w:r>
      <w:r w:rsidRPr="004F353F">
        <w:rPr>
          <w:rFonts w:ascii="Arial" w:hAnsi="Arial"/>
          <w:sz w:val="24"/>
          <w:szCs w:val="24"/>
          <w:lang w:val="en-GB"/>
        </w:rPr>
        <w:t>that you don't expect to happen</w:t>
      </w:r>
      <w:r w:rsidR="00803E73" w:rsidRPr="004F353F">
        <w:rPr>
          <w:rFonts w:ascii="Arial" w:hAnsi="Arial"/>
          <w:sz w:val="24"/>
          <w:szCs w:val="24"/>
          <w:lang w:val="en-GB"/>
        </w:rPr>
        <w:t xml:space="preserve">, like, </w:t>
      </w:r>
      <w:r w:rsidRPr="004F353F">
        <w:rPr>
          <w:rFonts w:ascii="Arial" w:hAnsi="Arial"/>
          <w:sz w:val="24"/>
          <w:szCs w:val="24"/>
          <w:lang w:val="en-GB"/>
        </w:rPr>
        <w:t>both the football team and the band are both things that could easily have not happened</w:t>
      </w:r>
      <w:r w:rsidR="00A16BAA">
        <w:rPr>
          <w:rFonts w:ascii="Arial" w:hAnsi="Arial"/>
          <w:sz w:val="24"/>
          <w:szCs w:val="24"/>
          <w:lang w:val="en-GB"/>
        </w:rPr>
        <w:t xml:space="preserve">. They </w:t>
      </w:r>
      <w:r w:rsidRPr="004F353F">
        <w:rPr>
          <w:rFonts w:ascii="Arial" w:hAnsi="Arial"/>
          <w:sz w:val="24"/>
          <w:szCs w:val="24"/>
          <w:lang w:val="en-GB"/>
        </w:rPr>
        <w:t>could easily have just, we could have played one game or one gig and just given up</w:t>
      </w:r>
      <w:r w:rsidR="00A16BAA">
        <w:rPr>
          <w:rFonts w:ascii="Arial" w:hAnsi="Arial"/>
          <w:sz w:val="24"/>
          <w:szCs w:val="24"/>
          <w:lang w:val="en-GB"/>
        </w:rPr>
        <w:t xml:space="preserve">, </w:t>
      </w:r>
      <w:r w:rsidRPr="004F353F">
        <w:rPr>
          <w:rFonts w:ascii="Arial" w:hAnsi="Arial"/>
          <w:sz w:val="24"/>
          <w:szCs w:val="24"/>
          <w:lang w:val="en-GB"/>
        </w:rPr>
        <w:t xml:space="preserve">or had one rehearsal and fallen flat, or we could never </w:t>
      </w:r>
      <w:r w:rsidR="00A16BAA">
        <w:rPr>
          <w:rFonts w:ascii="Arial" w:hAnsi="Arial"/>
          <w:sz w:val="24"/>
          <w:szCs w:val="24"/>
          <w:lang w:val="en-GB"/>
        </w:rPr>
        <w:t>have quite</w:t>
      </w:r>
      <w:r w:rsidRPr="004F353F">
        <w:rPr>
          <w:rFonts w:ascii="Arial" w:hAnsi="Arial"/>
          <w:sz w:val="24"/>
          <w:szCs w:val="24"/>
          <w:lang w:val="en-GB"/>
        </w:rPr>
        <w:t xml:space="preserve"> got it together to get </w:t>
      </w:r>
      <w:r w:rsidR="00A16BAA">
        <w:rPr>
          <w:rFonts w:ascii="Arial" w:hAnsi="Arial"/>
          <w:sz w:val="24"/>
          <w:szCs w:val="24"/>
          <w:lang w:val="en-GB"/>
        </w:rPr>
        <w:t>a rehearsal even</w:t>
      </w:r>
      <w:r w:rsidR="00803E73" w:rsidRPr="004F353F">
        <w:rPr>
          <w:rFonts w:ascii="Arial" w:hAnsi="Arial"/>
          <w:sz w:val="24"/>
          <w:szCs w:val="24"/>
          <w:lang w:val="en-GB"/>
        </w:rPr>
        <w:t>. So,</w:t>
      </w:r>
      <w:r w:rsidRPr="004F353F">
        <w:rPr>
          <w:rFonts w:ascii="Arial" w:hAnsi="Arial"/>
          <w:sz w:val="24"/>
          <w:szCs w:val="24"/>
          <w:lang w:val="en-GB"/>
        </w:rPr>
        <w:t xml:space="preserve"> I think one of the things is you just plug in</w:t>
      </w:r>
      <w:r w:rsidR="00A16BAA">
        <w:rPr>
          <w:rFonts w:ascii="Arial" w:hAnsi="Arial"/>
          <w:sz w:val="24"/>
          <w:szCs w:val="24"/>
          <w:lang w:val="en-GB"/>
        </w:rPr>
        <w:t>to</w:t>
      </w:r>
      <w:r w:rsidRPr="004F353F">
        <w:rPr>
          <w:rFonts w:ascii="Arial" w:hAnsi="Arial"/>
          <w:sz w:val="24"/>
          <w:szCs w:val="24"/>
          <w:lang w:val="en-GB"/>
        </w:rPr>
        <w:t xml:space="preserve"> something and then have to give it a good go, actually, to try and get something off the ground</w:t>
      </w:r>
      <w:r w:rsidR="00A16BAA">
        <w:rPr>
          <w:rFonts w:ascii="Arial" w:hAnsi="Arial"/>
          <w:sz w:val="24"/>
          <w:szCs w:val="24"/>
          <w:lang w:val="en-GB"/>
        </w:rPr>
        <w:t xml:space="preserve">. It </w:t>
      </w:r>
      <w:r w:rsidRPr="004F353F">
        <w:rPr>
          <w:rFonts w:ascii="Arial" w:hAnsi="Arial"/>
          <w:sz w:val="24"/>
          <w:szCs w:val="24"/>
          <w:lang w:val="en-GB"/>
        </w:rPr>
        <w:t>can be hard work</w:t>
      </w:r>
      <w:r w:rsidR="00A16BAA">
        <w:rPr>
          <w:rFonts w:ascii="Arial" w:hAnsi="Arial"/>
          <w:sz w:val="24"/>
          <w:szCs w:val="24"/>
          <w:lang w:val="en-GB"/>
        </w:rPr>
        <w:t>, b</w:t>
      </w:r>
      <w:r w:rsidRPr="004F353F">
        <w:rPr>
          <w:rFonts w:ascii="Arial" w:hAnsi="Arial"/>
          <w:sz w:val="24"/>
          <w:szCs w:val="24"/>
          <w:lang w:val="en-GB"/>
        </w:rPr>
        <w:t>ut it's certainly been fruitful in my in my experience anyway.</w:t>
      </w:r>
    </w:p>
    <w:p w14:paraId="3A40EDAD" w14:textId="77777777" w:rsidR="00B7110A" w:rsidRPr="004F353F" w:rsidRDefault="00B7110A" w:rsidP="00752710">
      <w:pPr>
        <w:spacing w:after="0" w:line="360" w:lineRule="auto"/>
        <w:jc w:val="both"/>
        <w:rPr>
          <w:sz w:val="24"/>
          <w:szCs w:val="24"/>
          <w:lang w:val="en-GB"/>
        </w:rPr>
      </w:pPr>
    </w:p>
    <w:p w14:paraId="67EACB87" w14:textId="7A080353"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12:49</w:t>
      </w:r>
    </w:p>
    <w:p w14:paraId="358EF766" w14:textId="5700A571" w:rsidR="00B7110A" w:rsidRPr="004F353F" w:rsidRDefault="00A16BAA" w:rsidP="00752710">
      <w:pPr>
        <w:spacing w:after="0" w:line="360" w:lineRule="auto"/>
        <w:jc w:val="both"/>
        <w:rPr>
          <w:sz w:val="24"/>
          <w:szCs w:val="24"/>
          <w:lang w:val="en-GB"/>
        </w:rPr>
      </w:pPr>
      <w:r>
        <w:rPr>
          <w:rFonts w:ascii="Arial" w:hAnsi="Arial"/>
          <w:sz w:val="24"/>
          <w:szCs w:val="24"/>
          <w:lang w:val="en-GB"/>
        </w:rPr>
        <w:t>For s</w:t>
      </w:r>
      <w:r w:rsidR="00000000" w:rsidRPr="004F353F">
        <w:rPr>
          <w:rFonts w:ascii="Arial" w:hAnsi="Arial"/>
          <w:sz w:val="24"/>
          <w:szCs w:val="24"/>
          <w:lang w:val="en-GB"/>
        </w:rPr>
        <w:t>ure</w:t>
      </w:r>
      <w:r>
        <w:rPr>
          <w:rFonts w:ascii="Arial" w:hAnsi="Arial"/>
          <w:sz w:val="24"/>
          <w:szCs w:val="24"/>
          <w:lang w:val="en-GB"/>
        </w:rPr>
        <w:t xml:space="preserve">. </w:t>
      </w:r>
      <w:r w:rsidR="00000000" w:rsidRPr="004F353F">
        <w:rPr>
          <w:rFonts w:ascii="Arial" w:hAnsi="Arial"/>
          <w:sz w:val="24"/>
          <w:szCs w:val="24"/>
          <w:lang w:val="en-GB"/>
        </w:rPr>
        <w:t>I think, I mean consistency is key with anything, really, if you want to see it thrive and flourish, you have to really commit the time.</w:t>
      </w:r>
    </w:p>
    <w:p w14:paraId="48B5D979" w14:textId="77777777" w:rsidR="00B7110A" w:rsidRPr="004F353F" w:rsidRDefault="00B7110A" w:rsidP="00752710">
      <w:pPr>
        <w:spacing w:after="0" w:line="360" w:lineRule="auto"/>
        <w:jc w:val="both"/>
        <w:rPr>
          <w:sz w:val="24"/>
          <w:szCs w:val="24"/>
          <w:lang w:val="en-GB"/>
        </w:rPr>
      </w:pPr>
    </w:p>
    <w:p w14:paraId="0364D37F" w14:textId="2E0FA71F"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12:58</w:t>
      </w:r>
    </w:p>
    <w:p w14:paraId="4E126F20" w14:textId="22F78690"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That's the same with a career in writing</w:t>
      </w:r>
      <w:r w:rsidR="00803E73" w:rsidRPr="004F353F">
        <w:rPr>
          <w:rFonts w:ascii="Arial" w:hAnsi="Arial"/>
          <w:sz w:val="24"/>
          <w:szCs w:val="24"/>
          <w:lang w:val="en-GB"/>
        </w:rPr>
        <w:t xml:space="preserve">, like, </w:t>
      </w:r>
      <w:r w:rsidRPr="004F353F">
        <w:rPr>
          <w:rFonts w:ascii="Arial" w:hAnsi="Arial"/>
          <w:sz w:val="24"/>
          <w:szCs w:val="24"/>
          <w:lang w:val="en-GB"/>
        </w:rPr>
        <w:t xml:space="preserve">just </w:t>
      </w:r>
      <w:r w:rsidR="00A16BAA">
        <w:rPr>
          <w:rFonts w:ascii="Arial" w:hAnsi="Arial"/>
          <w:sz w:val="24"/>
          <w:szCs w:val="24"/>
          <w:lang w:val="en-GB"/>
        </w:rPr>
        <w:t>on a</w:t>
      </w:r>
      <w:r w:rsidR="00803E73" w:rsidRPr="004F353F">
        <w:rPr>
          <w:rFonts w:ascii="Arial" w:hAnsi="Arial"/>
          <w:sz w:val="24"/>
          <w:szCs w:val="24"/>
          <w:lang w:val="en-GB"/>
        </w:rPr>
        <w:t xml:space="preserve">, sort of, </w:t>
      </w:r>
      <w:r w:rsidRPr="004F353F">
        <w:rPr>
          <w:rFonts w:ascii="Arial" w:hAnsi="Arial"/>
          <w:sz w:val="24"/>
          <w:szCs w:val="24"/>
          <w:lang w:val="en-GB"/>
        </w:rPr>
        <w:t>more individual level</w:t>
      </w:r>
      <w:r w:rsidR="00A16BAA">
        <w:rPr>
          <w:rFonts w:ascii="Arial" w:hAnsi="Arial"/>
          <w:sz w:val="24"/>
          <w:szCs w:val="24"/>
          <w:lang w:val="en-GB"/>
        </w:rPr>
        <w:t xml:space="preserve">, </w:t>
      </w:r>
      <w:r w:rsidRPr="004F353F">
        <w:rPr>
          <w:rFonts w:ascii="Arial" w:hAnsi="Arial"/>
          <w:sz w:val="24"/>
          <w:szCs w:val="24"/>
          <w:lang w:val="en-GB"/>
        </w:rPr>
        <w:t>I think</w:t>
      </w:r>
      <w:r w:rsidR="00A16BAA">
        <w:rPr>
          <w:rFonts w:ascii="Arial" w:hAnsi="Arial"/>
          <w:sz w:val="24"/>
          <w:szCs w:val="24"/>
          <w:lang w:val="en-GB"/>
        </w:rPr>
        <w:t xml:space="preserve">, </w:t>
      </w:r>
      <w:r w:rsidRPr="004F353F">
        <w:rPr>
          <w:rFonts w:ascii="Arial" w:hAnsi="Arial"/>
          <w:sz w:val="24"/>
          <w:szCs w:val="24"/>
          <w:lang w:val="en-GB"/>
        </w:rPr>
        <w:t>that, you know, countless people that I speak to, you know, people who are trying to get published</w:t>
      </w:r>
      <w:r w:rsidR="00A16BAA">
        <w:rPr>
          <w:rFonts w:ascii="Arial" w:hAnsi="Arial"/>
          <w:sz w:val="24"/>
          <w:szCs w:val="24"/>
          <w:lang w:val="en-GB"/>
        </w:rPr>
        <w:t xml:space="preserve">, </w:t>
      </w:r>
      <w:r w:rsidRPr="004F353F">
        <w:rPr>
          <w:rFonts w:ascii="Arial" w:hAnsi="Arial"/>
          <w:sz w:val="24"/>
          <w:szCs w:val="24"/>
          <w:lang w:val="en-GB"/>
        </w:rPr>
        <w:t xml:space="preserve">see getting their first book as the end goal. You know, </w:t>
      </w:r>
      <w:r w:rsidR="00A16BAA">
        <w:rPr>
          <w:rFonts w:ascii="Arial" w:hAnsi="Arial"/>
          <w:sz w:val="24"/>
          <w:szCs w:val="24"/>
          <w:lang w:val="en-GB"/>
        </w:rPr>
        <w:t xml:space="preserve">I </w:t>
      </w:r>
      <w:r w:rsidRPr="004F353F">
        <w:rPr>
          <w:rFonts w:ascii="Arial" w:hAnsi="Arial"/>
          <w:sz w:val="24"/>
          <w:szCs w:val="24"/>
          <w:lang w:val="en-GB"/>
        </w:rPr>
        <w:t xml:space="preserve">really want to get published, I </w:t>
      </w:r>
      <w:r w:rsidR="00A16BAA">
        <w:rPr>
          <w:rFonts w:ascii="Arial" w:hAnsi="Arial"/>
          <w:sz w:val="24"/>
          <w:szCs w:val="24"/>
          <w:lang w:val="en-GB"/>
        </w:rPr>
        <w:t xml:space="preserve">really </w:t>
      </w:r>
      <w:r w:rsidRPr="004F353F">
        <w:rPr>
          <w:rFonts w:ascii="Arial" w:hAnsi="Arial"/>
          <w:sz w:val="24"/>
          <w:szCs w:val="24"/>
          <w:lang w:val="en-GB"/>
        </w:rPr>
        <w:t>want to get published. And I completely understand that mindset. I was</w:t>
      </w:r>
      <w:r w:rsidR="00803E73" w:rsidRPr="004F353F">
        <w:rPr>
          <w:rFonts w:ascii="Arial" w:hAnsi="Arial"/>
          <w:sz w:val="24"/>
          <w:szCs w:val="24"/>
          <w:lang w:val="en-GB"/>
        </w:rPr>
        <w:t xml:space="preserve"> </w:t>
      </w:r>
      <w:r w:rsidR="000914D8">
        <w:rPr>
          <w:rFonts w:ascii="Arial" w:hAnsi="Arial"/>
          <w:sz w:val="24"/>
          <w:szCs w:val="24"/>
          <w:lang w:val="en-GB"/>
        </w:rPr>
        <w:t>kind of</w:t>
      </w:r>
      <w:r w:rsidR="00A16BAA">
        <w:rPr>
          <w:rFonts w:ascii="Arial" w:hAnsi="Arial"/>
          <w:sz w:val="24"/>
          <w:szCs w:val="24"/>
          <w:lang w:val="en-GB"/>
        </w:rPr>
        <w:t xml:space="preserve"> </w:t>
      </w:r>
      <w:r w:rsidRPr="004F353F">
        <w:rPr>
          <w:rFonts w:ascii="Arial" w:hAnsi="Arial"/>
          <w:sz w:val="24"/>
          <w:szCs w:val="24"/>
          <w:lang w:val="en-GB"/>
        </w:rPr>
        <w:t xml:space="preserve">the same. </w:t>
      </w:r>
      <w:r w:rsidR="00A16BAA">
        <w:rPr>
          <w:rFonts w:ascii="Arial" w:hAnsi="Arial"/>
          <w:sz w:val="24"/>
          <w:szCs w:val="24"/>
          <w:lang w:val="en-GB"/>
        </w:rPr>
        <w:t>B</w:t>
      </w:r>
      <w:r w:rsidRPr="004F353F">
        <w:rPr>
          <w:rFonts w:ascii="Arial" w:hAnsi="Arial"/>
          <w:sz w:val="24"/>
          <w:szCs w:val="24"/>
          <w:lang w:val="en-GB"/>
        </w:rPr>
        <w:t>ut it's the first step on a ladder</w:t>
      </w:r>
      <w:r w:rsidR="00803E73" w:rsidRPr="004F353F">
        <w:rPr>
          <w:rFonts w:ascii="Arial" w:hAnsi="Arial"/>
          <w:sz w:val="24"/>
          <w:szCs w:val="24"/>
          <w:lang w:val="en-GB"/>
        </w:rPr>
        <w:t xml:space="preserve">, like, </w:t>
      </w:r>
      <w:r w:rsidRPr="004F353F">
        <w:rPr>
          <w:rFonts w:ascii="Arial" w:hAnsi="Arial"/>
          <w:sz w:val="24"/>
          <w:szCs w:val="24"/>
          <w:lang w:val="en-GB"/>
        </w:rPr>
        <w:t xml:space="preserve">getting published. And actually, you know, everyone, every writer </w:t>
      </w:r>
      <w:proofErr w:type="spellStart"/>
      <w:r w:rsidRPr="004F353F">
        <w:rPr>
          <w:rFonts w:ascii="Arial" w:hAnsi="Arial"/>
          <w:sz w:val="24"/>
          <w:szCs w:val="24"/>
          <w:lang w:val="en-GB"/>
        </w:rPr>
        <w:t>who's</w:t>
      </w:r>
      <w:proofErr w:type="spellEnd"/>
      <w:r w:rsidRPr="004F353F">
        <w:rPr>
          <w:rFonts w:ascii="Arial" w:hAnsi="Arial"/>
          <w:sz w:val="24"/>
          <w:szCs w:val="24"/>
          <w:lang w:val="en-GB"/>
        </w:rPr>
        <w:t xml:space="preserve"> still going now has had, you know, innumerable setbacks in their careers, and </w:t>
      </w:r>
      <w:r w:rsidR="00A16BAA">
        <w:rPr>
          <w:rFonts w:ascii="Arial" w:hAnsi="Arial"/>
          <w:sz w:val="24"/>
          <w:szCs w:val="24"/>
          <w:lang w:val="en-GB"/>
        </w:rPr>
        <w:t>have</w:t>
      </w:r>
      <w:r w:rsidRPr="004F353F">
        <w:rPr>
          <w:rFonts w:ascii="Arial" w:hAnsi="Arial"/>
          <w:sz w:val="24"/>
          <w:szCs w:val="24"/>
          <w:lang w:val="en-GB"/>
        </w:rPr>
        <w:t xml:space="preserve"> kept plugging away. And it's one of the things I think that distinguishes you from, I mean</w:t>
      </w:r>
      <w:r w:rsidR="00A16BAA">
        <w:rPr>
          <w:rFonts w:ascii="Arial" w:hAnsi="Arial"/>
          <w:sz w:val="24"/>
          <w:szCs w:val="24"/>
          <w:lang w:val="en-GB"/>
        </w:rPr>
        <w:t xml:space="preserve"> </w:t>
      </w:r>
      <w:r w:rsidRPr="004F353F">
        <w:rPr>
          <w:rFonts w:ascii="Arial" w:hAnsi="Arial"/>
          <w:sz w:val="24"/>
          <w:szCs w:val="24"/>
          <w:lang w:val="en-GB"/>
        </w:rPr>
        <w:t>I can think back to when my first book came out, however long ago, quite long</w:t>
      </w:r>
      <w:r w:rsidR="00A16BAA">
        <w:rPr>
          <w:rFonts w:ascii="Arial" w:hAnsi="Arial"/>
          <w:sz w:val="24"/>
          <w:szCs w:val="24"/>
          <w:lang w:val="en-GB"/>
        </w:rPr>
        <w:t xml:space="preserve">, 2006… </w:t>
      </w:r>
      <w:r w:rsidRPr="004F353F">
        <w:rPr>
          <w:rFonts w:ascii="Arial" w:hAnsi="Arial"/>
          <w:sz w:val="24"/>
          <w:szCs w:val="24"/>
          <w:lang w:val="en-GB"/>
        </w:rPr>
        <w:t>17 year</w:t>
      </w:r>
      <w:r w:rsidR="00A16BAA">
        <w:rPr>
          <w:rFonts w:ascii="Arial" w:hAnsi="Arial"/>
          <w:sz w:val="24"/>
          <w:szCs w:val="24"/>
          <w:lang w:val="en-GB"/>
        </w:rPr>
        <w:t>s</w:t>
      </w:r>
      <w:r w:rsidRPr="004F353F">
        <w:rPr>
          <w:rFonts w:ascii="Arial" w:hAnsi="Arial"/>
          <w:sz w:val="24"/>
          <w:szCs w:val="24"/>
          <w:lang w:val="en-GB"/>
        </w:rPr>
        <w:t>, something</w:t>
      </w:r>
      <w:r w:rsidR="00803E73" w:rsidRPr="004F353F">
        <w:rPr>
          <w:rFonts w:ascii="Arial" w:hAnsi="Arial"/>
          <w:sz w:val="24"/>
          <w:szCs w:val="24"/>
          <w:lang w:val="en-GB"/>
        </w:rPr>
        <w:t xml:space="preserve"> like </w:t>
      </w:r>
      <w:r w:rsidRPr="004F353F">
        <w:rPr>
          <w:rFonts w:ascii="Arial" w:hAnsi="Arial"/>
          <w:sz w:val="24"/>
          <w:szCs w:val="24"/>
          <w:lang w:val="en-GB"/>
        </w:rPr>
        <w:t>that. And I can think of writers who I was on events with</w:t>
      </w:r>
      <w:r w:rsidR="00A16BAA">
        <w:rPr>
          <w:rFonts w:ascii="Arial" w:hAnsi="Arial"/>
          <w:sz w:val="24"/>
          <w:szCs w:val="24"/>
          <w:lang w:val="en-GB"/>
        </w:rPr>
        <w:t xml:space="preserve">, </w:t>
      </w:r>
      <w:proofErr w:type="spellStart"/>
      <w:r w:rsidR="00A16BAA">
        <w:rPr>
          <w:rFonts w:ascii="Arial" w:hAnsi="Arial"/>
          <w:sz w:val="24"/>
          <w:szCs w:val="24"/>
          <w:lang w:val="en-GB"/>
        </w:rPr>
        <w:t>y’know</w:t>
      </w:r>
      <w:proofErr w:type="spellEnd"/>
      <w:r w:rsidR="00A16BAA">
        <w:rPr>
          <w:rFonts w:ascii="Arial" w:hAnsi="Arial"/>
          <w:sz w:val="24"/>
          <w:szCs w:val="24"/>
          <w:lang w:val="en-GB"/>
        </w:rPr>
        <w:t>,</w:t>
      </w:r>
      <w:r w:rsidRPr="004F353F">
        <w:rPr>
          <w:rFonts w:ascii="Arial" w:hAnsi="Arial"/>
          <w:sz w:val="24"/>
          <w:szCs w:val="24"/>
          <w:lang w:val="en-GB"/>
        </w:rPr>
        <w:t xml:space="preserve"> debut authors at the same time, who didn't get a second book or, you know, </w:t>
      </w:r>
      <w:r w:rsidR="00A16BAA">
        <w:rPr>
          <w:rFonts w:ascii="Arial" w:hAnsi="Arial"/>
          <w:sz w:val="24"/>
          <w:szCs w:val="24"/>
          <w:lang w:val="en-GB"/>
        </w:rPr>
        <w:t>have</w:t>
      </w:r>
      <w:r w:rsidRPr="004F353F">
        <w:rPr>
          <w:rFonts w:ascii="Arial" w:hAnsi="Arial"/>
          <w:sz w:val="24"/>
          <w:szCs w:val="24"/>
          <w:lang w:val="en-GB"/>
        </w:rPr>
        <w:t xml:space="preserve"> ended up doing something else</w:t>
      </w:r>
      <w:r w:rsidR="00A16BAA">
        <w:rPr>
          <w:rFonts w:ascii="Arial" w:hAnsi="Arial"/>
          <w:sz w:val="24"/>
          <w:szCs w:val="24"/>
          <w:lang w:val="en-GB"/>
        </w:rPr>
        <w:t>. A</w:t>
      </w:r>
      <w:r w:rsidRPr="004F353F">
        <w:rPr>
          <w:rFonts w:ascii="Arial" w:hAnsi="Arial"/>
          <w:sz w:val="24"/>
          <w:szCs w:val="24"/>
          <w:lang w:val="en-GB"/>
        </w:rPr>
        <w:t>nd I think one of the things that differentiates people who are</w:t>
      </w:r>
      <w:r w:rsidR="00803E73" w:rsidRPr="004F353F">
        <w:rPr>
          <w:rFonts w:ascii="Arial" w:hAnsi="Arial"/>
          <w:sz w:val="24"/>
          <w:szCs w:val="24"/>
          <w:lang w:val="en-GB"/>
        </w:rPr>
        <w:t xml:space="preserve">, sort of, </w:t>
      </w:r>
      <w:r w:rsidRPr="004F353F">
        <w:rPr>
          <w:rFonts w:ascii="Arial" w:hAnsi="Arial"/>
          <w:sz w:val="24"/>
          <w:szCs w:val="24"/>
          <w:lang w:val="en-GB"/>
        </w:rPr>
        <w:t>still in the business is just</w:t>
      </w:r>
      <w:r w:rsidR="00A16BAA">
        <w:rPr>
          <w:rFonts w:ascii="Arial" w:hAnsi="Arial"/>
          <w:sz w:val="24"/>
          <w:szCs w:val="24"/>
          <w:lang w:val="en-GB"/>
        </w:rPr>
        <w:t xml:space="preserve">, </w:t>
      </w:r>
      <w:r w:rsidRPr="004F353F">
        <w:rPr>
          <w:rFonts w:ascii="Arial" w:hAnsi="Arial"/>
          <w:sz w:val="24"/>
          <w:szCs w:val="24"/>
          <w:lang w:val="en-GB"/>
        </w:rPr>
        <w:t>like</w:t>
      </w:r>
      <w:r w:rsidR="00803E73" w:rsidRPr="004F353F">
        <w:rPr>
          <w:rFonts w:ascii="Arial" w:hAnsi="Arial"/>
          <w:sz w:val="24"/>
          <w:szCs w:val="24"/>
          <w:lang w:val="en-GB"/>
        </w:rPr>
        <w:t xml:space="preserve">, </w:t>
      </w:r>
      <w:r w:rsidRPr="004F353F">
        <w:rPr>
          <w:rFonts w:ascii="Arial" w:hAnsi="Arial"/>
          <w:sz w:val="24"/>
          <w:szCs w:val="24"/>
          <w:lang w:val="en-GB"/>
        </w:rPr>
        <w:t>blind persistence, almost</w:t>
      </w:r>
      <w:r w:rsidR="00A16BAA">
        <w:rPr>
          <w:rFonts w:ascii="Arial" w:hAnsi="Arial"/>
          <w:sz w:val="24"/>
          <w:szCs w:val="24"/>
          <w:lang w:val="en-GB"/>
        </w:rPr>
        <w:t>. Li</w:t>
      </w:r>
      <w:r w:rsidR="00803E73" w:rsidRPr="004F353F">
        <w:rPr>
          <w:rFonts w:ascii="Arial" w:hAnsi="Arial"/>
          <w:sz w:val="24"/>
          <w:szCs w:val="24"/>
          <w:lang w:val="en-GB"/>
        </w:rPr>
        <w:t>ke</w:t>
      </w:r>
      <w:r w:rsidR="00A16BAA">
        <w:rPr>
          <w:rFonts w:ascii="Arial" w:hAnsi="Arial"/>
          <w:sz w:val="24"/>
          <w:szCs w:val="24"/>
          <w:lang w:val="en-GB"/>
        </w:rPr>
        <w:t xml:space="preserve"> </w:t>
      </w:r>
      <w:r w:rsidRPr="004F353F">
        <w:rPr>
          <w:rFonts w:ascii="Arial" w:hAnsi="Arial"/>
          <w:sz w:val="24"/>
          <w:szCs w:val="24"/>
          <w:lang w:val="en-GB"/>
        </w:rPr>
        <w:t>that</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doggedness that you are in it for the long haul, and that you want to</w:t>
      </w:r>
      <w:r w:rsidR="00803E73" w:rsidRPr="004F353F">
        <w:rPr>
          <w:rFonts w:ascii="Arial" w:hAnsi="Arial"/>
          <w:sz w:val="24"/>
          <w:szCs w:val="24"/>
          <w:lang w:val="en-GB"/>
        </w:rPr>
        <w:t xml:space="preserve">, sort of, </w:t>
      </w:r>
      <w:r w:rsidRPr="004F353F">
        <w:rPr>
          <w:rFonts w:ascii="Arial" w:hAnsi="Arial"/>
          <w:sz w:val="24"/>
          <w:szCs w:val="24"/>
          <w:lang w:val="en-GB"/>
        </w:rPr>
        <w:t>continue</w:t>
      </w:r>
      <w:r w:rsidR="00A16BAA">
        <w:rPr>
          <w:rFonts w:ascii="Arial" w:hAnsi="Arial"/>
          <w:sz w:val="24"/>
          <w:szCs w:val="24"/>
          <w:lang w:val="en-GB"/>
        </w:rPr>
        <w:t>; you’re</w:t>
      </w:r>
      <w:r w:rsidRPr="004F353F">
        <w:rPr>
          <w:rFonts w:ascii="Arial" w:hAnsi="Arial"/>
          <w:sz w:val="24"/>
          <w:szCs w:val="24"/>
          <w:lang w:val="en-GB"/>
        </w:rPr>
        <w:t xml:space="preserve"> continually trying to improve your own craft and get your stuff out there if you can.</w:t>
      </w:r>
    </w:p>
    <w:p w14:paraId="343DFD1C" w14:textId="77777777" w:rsidR="00B7110A" w:rsidRPr="004F353F" w:rsidRDefault="00B7110A" w:rsidP="00752710">
      <w:pPr>
        <w:spacing w:after="0" w:line="360" w:lineRule="auto"/>
        <w:jc w:val="both"/>
        <w:rPr>
          <w:sz w:val="24"/>
          <w:szCs w:val="24"/>
          <w:lang w:val="en-GB"/>
        </w:rPr>
      </w:pPr>
    </w:p>
    <w:p w14:paraId="4923F6E2" w14:textId="59DB24A0"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lastRenderedPageBreak/>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14:20</w:t>
      </w:r>
    </w:p>
    <w:p w14:paraId="03C32288" w14:textId="1A93B0AE"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 xml:space="preserve">Absolutely. And we see this in a lot of areas, not just </w:t>
      </w:r>
      <w:r w:rsidR="004F353F">
        <w:rPr>
          <w:rFonts w:ascii="Arial" w:hAnsi="Arial"/>
          <w:sz w:val="24"/>
          <w:szCs w:val="24"/>
          <w:lang w:val="en-GB"/>
        </w:rPr>
        <w:t>writing</w:t>
      </w:r>
      <w:r w:rsidRPr="004F353F">
        <w:rPr>
          <w:rFonts w:ascii="Arial" w:hAnsi="Arial"/>
          <w:sz w:val="24"/>
          <w:szCs w:val="24"/>
          <w:lang w:val="en-GB"/>
        </w:rPr>
        <w:t>, I think, you know, talent obviously makes up a significant portion of it, but largely it is to do with how hard you go and how regular you are and how much effort and time you give it.</w:t>
      </w:r>
    </w:p>
    <w:p w14:paraId="70107A7E" w14:textId="77777777" w:rsidR="00B7110A" w:rsidRPr="004F353F" w:rsidRDefault="00B7110A" w:rsidP="00752710">
      <w:pPr>
        <w:spacing w:after="0" w:line="360" w:lineRule="auto"/>
        <w:jc w:val="both"/>
        <w:rPr>
          <w:sz w:val="24"/>
          <w:szCs w:val="24"/>
          <w:lang w:val="en-GB"/>
        </w:rPr>
      </w:pPr>
    </w:p>
    <w:p w14:paraId="433831BA" w14:textId="24AF7C10"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14:34</w:t>
      </w:r>
    </w:p>
    <w:p w14:paraId="5DD89372" w14:textId="6F32FBA9"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Yeah</w:t>
      </w:r>
      <w:r w:rsidR="00E11BC6">
        <w:rPr>
          <w:rFonts w:ascii="Arial" w:hAnsi="Arial"/>
          <w:sz w:val="24"/>
          <w:szCs w:val="24"/>
          <w:lang w:val="en-GB"/>
        </w:rPr>
        <w:t xml:space="preserve">… </w:t>
      </w:r>
      <w:r w:rsidRPr="004F353F">
        <w:rPr>
          <w:rFonts w:ascii="Arial" w:hAnsi="Arial"/>
          <w:sz w:val="24"/>
          <w:szCs w:val="24"/>
          <w:lang w:val="en-GB"/>
        </w:rPr>
        <w:t>absolutely. I massively agree with that. It is about putting the shift in</w:t>
      </w:r>
      <w:r w:rsidR="00E11BC6">
        <w:rPr>
          <w:rFonts w:ascii="Arial" w:hAnsi="Arial"/>
          <w:sz w:val="24"/>
          <w:szCs w:val="24"/>
          <w:lang w:val="en-GB"/>
        </w:rPr>
        <w:t>. It’s</w:t>
      </w:r>
      <w:r w:rsidRPr="004F353F">
        <w:rPr>
          <w:rFonts w:ascii="Arial" w:hAnsi="Arial"/>
          <w:sz w:val="24"/>
          <w:szCs w:val="24"/>
          <w:lang w:val="en-GB"/>
        </w:rPr>
        <w:t xml:space="preserve"> about putting the work in. That's why stuff</w:t>
      </w:r>
      <w:r w:rsidR="00803E73" w:rsidRPr="004F353F">
        <w:rPr>
          <w:rFonts w:ascii="Arial" w:hAnsi="Arial"/>
          <w:sz w:val="24"/>
          <w:szCs w:val="24"/>
          <w:lang w:val="en-GB"/>
        </w:rPr>
        <w:t xml:space="preserve">, like, </w:t>
      </w:r>
      <w:r w:rsidRPr="004F353F">
        <w:rPr>
          <w:rFonts w:ascii="Arial" w:hAnsi="Arial"/>
          <w:sz w:val="24"/>
          <w:szCs w:val="24"/>
          <w:lang w:val="en-GB"/>
        </w:rPr>
        <w:t>you know, the new like</w:t>
      </w:r>
      <w:r w:rsidR="00E11BC6">
        <w:rPr>
          <w:rFonts w:ascii="Arial" w:hAnsi="Arial"/>
          <w:sz w:val="24"/>
          <w:szCs w:val="24"/>
          <w:lang w:val="en-GB"/>
        </w:rPr>
        <w:t xml:space="preserve">… </w:t>
      </w:r>
      <w:proofErr w:type="spellStart"/>
      <w:r w:rsidR="00E11BC6">
        <w:rPr>
          <w:rFonts w:ascii="Arial" w:hAnsi="Arial"/>
          <w:sz w:val="24"/>
          <w:szCs w:val="24"/>
          <w:lang w:val="en-GB"/>
        </w:rPr>
        <w:t>C</w:t>
      </w:r>
      <w:r w:rsidRPr="004F353F">
        <w:rPr>
          <w:rFonts w:ascii="Arial" w:hAnsi="Arial"/>
          <w:sz w:val="24"/>
          <w:szCs w:val="24"/>
          <w:lang w:val="en-GB"/>
        </w:rPr>
        <w:t>hatGPT</w:t>
      </w:r>
      <w:proofErr w:type="spellEnd"/>
      <w:r w:rsidRPr="004F353F">
        <w:rPr>
          <w:rFonts w:ascii="Arial" w:hAnsi="Arial"/>
          <w:sz w:val="24"/>
          <w:szCs w:val="24"/>
          <w:lang w:val="en-GB"/>
        </w:rPr>
        <w:t xml:space="preserve"> or whatever</w:t>
      </w:r>
      <w:r w:rsidR="00E11BC6">
        <w:rPr>
          <w:rFonts w:ascii="Arial" w:hAnsi="Arial"/>
          <w:sz w:val="24"/>
          <w:szCs w:val="24"/>
          <w:lang w:val="en-GB"/>
        </w:rPr>
        <w:t xml:space="preserve">… </w:t>
      </w:r>
      <w:r w:rsidRPr="004F353F">
        <w:rPr>
          <w:rFonts w:ascii="Arial" w:hAnsi="Arial"/>
          <w:sz w:val="24"/>
          <w:szCs w:val="24"/>
          <w:lang w:val="en-GB"/>
        </w:rPr>
        <w:t xml:space="preserve">there's </w:t>
      </w:r>
      <w:r w:rsidR="00E11BC6">
        <w:rPr>
          <w:rFonts w:ascii="Arial" w:hAnsi="Arial"/>
          <w:sz w:val="24"/>
          <w:szCs w:val="24"/>
          <w:lang w:val="en-GB"/>
        </w:rPr>
        <w:t>talk</w:t>
      </w:r>
      <w:r w:rsidRPr="004F353F">
        <w:rPr>
          <w:rFonts w:ascii="Arial" w:hAnsi="Arial"/>
          <w:sz w:val="24"/>
          <w:szCs w:val="24"/>
          <w:lang w:val="en-GB"/>
        </w:rPr>
        <w:t xml:space="preserve"> about using AI </w:t>
      </w:r>
      <w:r w:rsidR="00E11BC6">
        <w:rPr>
          <w:rFonts w:ascii="Arial" w:hAnsi="Arial"/>
          <w:sz w:val="24"/>
          <w:szCs w:val="24"/>
          <w:lang w:val="en-GB"/>
        </w:rPr>
        <w:t>to write</w:t>
      </w:r>
      <w:r w:rsidRPr="004F353F">
        <w:rPr>
          <w:rFonts w:ascii="Arial" w:hAnsi="Arial"/>
          <w:sz w:val="24"/>
          <w:szCs w:val="24"/>
          <w:lang w:val="en-GB"/>
        </w:rPr>
        <w:t xml:space="preserve"> stories. It just fills me with terror. But I mean</w:t>
      </w:r>
      <w:r w:rsidR="00E11BC6">
        <w:rPr>
          <w:rFonts w:ascii="Arial" w:hAnsi="Arial"/>
          <w:sz w:val="24"/>
          <w:szCs w:val="24"/>
          <w:lang w:val="en-GB"/>
        </w:rPr>
        <w:t xml:space="preserve"> </w:t>
      </w:r>
      <w:r w:rsidRPr="004F353F">
        <w:rPr>
          <w:rFonts w:ascii="Arial" w:hAnsi="Arial"/>
          <w:sz w:val="24"/>
          <w:szCs w:val="24"/>
          <w:lang w:val="en-GB"/>
        </w:rPr>
        <w:t xml:space="preserve">it's, you know, there was a science fiction magazine which had to close submissions because they were getting hundreds of submissions of stories quite clearly written by </w:t>
      </w:r>
      <w:proofErr w:type="spellStart"/>
      <w:r w:rsidR="00E11BC6">
        <w:rPr>
          <w:rFonts w:ascii="Arial" w:hAnsi="Arial"/>
          <w:sz w:val="24"/>
          <w:szCs w:val="24"/>
          <w:lang w:val="en-GB"/>
        </w:rPr>
        <w:t>C</w:t>
      </w:r>
      <w:r w:rsidRPr="004F353F">
        <w:rPr>
          <w:rFonts w:ascii="Arial" w:hAnsi="Arial"/>
          <w:sz w:val="24"/>
          <w:szCs w:val="24"/>
          <w:lang w:val="en-GB"/>
        </w:rPr>
        <w:t>hat</w:t>
      </w:r>
      <w:r w:rsidR="00E11BC6">
        <w:rPr>
          <w:rFonts w:ascii="Arial" w:hAnsi="Arial"/>
          <w:sz w:val="24"/>
          <w:szCs w:val="24"/>
          <w:lang w:val="en-GB"/>
        </w:rPr>
        <w:t>GPT</w:t>
      </w:r>
      <w:proofErr w:type="spellEnd"/>
      <w:r w:rsidR="00E11BC6">
        <w:rPr>
          <w:rFonts w:ascii="Arial" w:hAnsi="Arial"/>
          <w:sz w:val="24"/>
          <w:szCs w:val="24"/>
          <w:lang w:val="en-GB"/>
        </w:rPr>
        <w:t>.</w:t>
      </w:r>
    </w:p>
    <w:p w14:paraId="589D6550" w14:textId="77777777" w:rsidR="00B7110A" w:rsidRPr="004F353F" w:rsidRDefault="00B7110A" w:rsidP="00752710">
      <w:pPr>
        <w:spacing w:after="0" w:line="360" w:lineRule="auto"/>
        <w:jc w:val="both"/>
        <w:rPr>
          <w:sz w:val="24"/>
          <w:szCs w:val="24"/>
          <w:lang w:val="en-GB"/>
        </w:rPr>
      </w:pPr>
    </w:p>
    <w:p w14:paraId="2944934B" w14:textId="123BC468"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15:00</w:t>
      </w:r>
    </w:p>
    <w:p w14:paraId="46D366EF" w14:textId="290C4A90"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 xml:space="preserve">Yeah, I've seen that it can, well, the most recent version </w:t>
      </w:r>
      <w:proofErr w:type="spellStart"/>
      <w:r w:rsidR="008D08E4">
        <w:rPr>
          <w:rFonts w:ascii="Arial" w:hAnsi="Arial"/>
          <w:sz w:val="24"/>
          <w:szCs w:val="24"/>
          <w:lang w:val="en-GB"/>
        </w:rPr>
        <w:t>ChatGPT</w:t>
      </w:r>
      <w:proofErr w:type="spellEnd"/>
      <w:r w:rsidR="008D08E4">
        <w:rPr>
          <w:rFonts w:ascii="Arial" w:hAnsi="Arial"/>
          <w:sz w:val="24"/>
          <w:szCs w:val="24"/>
          <w:lang w:val="en-GB"/>
        </w:rPr>
        <w:t xml:space="preserve"> 4</w:t>
      </w:r>
      <w:r w:rsidRPr="004F353F">
        <w:rPr>
          <w:rFonts w:ascii="Arial" w:hAnsi="Arial"/>
          <w:sz w:val="24"/>
          <w:szCs w:val="24"/>
          <w:lang w:val="en-GB"/>
        </w:rPr>
        <w:t xml:space="preserve"> apparently dishes out very accurate medical advice as well, according to all sorts of journals and things</w:t>
      </w:r>
      <w:r w:rsidR="008D08E4">
        <w:rPr>
          <w:rFonts w:ascii="Arial" w:hAnsi="Arial"/>
          <w:sz w:val="24"/>
          <w:szCs w:val="24"/>
          <w:lang w:val="en-GB"/>
        </w:rPr>
        <w:t>,</w:t>
      </w:r>
      <w:r w:rsidRPr="004F353F">
        <w:rPr>
          <w:rFonts w:ascii="Arial" w:hAnsi="Arial"/>
          <w:sz w:val="24"/>
          <w:szCs w:val="24"/>
          <w:lang w:val="en-GB"/>
        </w:rPr>
        <w:t xml:space="preserve"> and that is just terrifying</w:t>
      </w:r>
      <w:r w:rsidR="008D08E4">
        <w:rPr>
          <w:rFonts w:ascii="Arial" w:hAnsi="Arial"/>
          <w:sz w:val="24"/>
          <w:szCs w:val="24"/>
          <w:lang w:val="en-GB"/>
        </w:rPr>
        <w:t>!</w:t>
      </w:r>
    </w:p>
    <w:p w14:paraId="3720ABA0" w14:textId="77777777" w:rsidR="00B7110A" w:rsidRPr="004F353F" w:rsidRDefault="00B7110A" w:rsidP="00752710">
      <w:pPr>
        <w:spacing w:after="0" w:line="360" w:lineRule="auto"/>
        <w:jc w:val="both"/>
        <w:rPr>
          <w:sz w:val="24"/>
          <w:szCs w:val="24"/>
          <w:lang w:val="en-GB"/>
        </w:rPr>
      </w:pPr>
    </w:p>
    <w:p w14:paraId="7B64F9EE" w14:textId="52E86941"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15:12</w:t>
      </w:r>
    </w:p>
    <w:p w14:paraId="6BD5135F" w14:textId="189E37B2"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It is</w:t>
      </w:r>
      <w:r w:rsidR="008D08E4">
        <w:rPr>
          <w:rFonts w:ascii="Arial" w:hAnsi="Arial"/>
          <w:sz w:val="24"/>
          <w:szCs w:val="24"/>
          <w:lang w:val="en-GB"/>
        </w:rPr>
        <w:t xml:space="preserve"> </w:t>
      </w:r>
      <w:r w:rsidR="000914D8">
        <w:rPr>
          <w:rFonts w:ascii="Arial" w:hAnsi="Arial"/>
          <w:sz w:val="24"/>
          <w:szCs w:val="24"/>
          <w:lang w:val="en-GB"/>
        </w:rPr>
        <w:t>kind of</w:t>
      </w:r>
      <w:r w:rsidR="008D08E4">
        <w:rPr>
          <w:rFonts w:ascii="Arial" w:hAnsi="Arial"/>
          <w:sz w:val="24"/>
          <w:szCs w:val="24"/>
          <w:lang w:val="en-GB"/>
        </w:rPr>
        <w:t xml:space="preserve"> </w:t>
      </w:r>
      <w:r w:rsidRPr="004F353F">
        <w:rPr>
          <w:rFonts w:ascii="Arial" w:hAnsi="Arial"/>
          <w:sz w:val="24"/>
          <w:szCs w:val="24"/>
          <w:lang w:val="en-GB"/>
        </w:rPr>
        <w:t>terrifying. I can't get on board with that. And I think</w:t>
      </w:r>
      <w:r w:rsidR="008D08E4">
        <w:rPr>
          <w:rFonts w:ascii="Arial" w:hAnsi="Arial"/>
          <w:sz w:val="24"/>
          <w:szCs w:val="24"/>
          <w:lang w:val="en-GB"/>
        </w:rPr>
        <w:t xml:space="preserve">… </w:t>
      </w:r>
      <w:r w:rsidRPr="004F353F">
        <w:rPr>
          <w:rFonts w:ascii="Arial" w:hAnsi="Arial"/>
          <w:sz w:val="24"/>
          <w:szCs w:val="24"/>
          <w:lang w:val="en-GB"/>
        </w:rPr>
        <w:t>what I can't really understand</w:t>
      </w:r>
      <w:r w:rsidR="008D08E4">
        <w:rPr>
          <w:rFonts w:ascii="Arial" w:hAnsi="Arial"/>
          <w:sz w:val="24"/>
          <w:szCs w:val="24"/>
          <w:lang w:val="en-GB"/>
        </w:rPr>
        <w:t xml:space="preserve"> [is] </w:t>
      </w:r>
      <w:r w:rsidRPr="004F353F">
        <w:rPr>
          <w:rFonts w:ascii="Arial" w:hAnsi="Arial"/>
          <w:sz w:val="24"/>
          <w:szCs w:val="24"/>
          <w:lang w:val="en-GB"/>
        </w:rPr>
        <w:t>imagine what's the mindset of someone who isn't a writer but thinks I'll just</w:t>
      </w:r>
      <w:r w:rsidR="008D08E4">
        <w:rPr>
          <w:rFonts w:ascii="Arial" w:hAnsi="Arial"/>
          <w:sz w:val="24"/>
          <w:szCs w:val="24"/>
          <w:lang w:val="en-GB"/>
        </w:rPr>
        <w:t>,</w:t>
      </w:r>
      <w:r w:rsidRPr="004F353F">
        <w:rPr>
          <w:rFonts w:ascii="Arial" w:hAnsi="Arial"/>
          <w:sz w:val="24"/>
          <w:szCs w:val="24"/>
          <w:lang w:val="en-GB"/>
        </w:rPr>
        <w:t xml:space="preserve"> </w:t>
      </w:r>
      <w:r w:rsidR="008D08E4">
        <w:rPr>
          <w:rFonts w:ascii="Arial" w:hAnsi="Arial"/>
          <w:sz w:val="24"/>
          <w:szCs w:val="24"/>
          <w:lang w:val="en-GB"/>
        </w:rPr>
        <w:t>say</w:t>
      </w:r>
      <w:r w:rsidRPr="004F353F">
        <w:rPr>
          <w:rFonts w:ascii="Arial" w:hAnsi="Arial"/>
          <w:sz w:val="24"/>
          <w:szCs w:val="24"/>
          <w:lang w:val="en-GB"/>
        </w:rPr>
        <w:t xml:space="preserve">, you know, write a science fiction short story about X, Y, and </w:t>
      </w:r>
      <w:r w:rsidR="008D08E4">
        <w:rPr>
          <w:rFonts w:ascii="Arial" w:hAnsi="Arial"/>
          <w:sz w:val="24"/>
          <w:szCs w:val="24"/>
          <w:lang w:val="en-GB"/>
        </w:rPr>
        <w:t>Z</w:t>
      </w:r>
      <w:r w:rsidRPr="004F353F">
        <w:rPr>
          <w:rFonts w:ascii="Arial" w:hAnsi="Arial"/>
          <w:sz w:val="24"/>
          <w:szCs w:val="24"/>
          <w:lang w:val="en-GB"/>
        </w:rPr>
        <w:t xml:space="preserve">, plug it in, and then submit that and think that </w:t>
      </w:r>
      <w:r w:rsidR="008D08E4">
        <w:rPr>
          <w:rFonts w:ascii="Arial" w:hAnsi="Arial"/>
          <w:sz w:val="24"/>
          <w:szCs w:val="24"/>
          <w:lang w:val="en-GB"/>
        </w:rPr>
        <w:t xml:space="preserve">that’s </w:t>
      </w:r>
      <w:r w:rsidRPr="004F353F">
        <w:rPr>
          <w:rFonts w:ascii="Arial" w:hAnsi="Arial"/>
          <w:sz w:val="24"/>
          <w:szCs w:val="24"/>
          <w:lang w:val="en-GB"/>
        </w:rPr>
        <w:t>how you</w:t>
      </w:r>
      <w:r w:rsidR="008D08E4">
        <w:rPr>
          <w:rFonts w:ascii="Arial" w:hAnsi="Arial"/>
          <w:sz w:val="24"/>
          <w:szCs w:val="24"/>
          <w:lang w:val="en-GB"/>
        </w:rPr>
        <w:t>—</w:t>
      </w:r>
      <w:r w:rsidRPr="004F353F">
        <w:rPr>
          <w:rFonts w:ascii="Arial" w:hAnsi="Arial"/>
          <w:sz w:val="24"/>
          <w:szCs w:val="24"/>
          <w:lang w:val="en-GB"/>
        </w:rPr>
        <w:t>what</w:t>
      </w:r>
      <w:r w:rsidR="008D08E4">
        <w:rPr>
          <w:rFonts w:ascii="Arial" w:hAnsi="Arial"/>
          <w:sz w:val="24"/>
          <w:szCs w:val="24"/>
          <w:lang w:val="en-GB"/>
        </w:rPr>
        <w:t xml:space="preserve">’re </w:t>
      </w:r>
      <w:r w:rsidRPr="004F353F">
        <w:rPr>
          <w:rFonts w:ascii="Arial" w:hAnsi="Arial"/>
          <w:sz w:val="24"/>
          <w:szCs w:val="24"/>
          <w:lang w:val="en-GB"/>
        </w:rPr>
        <w:t>you</w:t>
      </w:r>
      <w:r w:rsidR="008D08E4">
        <w:rPr>
          <w:rFonts w:ascii="Arial" w:hAnsi="Arial"/>
          <w:sz w:val="24"/>
          <w:szCs w:val="24"/>
          <w:lang w:val="en-GB"/>
        </w:rPr>
        <w:t xml:space="preserve"> </w:t>
      </w:r>
      <w:r w:rsidRPr="004F353F">
        <w:rPr>
          <w:rFonts w:ascii="Arial" w:hAnsi="Arial"/>
          <w:sz w:val="24"/>
          <w:szCs w:val="24"/>
          <w:lang w:val="en-GB"/>
        </w:rPr>
        <w:t>going to do</w:t>
      </w:r>
      <w:r w:rsidR="008D08E4">
        <w:rPr>
          <w:rFonts w:ascii="Arial" w:hAnsi="Arial"/>
          <w:sz w:val="24"/>
          <w:szCs w:val="24"/>
          <w:lang w:val="en-GB"/>
        </w:rPr>
        <w:t>?</w:t>
      </w:r>
      <w:r w:rsidRPr="004F353F">
        <w:rPr>
          <w:rFonts w:ascii="Arial" w:hAnsi="Arial"/>
          <w:sz w:val="24"/>
          <w:szCs w:val="24"/>
          <w:lang w:val="en-GB"/>
        </w:rPr>
        <w:t xml:space="preserve"> That's not a career</w:t>
      </w:r>
      <w:r w:rsidR="008D08E4">
        <w:rPr>
          <w:rFonts w:ascii="Arial" w:hAnsi="Arial"/>
          <w:sz w:val="24"/>
          <w:szCs w:val="24"/>
          <w:lang w:val="en-GB"/>
        </w:rPr>
        <w:t xml:space="preserve">. </w:t>
      </w:r>
      <w:r w:rsidRPr="004F353F">
        <w:rPr>
          <w:rFonts w:ascii="Arial" w:hAnsi="Arial"/>
          <w:sz w:val="24"/>
          <w:szCs w:val="24"/>
          <w:lang w:val="en-GB"/>
        </w:rPr>
        <w:t>Are you trying to</w:t>
      </w:r>
      <w:r w:rsidR="008D08E4">
        <w:rPr>
          <w:rFonts w:ascii="Arial" w:hAnsi="Arial"/>
          <w:sz w:val="24"/>
          <w:szCs w:val="24"/>
          <w:lang w:val="en-GB"/>
        </w:rPr>
        <w:t>—</w:t>
      </w:r>
      <w:r w:rsidRPr="004F353F">
        <w:rPr>
          <w:rFonts w:ascii="Arial" w:hAnsi="Arial"/>
          <w:sz w:val="24"/>
          <w:szCs w:val="24"/>
          <w:lang w:val="en-GB"/>
        </w:rPr>
        <w:t>I mean, it's a scam</w:t>
      </w:r>
      <w:r w:rsidR="008D08E4">
        <w:rPr>
          <w:rFonts w:ascii="Arial" w:hAnsi="Arial"/>
          <w:sz w:val="24"/>
          <w:szCs w:val="24"/>
          <w:lang w:val="en-GB"/>
        </w:rPr>
        <w:t xml:space="preserve"> is what </w:t>
      </w:r>
      <w:r w:rsidRPr="004F353F">
        <w:rPr>
          <w:rFonts w:ascii="Arial" w:hAnsi="Arial"/>
          <w:sz w:val="24"/>
          <w:szCs w:val="24"/>
          <w:lang w:val="en-GB"/>
        </w:rPr>
        <w:t>it is</w:t>
      </w:r>
      <w:r w:rsidR="008D08E4">
        <w:rPr>
          <w:rFonts w:ascii="Arial" w:hAnsi="Arial"/>
          <w:sz w:val="24"/>
          <w:szCs w:val="24"/>
          <w:lang w:val="en-GB"/>
        </w:rPr>
        <w:t>.</w:t>
      </w:r>
      <w:r w:rsidRPr="004F353F">
        <w:rPr>
          <w:rFonts w:ascii="Arial" w:hAnsi="Arial"/>
          <w:sz w:val="24"/>
          <w:szCs w:val="24"/>
          <w:lang w:val="en-GB"/>
        </w:rPr>
        <w:t xml:space="preserve"> I don't understand the mindset of not just sitting down and doing it</w:t>
      </w:r>
      <w:r w:rsidR="00803E73" w:rsidRPr="004F353F">
        <w:rPr>
          <w:rFonts w:ascii="Arial" w:hAnsi="Arial"/>
          <w:sz w:val="24"/>
          <w:szCs w:val="24"/>
          <w:lang w:val="en-GB"/>
        </w:rPr>
        <w:t xml:space="preserve">, like, </w:t>
      </w:r>
      <w:r w:rsidRPr="004F353F">
        <w:rPr>
          <w:rFonts w:ascii="Arial" w:hAnsi="Arial"/>
          <w:sz w:val="24"/>
          <w:szCs w:val="24"/>
          <w:lang w:val="en-GB"/>
        </w:rPr>
        <w:t>I write every day</w:t>
      </w:r>
      <w:r w:rsidR="008D08E4">
        <w:rPr>
          <w:rFonts w:ascii="Arial" w:hAnsi="Arial"/>
          <w:sz w:val="24"/>
          <w:szCs w:val="24"/>
          <w:lang w:val="en-GB"/>
        </w:rPr>
        <w:t>—</w:t>
      </w:r>
      <w:r w:rsidRPr="004F353F">
        <w:rPr>
          <w:rFonts w:ascii="Arial" w:hAnsi="Arial"/>
          <w:sz w:val="24"/>
          <w:szCs w:val="24"/>
          <w:lang w:val="en-GB"/>
        </w:rPr>
        <w:t>every weekday, I give myself the weekends off because, you know, mental health,</w:t>
      </w:r>
    </w:p>
    <w:p w14:paraId="685523B6" w14:textId="77777777" w:rsidR="00B7110A" w:rsidRPr="004F353F" w:rsidRDefault="00B7110A" w:rsidP="00752710">
      <w:pPr>
        <w:spacing w:after="0" w:line="360" w:lineRule="auto"/>
        <w:jc w:val="both"/>
        <w:rPr>
          <w:sz w:val="24"/>
          <w:szCs w:val="24"/>
          <w:lang w:val="en-GB"/>
        </w:rPr>
      </w:pPr>
    </w:p>
    <w:p w14:paraId="2547F53B" w14:textId="50918D43"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15:46</w:t>
      </w:r>
    </w:p>
    <w:p w14:paraId="5497926D" w14:textId="1D1C16E0" w:rsidR="00B7110A" w:rsidRPr="004F353F" w:rsidRDefault="008D08E4" w:rsidP="00752710">
      <w:pPr>
        <w:spacing w:after="0" w:line="360" w:lineRule="auto"/>
        <w:jc w:val="both"/>
        <w:rPr>
          <w:sz w:val="24"/>
          <w:szCs w:val="24"/>
          <w:lang w:val="en-GB"/>
        </w:rPr>
      </w:pPr>
      <w:r>
        <w:rPr>
          <w:rFonts w:ascii="Arial" w:hAnsi="Arial"/>
          <w:sz w:val="24"/>
          <w:szCs w:val="24"/>
          <w:lang w:val="en-GB"/>
        </w:rPr>
        <w:t xml:space="preserve">Well, that’s your job, </w:t>
      </w:r>
      <w:r w:rsidR="00000000" w:rsidRPr="004F353F">
        <w:rPr>
          <w:rFonts w:ascii="Arial" w:hAnsi="Arial"/>
          <w:sz w:val="24"/>
          <w:szCs w:val="24"/>
          <w:lang w:val="en-GB"/>
        </w:rPr>
        <w:t>essentially, as well</w:t>
      </w:r>
      <w:r>
        <w:rPr>
          <w:rFonts w:ascii="Arial" w:hAnsi="Arial"/>
          <w:sz w:val="24"/>
          <w:szCs w:val="24"/>
          <w:lang w:val="en-GB"/>
        </w:rPr>
        <w:t xml:space="preserve">. Monday to </w:t>
      </w:r>
      <w:r w:rsidR="00000000" w:rsidRPr="004F353F">
        <w:rPr>
          <w:rFonts w:ascii="Arial" w:hAnsi="Arial"/>
          <w:sz w:val="24"/>
          <w:szCs w:val="24"/>
          <w:lang w:val="en-GB"/>
        </w:rPr>
        <w:t>Friday.</w:t>
      </w:r>
    </w:p>
    <w:p w14:paraId="55D95010" w14:textId="77777777" w:rsidR="00B7110A" w:rsidRPr="004F353F" w:rsidRDefault="00B7110A" w:rsidP="00752710">
      <w:pPr>
        <w:spacing w:after="0" w:line="360" w:lineRule="auto"/>
        <w:jc w:val="both"/>
        <w:rPr>
          <w:sz w:val="24"/>
          <w:szCs w:val="24"/>
          <w:lang w:val="en-GB"/>
        </w:rPr>
      </w:pPr>
    </w:p>
    <w:p w14:paraId="0CE1684E" w14:textId="4388F4C7"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15:49</w:t>
      </w:r>
    </w:p>
    <w:p w14:paraId="3E6B40CB" w14:textId="4C130F5C"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lastRenderedPageBreak/>
        <w:t>Yeah, but I sit down</w:t>
      </w:r>
      <w:r w:rsidR="00C44533">
        <w:rPr>
          <w:rFonts w:ascii="Arial" w:hAnsi="Arial"/>
          <w:sz w:val="24"/>
          <w:szCs w:val="24"/>
          <w:lang w:val="en-GB"/>
        </w:rPr>
        <w:t xml:space="preserve"> </w:t>
      </w:r>
      <w:r w:rsidRPr="004F353F">
        <w:rPr>
          <w:rFonts w:ascii="Arial" w:hAnsi="Arial"/>
          <w:sz w:val="24"/>
          <w:szCs w:val="24"/>
          <w:lang w:val="en-GB"/>
        </w:rPr>
        <w:t>and I write every day when I'm writing</w:t>
      </w:r>
      <w:r w:rsidR="00C44533">
        <w:rPr>
          <w:rFonts w:ascii="Arial" w:hAnsi="Arial"/>
          <w:sz w:val="24"/>
          <w:szCs w:val="24"/>
          <w:lang w:val="en-GB"/>
        </w:rPr>
        <w:t>,</w:t>
      </w:r>
      <w:r w:rsidRPr="004F353F">
        <w:rPr>
          <w:rFonts w:ascii="Arial" w:hAnsi="Arial"/>
          <w:sz w:val="24"/>
          <w:szCs w:val="24"/>
          <w:lang w:val="en-GB"/>
        </w:rPr>
        <w:t xml:space="preserve"> or editing when I'm editing. And it's just</w:t>
      </w:r>
      <w:r w:rsidR="00803E73" w:rsidRPr="004F353F">
        <w:rPr>
          <w:rFonts w:ascii="Arial" w:hAnsi="Arial"/>
          <w:sz w:val="24"/>
          <w:szCs w:val="24"/>
          <w:lang w:val="en-GB"/>
        </w:rPr>
        <w:t xml:space="preserve">, like, </w:t>
      </w:r>
      <w:r w:rsidRPr="004F353F">
        <w:rPr>
          <w:rFonts w:ascii="Arial" w:hAnsi="Arial"/>
          <w:sz w:val="24"/>
          <w:szCs w:val="24"/>
          <w:lang w:val="en-GB"/>
        </w:rPr>
        <w:t>about getting on with that stuff. And it's weird at the moment, I'm just</w:t>
      </w:r>
      <w:r w:rsidR="00803E73" w:rsidRPr="004F353F">
        <w:rPr>
          <w:rFonts w:ascii="Arial" w:hAnsi="Arial"/>
          <w:sz w:val="24"/>
          <w:szCs w:val="24"/>
          <w:lang w:val="en-GB"/>
        </w:rPr>
        <w:t xml:space="preserve">, sort of, </w:t>
      </w:r>
      <w:r w:rsidRPr="004F353F">
        <w:rPr>
          <w:rFonts w:ascii="Arial" w:hAnsi="Arial"/>
          <w:sz w:val="24"/>
          <w:szCs w:val="24"/>
          <w:lang w:val="en-GB"/>
        </w:rPr>
        <w:t>slightly</w:t>
      </w:r>
      <w:r w:rsidR="00C44533">
        <w:rPr>
          <w:rFonts w:ascii="Arial" w:hAnsi="Arial"/>
          <w:sz w:val="24"/>
          <w:szCs w:val="24"/>
          <w:lang w:val="en-GB"/>
        </w:rPr>
        <w:t xml:space="preserve">, it was around about Easter </w:t>
      </w:r>
      <w:r w:rsidRPr="004F353F">
        <w:rPr>
          <w:rFonts w:ascii="Arial" w:hAnsi="Arial"/>
          <w:sz w:val="24"/>
          <w:szCs w:val="24"/>
          <w:lang w:val="en-GB"/>
        </w:rPr>
        <w:t>time</w:t>
      </w:r>
      <w:r w:rsidR="00C44533">
        <w:rPr>
          <w:rFonts w:ascii="Arial" w:hAnsi="Arial"/>
          <w:sz w:val="24"/>
          <w:szCs w:val="24"/>
          <w:lang w:val="en-GB"/>
        </w:rPr>
        <w:t xml:space="preserve"> a</w:t>
      </w:r>
      <w:r w:rsidRPr="004F353F">
        <w:rPr>
          <w:rFonts w:ascii="Arial" w:hAnsi="Arial"/>
          <w:sz w:val="24"/>
          <w:szCs w:val="24"/>
          <w:lang w:val="en-GB"/>
        </w:rPr>
        <w:t>nd I've</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finished the first draft of one book, and I've just done the copy edits of another one</w:t>
      </w:r>
      <w:r w:rsidR="00C44533">
        <w:rPr>
          <w:rFonts w:ascii="Arial" w:hAnsi="Arial"/>
          <w:sz w:val="24"/>
          <w:szCs w:val="24"/>
          <w:lang w:val="en-GB"/>
        </w:rPr>
        <w:t xml:space="preserve"> t</w:t>
      </w:r>
      <w:r w:rsidRPr="004F353F">
        <w:rPr>
          <w:rFonts w:ascii="Arial" w:hAnsi="Arial"/>
          <w:sz w:val="24"/>
          <w:szCs w:val="24"/>
          <w:lang w:val="en-GB"/>
        </w:rPr>
        <w:t>hat's coming out earlier</w:t>
      </w:r>
      <w:r w:rsidR="00C44533">
        <w:rPr>
          <w:rFonts w:ascii="Arial" w:hAnsi="Arial"/>
          <w:sz w:val="24"/>
          <w:szCs w:val="24"/>
          <w:lang w:val="en-GB"/>
        </w:rPr>
        <w:t>, a</w:t>
      </w:r>
      <w:r w:rsidRPr="004F353F">
        <w:rPr>
          <w:rFonts w:ascii="Arial" w:hAnsi="Arial"/>
          <w:sz w:val="24"/>
          <w:szCs w:val="24"/>
          <w:lang w:val="en-GB"/>
        </w:rPr>
        <w:t>nd I'm about to do another draft. And I'm actually</w:t>
      </w:r>
      <w:r w:rsidR="00803E73" w:rsidRPr="004F353F">
        <w:rPr>
          <w:rFonts w:ascii="Arial" w:hAnsi="Arial"/>
          <w:sz w:val="24"/>
          <w:szCs w:val="24"/>
          <w:lang w:val="en-GB"/>
        </w:rPr>
        <w:t>, sort of</w:t>
      </w:r>
      <w:r w:rsidR="00C44533">
        <w:rPr>
          <w:rFonts w:ascii="Arial" w:hAnsi="Arial"/>
          <w:sz w:val="24"/>
          <w:szCs w:val="24"/>
          <w:lang w:val="en-GB"/>
        </w:rPr>
        <w:t xml:space="preserve">, just… </w:t>
      </w:r>
      <w:r w:rsidRPr="004F353F">
        <w:rPr>
          <w:rFonts w:ascii="Arial" w:hAnsi="Arial"/>
          <w:sz w:val="24"/>
          <w:szCs w:val="24"/>
          <w:lang w:val="en-GB"/>
        </w:rPr>
        <w:t>kicking around going</w:t>
      </w:r>
      <w:r w:rsidR="00C44533">
        <w:rPr>
          <w:rFonts w:ascii="Arial" w:hAnsi="Arial"/>
          <w:sz w:val="24"/>
          <w:szCs w:val="24"/>
          <w:lang w:val="en-GB"/>
        </w:rPr>
        <w:t xml:space="preserve">, </w:t>
      </w:r>
      <w:proofErr w:type="gramStart"/>
      <w:r w:rsidR="00C44533">
        <w:rPr>
          <w:rFonts w:ascii="Arial" w:hAnsi="Arial"/>
          <w:sz w:val="24"/>
          <w:szCs w:val="24"/>
          <w:lang w:val="en-GB"/>
        </w:rPr>
        <w:t>What</w:t>
      </w:r>
      <w:proofErr w:type="gramEnd"/>
      <w:r w:rsidR="00C44533">
        <w:rPr>
          <w:rFonts w:ascii="Arial" w:hAnsi="Arial"/>
          <w:sz w:val="24"/>
          <w:szCs w:val="24"/>
          <w:lang w:val="en-GB"/>
        </w:rPr>
        <w:t xml:space="preserve"> am I</w:t>
      </w:r>
      <w:r w:rsidRPr="004F353F">
        <w:rPr>
          <w:rFonts w:ascii="Arial" w:hAnsi="Arial"/>
          <w:sz w:val="24"/>
          <w:szCs w:val="24"/>
          <w:lang w:val="en-GB"/>
        </w:rPr>
        <w:t xml:space="preserve"> doing</w:t>
      </w:r>
      <w:r w:rsidR="00C44533">
        <w:rPr>
          <w:rFonts w:ascii="Arial" w:hAnsi="Arial"/>
          <w:sz w:val="24"/>
          <w:szCs w:val="24"/>
          <w:lang w:val="en-GB"/>
        </w:rPr>
        <w:t xml:space="preserve">? I’m </w:t>
      </w:r>
      <w:r w:rsidRPr="004F353F">
        <w:rPr>
          <w:rFonts w:ascii="Arial" w:hAnsi="Arial"/>
          <w:sz w:val="24"/>
          <w:szCs w:val="24"/>
          <w:lang w:val="en-GB"/>
        </w:rPr>
        <w:t>wasting my time. Because I just want to get on with the next thing. I always want to get on with the next thing. And it's</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a forward</w:t>
      </w:r>
      <w:r w:rsidR="00C44533">
        <w:rPr>
          <w:rFonts w:ascii="Arial" w:hAnsi="Arial"/>
          <w:sz w:val="24"/>
          <w:szCs w:val="24"/>
          <w:lang w:val="en-GB"/>
        </w:rPr>
        <w:t>-</w:t>
      </w:r>
      <w:r w:rsidRPr="004F353F">
        <w:rPr>
          <w:rFonts w:ascii="Arial" w:hAnsi="Arial"/>
          <w:sz w:val="24"/>
          <w:szCs w:val="24"/>
          <w:lang w:val="en-GB"/>
        </w:rPr>
        <w:t>looking mindset as opposed to</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just sitting around</w:t>
      </w:r>
      <w:r w:rsidR="00C44533">
        <w:rPr>
          <w:rFonts w:ascii="Arial" w:hAnsi="Arial"/>
          <w:sz w:val="24"/>
          <w:szCs w:val="24"/>
          <w:lang w:val="en-GB"/>
        </w:rPr>
        <w:t xml:space="preserve">. That idea of </w:t>
      </w:r>
      <w:r w:rsidRPr="004F353F">
        <w:rPr>
          <w:rFonts w:ascii="Arial" w:hAnsi="Arial"/>
          <w:sz w:val="24"/>
          <w:szCs w:val="24"/>
          <w:lang w:val="en-GB"/>
        </w:rPr>
        <w:t>waiting for the muse to strike or whatever is absolute nonsense. You sit down and you get your bu</w:t>
      </w:r>
      <w:r w:rsidR="00C44533">
        <w:rPr>
          <w:rFonts w:ascii="Arial" w:hAnsi="Arial"/>
          <w:sz w:val="24"/>
          <w:szCs w:val="24"/>
          <w:lang w:val="en-GB"/>
        </w:rPr>
        <w:t>m—</w:t>
      </w:r>
      <w:r w:rsidRPr="004F353F">
        <w:rPr>
          <w:rFonts w:ascii="Arial" w:hAnsi="Arial"/>
          <w:sz w:val="24"/>
          <w:szCs w:val="24"/>
          <w:lang w:val="en-GB"/>
        </w:rPr>
        <w:t>I mean, that's a terrible bit of advice</w:t>
      </w:r>
      <w:r w:rsidR="00C44533">
        <w:rPr>
          <w:rFonts w:ascii="Arial" w:hAnsi="Arial"/>
          <w:sz w:val="24"/>
          <w:szCs w:val="24"/>
          <w:lang w:val="en-GB"/>
        </w:rPr>
        <w:t>, b</w:t>
      </w:r>
      <w:r w:rsidRPr="004F353F">
        <w:rPr>
          <w:rFonts w:ascii="Arial" w:hAnsi="Arial"/>
          <w:sz w:val="24"/>
          <w:szCs w:val="24"/>
          <w:lang w:val="en-GB"/>
        </w:rPr>
        <w:t>ut it's the absolutely crucial bit of advice</w:t>
      </w:r>
      <w:r w:rsidR="00C44533">
        <w:rPr>
          <w:rFonts w:ascii="Arial" w:hAnsi="Arial"/>
          <w:sz w:val="24"/>
          <w:szCs w:val="24"/>
          <w:lang w:val="en-GB"/>
        </w:rPr>
        <w:t xml:space="preserve">: </w:t>
      </w:r>
      <w:r w:rsidRPr="004F353F">
        <w:rPr>
          <w:rFonts w:ascii="Arial" w:hAnsi="Arial"/>
          <w:sz w:val="24"/>
          <w:szCs w:val="24"/>
          <w:lang w:val="en-GB"/>
        </w:rPr>
        <w:t>sit down, get your bum in the seat and write</w:t>
      </w:r>
      <w:r w:rsidR="00C44533">
        <w:rPr>
          <w:rFonts w:ascii="Arial" w:hAnsi="Arial"/>
          <w:sz w:val="24"/>
          <w:szCs w:val="24"/>
          <w:lang w:val="en-GB"/>
        </w:rPr>
        <w:t>. T</w:t>
      </w:r>
      <w:r w:rsidRPr="004F353F">
        <w:rPr>
          <w:rFonts w:ascii="Arial" w:hAnsi="Arial"/>
          <w:sz w:val="24"/>
          <w:szCs w:val="24"/>
          <w:lang w:val="en-GB"/>
        </w:rPr>
        <w:t>hat's how you become a writer.</w:t>
      </w:r>
    </w:p>
    <w:p w14:paraId="33A17806" w14:textId="77777777" w:rsidR="00B7110A" w:rsidRPr="004F353F" w:rsidRDefault="00B7110A" w:rsidP="00752710">
      <w:pPr>
        <w:spacing w:after="0" w:line="360" w:lineRule="auto"/>
        <w:jc w:val="both"/>
        <w:rPr>
          <w:sz w:val="24"/>
          <w:szCs w:val="24"/>
          <w:lang w:val="en-GB"/>
        </w:rPr>
      </w:pPr>
    </w:p>
    <w:p w14:paraId="54865492" w14:textId="7ECE6E1F"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16:36</w:t>
      </w:r>
    </w:p>
    <w:p w14:paraId="40674F70" w14:textId="71740983"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Just do the thing</w:t>
      </w:r>
      <w:r w:rsidR="00C44533">
        <w:rPr>
          <w:rFonts w:ascii="Arial" w:hAnsi="Arial"/>
          <w:sz w:val="24"/>
          <w:szCs w:val="24"/>
          <w:lang w:val="en-GB"/>
        </w:rPr>
        <w:t xml:space="preserve">. I’m glad we’re </w:t>
      </w:r>
      <w:r w:rsidRPr="004F353F">
        <w:rPr>
          <w:rFonts w:ascii="Arial" w:hAnsi="Arial"/>
          <w:sz w:val="24"/>
          <w:szCs w:val="24"/>
          <w:lang w:val="en-GB"/>
        </w:rPr>
        <w:t>on the same page with AI with regards to creative pursuits, because it was really discerning for me</w:t>
      </w:r>
      <w:r w:rsidR="003D0F7F">
        <w:rPr>
          <w:rFonts w:ascii="Arial" w:hAnsi="Arial"/>
          <w:sz w:val="24"/>
          <w:szCs w:val="24"/>
          <w:lang w:val="en-GB"/>
        </w:rPr>
        <w:t>. I was just like w</w:t>
      </w:r>
      <w:r w:rsidRPr="004F353F">
        <w:rPr>
          <w:rFonts w:ascii="Arial" w:hAnsi="Arial"/>
          <w:sz w:val="24"/>
          <w:szCs w:val="24"/>
          <w:lang w:val="en-GB"/>
        </w:rPr>
        <w:t>here did it come from?</w:t>
      </w:r>
    </w:p>
    <w:p w14:paraId="565F52D4" w14:textId="77777777" w:rsidR="00B7110A" w:rsidRPr="004F353F" w:rsidRDefault="00B7110A" w:rsidP="00752710">
      <w:pPr>
        <w:spacing w:after="0" w:line="360" w:lineRule="auto"/>
        <w:jc w:val="both"/>
        <w:rPr>
          <w:sz w:val="24"/>
          <w:szCs w:val="24"/>
          <w:lang w:val="en-GB"/>
        </w:rPr>
      </w:pPr>
    </w:p>
    <w:p w14:paraId="21F9725F" w14:textId="18F0EEBD"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16:46</w:t>
      </w:r>
    </w:p>
    <w:p w14:paraId="79A57ACE" w14:textId="20ECA23E"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It's so weird</w:t>
      </w:r>
      <w:r w:rsidR="001F7ED8">
        <w:rPr>
          <w:rFonts w:ascii="Arial" w:hAnsi="Arial"/>
          <w:sz w:val="24"/>
          <w:szCs w:val="24"/>
          <w:lang w:val="en-GB"/>
        </w:rPr>
        <w:t xml:space="preserve"> but </w:t>
      </w:r>
      <w:r w:rsidRPr="004F353F">
        <w:rPr>
          <w:rFonts w:ascii="Arial" w:hAnsi="Arial"/>
          <w:sz w:val="24"/>
          <w:szCs w:val="24"/>
          <w:lang w:val="en-GB"/>
        </w:rPr>
        <w:t xml:space="preserve">I think the interesting thing you mentioned </w:t>
      </w:r>
      <w:r w:rsidR="00AC7348">
        <w:rPr>
          <w:rFonts w:ascii="Arial" w:hAnsi="Arial"/>
          <w:sz w:val="24"/>
          <w:szCs w:val="24"/>
          <w:lang w:val="en-GB"/>
        </w:rPr>
        <w:t xml:space="preserve">of </w:t>
      </w:r>
      <w:r w:rsidRPr="004F353F">
        <w:rPr>
          <w:rFonts w:ascii="Arial" w:hAnsi="Arial"/>
          <w:sz w:val="24"/>
          <w:szCs w:val="24"/>
          <w:lang w:val="en-GB"/>
        </w:rPr>
        <w:t>what you just said there was creative pursuits, because I'm</w:t>
      </w:r>
      <w:r w:rsidR="00AC7348">
        <w:rPr>
          <w:rFonts w:ascii="Arial" w:hAnsi="Arial"/>
          <w:sz w:val="24"/>
          <w:szCs w:val="24"/>
          <w:lang w:val="en-GB"/>
        </w:rPr>
        <w:t>,</w:t>
      </w:r>
      <w:r w:rsidRPr="004F353F">
        <w:rPr>
          <w:rFonts w:ascii="Arial" w:hAnsi="Arial"/>
          <w:sz w:val="24"/>
          <w:szCs w:val="24"/>
          <w:lang w:val="en-GB"/>
        </w:rPr>
        <w:t xml:space="preserve"> like, you know, I'm big into science stuff. And I'm subscribed to New Scientist magazine, right and every week </w:t>
      </w:r>
      <w:r w:rsidR="00AC7348">
        <w:rPr>
          <w:rFonts w:ascii="Arial" w:hAnsi="Arial"/>
          <w:sz w:val="24"/>
          <w:szCs w:val="24"/>
          <w:lang w:val="en-GB"/>
        </w:rPr>
        <w:t>there’re</w:t>
      </w:r>
      <w:r w:rsidRPr="004F353F">
        <w:rPr>
          <w:rFonts w:ascii="Arial" w:hAnsi="Arial"/>
          <w:sz w:val="24"/>
          <w:szCs w:val="24"/>
          <w:lang w:val="en-GB"/>
        </w:rPr>
        <w:t xml:space="preserve"> stories about AI, right. And I would say the majority of them are really positive. I mean, they're amazing. I mean, they can programme AI to help find cures for diseases, you know, medical stuff</w:t>
      </w:r>
      <w:r w:rsidR="00AC7348">
        <w:rPr>
          <w:rFonts w:ascii="Arial" w:hAnsi="Arial"/>
          <w:sz w:val="24"/>
          <w:szCs w:val="24"/>
          <w:lang w:val="en-GB"/>
        </w:rPr>
        <w:t xml:space="preserve"> </w:t>
      </w:r>
      <w:r w:rsidR="00803E73" w:rsidRPr="004F353F">
        <w:rPr>
          <w:rFonts w:ascii="Arial" w:hAnsi="Arial"/>
          <w:sz w:val="24"/>
          <w:szCs w:val="24"/>
          <w:lang w:val="en-GB"/>
        </w:rPr>
        <w:t xml:space="preserve">like </w:t>
      </w:r>
      <w:r w:rsidRPr="004F353F">
        <w:rPr>
          <w:rFonts w:ascii="Arial" w:hAnsi="Arial"/>
          <w:sz w:val="24"/>
          <w:szCs w:val="24"/>
          <w:lang w:val="en-GB"/>
        </w:rPr>
        <w:t xml:space="preserve">that. And it's doing amazing work. But I think in the creative industries, it's really just missing the point of what creativity is, </w:t>
      </w:r>
      <w:r w:rsidR="00AC7348">
        <w:rPr>
          <w:rFonts w:ascii="Arial" w:hAnsi="Arial"/>
          <w:sz w:val="24"/>
          <w:szCs w:val="24"/>
          <w:lang w:val="en-GB"/>
        </w:rPr>
        <w:t>d’</w:t>
      </w:r>
      <w:r w:rsidRPr="004F353F">
        <w:rPr>
          <w:rFonts w:ascii="Arial" w:hAnsi="Arial"/>
          <w:sz w:val="24"/>
          <w:szCs w:val="24"/>
          <w:lang w:val="en-GB"/>
        </w:rPr>
        <w:t>you know what I mean? It's not understanding</w:t>
      </w:r>
      <w:r w:rsidR="00AC7348">
        <w:rPr>
          <w:rFonts w:ascii="Arial" w:hAnsi="Arial"/>
          <w:sz w:val="24"/>
          <w:szCs w:val="24"/>
          <w:lang w:val="en-GB"/>
        </w:rPr>
        <w:t xml:space="preserve">… [that] </w:t>
      </w:r>
      <w:r w:rsidRPr="004F353F">
        <w:rPr>
          <w:rFonts w:ascii="Arial" w:hAnsi="Arial"/>
          <w:sz w:val="24"/>
          <w:szCs w:val="24"/>
          <w:lang w:val="en-GB"/>
        </w:rPr>
        <w:t>about it's about the making of the thing. It's not about what the end product is, or whatever</w:t>
      </w:r>
      <w:r w:rsidR="00803E73" w:rsidRPr="004F353F">
        <w:rPr>
          <w:rFonts w:ascii="Arial" w:hAnsi="Arial"/>
          <w:sz w:val="24"/>
          <w:szCs w:val="24"/>
          <w:lang w:val="en-GB"/>
        </w:rPr>
        <w:t>. So,</w:t>
      </w:r>
      <w:r w:rsidRPr="004F353F">
        <w:rPr>
          <w:rFonts w:ascii="Arial" w:hAnsi="Arial"/>
          <w:sz w:val="24"/>
          <w:szCs w:val="24"/>
          <w:lang w:val="en-GB"/>
        </w:rPr>
        <w:t xml:space="preserve"> I mean, you can use it for technology for medicine for </w:t>
      </w:r>
      <w:r w:rsidR="00AC7348">
        <w:rPr>
          <w:rFonts w:ascii="Arial" w:hAnsi="Arial"/>
          <w:sz w:val="24"/>
          <w:szCs w:val="24"/>
          <w:lang w:val="en-GB"/>
        </w:rPr>
        <w:t>all sorts of</w:t>
      </w:r>
      <w:r w:rsidRPr="004F353F">
        <w:rPr>
          <w:rFonts w:ascii="Arial" w:hAnsi="Arial"/>
          <w:sz w:val="24"/>
          <w:szCs w:val="24"/>
          <w:lang w:val="en-GB"/>
        </w:rPr>
        <w:t xml:space="preserve"> stuff</w:t>
      </w:r>
      <w:r w:rsidR="00AC7348">
        <w:rPr>
          <w:rFonts w:ascii="Arial" w:hAnsi="Arial"/>
          <w:sz w:val="24"/>
          <w:szCs w:val="24"/>
          <w:lang w:val="en-GB"/>
        </w:rPr>
        <w:t xml:space="preserve"> </w:t>
      </w:r>
      <w:r w:rsidR="00803E73" w:rsidRPr="004F353F">
        <w:rPr>
          <w:rFonts w:ascii="Arial" w:hAnsi="Arial"/>
          <w:sz w:val="24"/>
          <w:szCs w:val="24"/>
          <w:lang w:val="en-GB"/>
        </w:rPr>
        <w:t>like</w:t>
      </w:r>
      <w:r w:rsidR="00AC7348">
        <w:rPr>
          <w:rFonts w:ascii="Arial" w:hAnsi="Arial"/>
          <w:sz w:val="24"/>
          <w:szCs w:val="24"/>
          <w:lang w:val="en-GB"/>
        </w:rPr>
        <w:t xml:space="preserve"> </w:t>
      </w:r>
      <w:r w:rsidRPr="004F353F">
        <w:rPr>
          <w:rFonts w:ascii="Arial" w:hAnsi="Arial"/>
          <w:sz w:val="24"/>
          <w:szCs w:val="24"/>
          <w:lang w:val="en-GB"/>
        </w:rPr>
        <w:t>that. But I just think it's completely missing the point in the creative world.</w:t>
      </w:r>
    </w:p>
    <w:p w14:paraId="5C6517F0" w14:textId="77777777" w:rsidR="00B7110A" w:rsidRPr="004F353F" w:rsidRDefault="00B7110A" w:rsidP="00752710">
      <w:pPr>
        <w:spacing w:after="0" w:line="360" w:lineRule="auto"/>
        <w:jc w:val="both"/>
        <w:rPr>
          <w:sz w:val="24"/>
          <w:szCs w:val="24"/>
          <w:lang w:val="en-GB"/>
        </w:rPr>
      </w:pPr>
    </w:p>
    <w:p w14:paraId="2D5429A1" w14:textId="4B5C32FB"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17:3</w:t>
      </w:r>
      <w:r w:rsidR="00AC7348">
        <w:rPr>
          <w:rFonts w:ascii="Arial" w:hAnsi="Arial"/>
          <w:color w:val="5D7284"/>
          <w:sz w:val="24"/>
          <w:szCs w:val="24"/>
          <w:lang w:val="en-GB"/>
        </w:rPr>
        <w:t>6</w:t>
      </w:r>
    </w:p>
    <w:p w14:paraId="10CDDE5B" w14:textId="7ABDA4E0" w:rsidR="00B7110A" w:rsidRPr="004F353F" w:rsidRDefault="00AC7348" w:rsidP="00752710">
      <w:pPr>
        <w:spacing w:after="0" w:line="360" w:lineRule="auto"/>
        <w:jc w:val="both"/>
        <w:rPr>
          <w:sz w:val="24"/>
          <w:szCs w:val="24"/>
          <w:lang w:val="en-GB"/>
        </w:rPr>
      </w:pPr>
      <w:r w:rsidRPr="004F353F">
        <w:rPr>
          <w:rFonts w:ascii="Arial" w:hAnsi="Arial"/>
          <w:sz w:val="24"/>
          <w:szCs w:val="24"/>
          <w:lang w:val="en-GB"/>
        </w:rPr>
        <w:t>Yeah</w:t>
      </w:r>
      <w:r>
        <w:rPr>
          <w:rFonts w:ascii="Arial" w:hAnsi="Arial"/>
          <w:sz w:val="24"/>
          <w:szCs w:val="24"/>
          <w:lang w:val="en-GB"/>
        </w:rPr>
        <w:t xml:space="preserve">, I </w:t>
      </w:r>
      <w:r w:rsidR="00000000" w:rsidRPr="004F353F">
        <w:rPr>
          <w:rFonts w:ascii="Arial" w:hAnsi="Arial"/>
          <w:sz w:val="24"/>
          <w:szCs w:val="24"/>
          <w:lang w:val="en-GB"/>
        </w:rPr>
        <w:t>completely agree. Um, how long have you been a musician? And how did that</w:t>
      </w:r>
      <w:r w:rsidR="00803E73" w:rsidRPr="004F353F">
        <w:rPr>
          <w:rFonts w:ascii="Arial" w:hAnsi="Arial"/>
          <w:sz w:val="24"/>
          <w:szCs w:val="24"/>
          <w:lang w:val="en-GB"/>
        </w:rPr>
        <w:t xml:space="preserve">, </w:t>
      </w:r>
      <w:r w:rsidR="000914D8">
        <w:rPr>
          <w:rFonts w:ascii="Arial" w:hAnsi="Arial"/>
          <w:sz w:val="24"/>
          <w:szCs w:val="24"/>
          <w:lang w:val="en-GB"/>
        </w:rPr>
        <w:t>kind of,</w:t>
      </w:r>
      <w:r w:rsidR="00000000" w:rsidRPr="004F353F">
        <w:rPr>
          <w:rFonts w:ascii="Arial" w:hAnsi="Arial"/>
          <w:sz w:val="24"/>
          <w:szCs w:val="24"/>
          <w:lang w:val="en-GB"/>
        </w:rPr>
        <w:t xml:space="preserve"> start for you? Did it come before </w:t>
      </w:r>
      <w:r>
        <w:rPr>
          <w:rFonts w:ascii="Arial" w:hAnsi="Arial"/>
          <w:sz w:val="24"/>
          <w:szCs w:val="24"/>
          <w:lang w:val="en-GB"/>
        </w:rPr>
        <w:t>creative</w:t>
      </w:r>
      <w:r w:rsidR="00000000" w:rsidRPr="004F353F">
        <w:rPr>
          <w:rFonts w:ascii="Arial" w:hAnsi="Arial"/>
          <w:sz w:val="24"/>
          <w:szCs w:val="24"/>
          <w:lang w:val="en-GB"/>
        </w:rPr>
        <w:t xml:space="preserve"> writing, or</w:t>
      </w:r>
      <w:r>
        <w:rPr>
          <w:rFonts w:ascii="Arial" w:hAnsi="Arial"/>
          <w:sz w:val="24"/>
          <w:szCs w:val="24"/>
          <w:lang w:val="en-GB"/>
        </w:rPr>
        <w:t>—?</w:t>
      </w:r>
    </w:p>
    <w:p w14:paraId="44D80CDE" w14:textId="77777777" w:rsidR="00B7110A" w:rsidRPr="004F353F" w:rsidRDefault="00B7110A" w:rsidP="00752710">
      <w:pPr>
        <w:spacing w:after="0" w:line="360" w:lineRule="auto"/>
        <w:jc w:val="both"/>
        <w:rPr>
          <w:sz w:val="24"/>
          <w:szCs w:val="24"/>
          <w:lang w:val="en-GB"/>
        </w:rPr>
      </w:pPr>
    </w:p>
    <w:p w14:paraId="2F728940" w14:textId="2EA2A02D"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lastRenderedPageBreak/>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17:47</w:t>
      </w:r>
    </w:p>
    <w:p w14:paraId="5808259B" w14:textId="15603A0C"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Yes, it did. I was a drummer from</w:t>
      </w:r>
      <w:r w:rsidR="0069135F">
        <w:rPr>
          <w:rFonts w:ascii="Arial" w:hAnsi="Arial"/>
          <w:sz w:val="24"/>
          <w:szCs w:val="24"/>
          <w:lang w:val="en-GB"/>
        </w:rPr>
        <w:t>,</w:t>
      </w:r>
      <w:r w:rsidRPr="004F353F">
        <w:rPr>
          <w:rFonts w:ascii="Arial" w:hAnsi="Arial"/>
          <w:sz w:val="24"/>
          <w:szCs w:val="24"/>
          <w:lang w:val="en-GB"/>
        </w:rPr>
        <w:t xml:space="preserve"> I think</w:t>
      </w:r>
      <w:r w:rsidR="0069135F">
        <w:rPr>
          <w:rFonts w:ascii="Arial" w:hAnsi="Arial"/>
          <w:sz w:val="24"/>
          <w:szCs w:val="24"/>
          <w:lang w:val="en-GB"/>
        </w:rPr>
        <w:t>,</w:t>
      </w:r>
      <w:r w:rsidRPr="004F353F">
        <w:rPr>
          <w:rFonts w:ascii="Arial" w:hAnsi="Arial"/>
          <w:sz w:val="24"/>
          <w:szCs w:val="24"/>
          <w:lang w:val="en-GB"/>
        </w:rPr>
        <w:t xml:space="preserve"> when I was born, basically</w:t>
      </w:r>
      <w:r w:rsidR="0069135F">
        <w:rPr>
          <w:rFonts w:ascii="Arial" w:hAnsi="Arial"/>
          <w:sz w:val="24"/>
          <w:szCs w:val="24"/>
          <w:lang w:val="en-GB"/>
        </w:rPr>
        <w:t>.</w:t>
      </w:r>
      <w:r w:rsidRPr="004F353F">
        <w:rPr>
          <w:rFonts w:ascii="Arial" w:hAnsi="Arial"/>
          <w:sz w:val="24"/>
          <w:szCs w:val="24"/>
          <w:lang w:val="en-GB"/>
        </w:rPr>
        <w:t xml:space="preserve"> I was a drummer</w:t>
      </w:r>
      <w:r w:rsidR="0069135F">
        <w:rPr>
          <w:rFonts w:ascii="Arial" w:hAnsi="Arial"/>
          <w:sz w:val="24"/>
          <w:szCs w:val="24"/>
          <w:lang w:val="en-GB"/>
        </w:rPr>
        <w:t xml:space="preserve"> from a </w:t>
      </w:r>
      <w:r w:rsidRPr="004F353F">
        <w:rPr>
          <w:rFonts w:ascii="Arial" w:hAnsi="Arial"/>
          <w:sz w:val="24"/>
          <w:szCs w:val="24"/>
          <w:lang w:val="en-GB"/>
        </w:rPr>
        <w:t>really early age</w:t>
      </w:r>
      <w:r w:rsidR="0069135F">
        <w:rPr>
          <w:rFonts w:ascii="Arial" w:hAnsi="Arial"/>
          <w:sz w:val="24"/>
          <w:szCs w:val="24"/>
          <w:lang w:val="en-GB"/>
        </w:rPr>
        <w:t>. M</w:t>
      </w:r>
      <w:r w:rsidRPr="004F353F">
        <w:rPr>
          <w:rFonts w:ascii="Arial" w:hAnsi="Arial"/>
          <w:sz w:val="24"/>
          <w:szCs w:val="24"/>
          <w:lang w:val="en-GB"/>
        </w:rPr>
        <w:t>y mom tells a story of me</w:t>
      </w:r>
      <w:r w:rsidR="00803E73" w:rsidRPr="004F353F">
        <w:rPr>
          <w:rFonts w:ascii="Arial" w:hAnsi="Arial"/>
          <w:sz w:val="24"/>
          <w:szCs w:val="24"/>
          <w:lang w:val="en-GB"/>
        </w:rPr>
        <w:t xml:space="preserve">, like, </w:t>
      </w:r>
      <w:r w:rsidRPr="004F353F">
        <w:rPr>
          <w:rFonts w:ascii="Arial" w:hAnsi="Arial"/>
          <w:sz w:val="24"/>
          <w:szCs w:val="24"/>
          <w:lang w:val="en-GB"/>
        </w:rPr>
        <w:t>drumming on the sofa with</w:t>
      </w:r>
      <w:r w:rsidR="00803E73" w:rsidRPr="004F353F">
        <w:rPr>
          <w:rFonts w:ascii="Arial" w:hAnsi="Arial"/>
          <w:sz w:val="24"/>
          <w:szCs w:val="24"/>
          <w:lang w:val="en-GB"/>
        </w:rPr>
        <w:t xml:space="preserve">, like, </w:t>
      </w:r>
      <w:r w:rsidRPr="004F353F">
        <w:rPr>
          <w:rFonts w:ascii="Arial" w:hAnsi="Arial"/>
          <w:sz w:val="24"/>
          <w:szCs w:val="24"/>
          <w:lang w:val="en-GB"/>
        </w:rPr>
        <w:t xml:space="preserve">her knitting needles </w:t>
      </w:r>
      <w:r w:rsidR="0069135F">
        <w:rPr>
          <w:rFonts w:ascii="Arial" w:hAnsi="Arial"/>
          <w:sz w:val="24"/>
          <w:szCs w:val="24"/>
          <w:lang w:val="en-GB"/>
        </w:rPr>
        <w:t>to</w:t>
      </w:r>
      <w:r w:rsidRPr="004F353F">
        <w:rPr>
          <w:rFonts w:ascii="Arial" w:hAnsi="Arial"/>
          <w:sz w:val="24"/>
          <w:szCs w:val="24"/>
          <w:lang w:val="en-GB"/>
        </w:rPr>
        <w:t xml:space="preserve"> stuff on Top of the Pops and </w:t>
      </w:r>
      <w:r w:rsidR="0069135F">
        <w:rPr>
          <w:rFonts w:ascii="Arial" w:hAnsi="Arial"/>
          <w:sz w:val="24"/>
          <w:szCs w:val="24"/>
          <w:lang w:val="en-GB"/>
        </w:rPr>
        <w:t>stuff like that</w:t>
      </w:r>
      <w:r w:rsidRPr="004F353F">
        <w:rPr>
          <w:rFonts w:ascii="Arial" w:hAnsi="Arial"/>
          <w:sz w:val="24"/>
          <w:szCs w:val="24"/>
          <w:lang w:val="en-GB"/>
        </w:rPr>
        <w:t xml:space="preserve">. And </w:t>
      </w:r>
      <w:proofErr w:type="gramStart"/>
      <w:r w:rsidRPr="004F353F">
        <w:rPr>
          <w:rFonts w:ascii="Arial" w:hAnsi="Arial"/>
          <w:sz w:val="24"/>
          <w:szCs w:val="24"/>
          <w:lang w:val="en-GB"/>
        </w:rPr>
        <w:t>so</w:t>
      </w:r>
      <w:proofErr w:type="gramEnd"/>
      <w:r w:rsidRPr="004F353F">
        <w:rPr>
          <w:rFonts w:ascii="Arial" w:hAnsi="Arial"/>
          <w:sz w:val="24"/>
          <w:szCs w:val="24"/>
          <w:lang w:val="en-GB"/>
        </w:rPr>
        <w:t xml:space="preserve"> they bought me a drum, they bought me </w:t>
      </w:r>
      <w:r w:rsidR="007A2650">
        <w:rPr>
          <w:rFonts w:ascii="Arial" w:hAnsi="Arial"/>
          <w:sz w:val="24"/>
          <w:szCs w:val="24"/>
          <w:lang w:val="en-GB"/>
        </w:rPr>
        <w:t>a</w:t>
      </w:r>
      <w:r w:rsidRPr="004F353F">
        <w:rPr>
          <w:rFonts w:ascii="Arial" w:hAnsi="Arial"/>
          <w:sz w:val="24"/>
          <w:szCs w:val="24"/>
          <w:lang w:val="en-GB"/>
        </w:rPr>
        <w:t xml:space="preserve"> snare drum and a cymbal first</w:t>
      </w:r>
      <w:r w:rsidR="007A2650">
        <w:rPr>
          <w:rFonts w:ascii="Arial" w:hAnsi="Arial"/>
          <w:sz w:val="24"/>
          <w:szCs w:val="24"/>
          <w:lang w:val="en-GB"/>
        </w:rPr>
        <w:t xml:space="preserve">, </w:t>
      </w:r>
      <w:r w:rsidRPr="004F353F">
        <w:rPr>
          <w:rFonts w:ascii="Arial" w:hAnsi="Arial"/>
          <w:sz w:val="24"/>
          <w:szCs w:val="24"/>
          <w:lang w:val="en-GB"/>
        </w:rPr>
        <w:t>and then eventually a drum kit</w:t>
      </w:r>
      <w:r w:rsidR="00803E73" w:rsidRPr="004F353F">
        <w:rPr>
          <w:rFonts w:ascii="Arial" w:hAnsi="Arial"/>
          <w:sz w:val="24"/>
          <w:szCs w:val="24"/>
          <w:lang w:val="en-GB"/>
        </w:rPr>
        <w:t xml:space="preserve">, </w:t>
      </w:r>
      <w:r w:rsidR="007A2650">
        <w:rPr>
          <w:rFonts w:ascii="Arial" w:hAnsi="Arial"/>
          <w:sz w:val="24"/>
          <w:szCs w:val="24"/>
          <w:lang w:val="en-GB"/>
        </w:rPr>
        <w:t>the</w:t>
      </w:r>
      <w:r w:rsidR="00803E73" w:rsidRPr="004F353F">
        <w:rPr>
          <w:rFonts w:ascii="Arial" w:hAnsi="Arial"/>
          <w:sz w:val="24"/>
          <w:szCs w:val="24"/>
          <w:lang w:val="en-GB"/>
        </w:rPr>
        <w:t xml:space="preserve"> </w:t>
      </w:r>
      <w:r w:rsidRPr="004F353F">
        <w:rPr>
          <w:rFonts w:ascii="Arial" w:hAnsi="Arial"/>
          <w:sz w:val="24"/>
          <w:szCs w:val="24"/>
          <w:lang w:val="en-GB"/>
        </w:rPr>
        <w:t>idiots that they are</w:t>
      </w:r>
      <w:r w:rsidR="007A2650">
        <w:rPr>
          <w:rFonts w:ascii="Arial" w:hAnsi="Arial"/>
          <w:sz w:val="24"/>
          <w:szCs w:val="24"/>
          <w:lang w:val="en-GB"/>
        </w:rPr>
        <w:t>,</w:t>
      </w:r>
      <w:r w:rsidRPr="004F353F">
        <w:rPr>
          <w:rFonts w:ascii="Arial" w:hAnsi="Arial"/>
          <w:sz w:val="24"/>
          <w:szCs w:val="24"/>
          <w:lang w:val="en-GB"/>
        </w:rPr>
        <w:t xml:space="preserve"> nice</w:t>
      </w:r>
      <w:r w:rsidR="007A2650">
        <w:rPr>
          <w:rFonts w:ascii="Arial" w:hAnsi="Arial"/>
          <w:sz w:val="24"/>
          <w:szCs w:val="24"/>
          <w:lang w:val="en-GB"/>
        </w:rPr>
        <w:t xml:space="preserve"> and </w:t>
      </w:r>
      <w:r w:rsidRPr="004F353F">
        <w:rPr>
          <w:rFonts w:ascii="Arial" w:hAnsi="Arial"/>
          <w:sz w:val="24"/>
          <w:szCs w:val="24"/>
          <w:lang w:val="en-GB"/>
        </w:rPr>
        <w:t>noisy in the house</w:t>
      </w:r>
      <w:r w:rsidR="007A2650">
        <w:rPr>
          <w:rFonts w:ascii="Arial" w:hAnsi="Arial"/>
          <w:sz w:val="24"/>
          <w:szCs w:val="24"/>
          <w:lang w:val="en-GB"/>
        </w:rPr>
        <w:t>!</w:t>
      </w:r>
      <w:r w:rsidRPr="004F353F">
        <w:rPr>
          <w:rFonts w:ascii="Arial" w:hAnsi="Arial"/>
          <w:sz w:val="24"/>
          <w:szCs w:val="24"/>
          <w:lang w:val="en-GB"/>
        </w:rPr>
        <w:t xml:space="preserve"> But I played drums from, you know, from four or five years old, honestly. And I absolutely loved </w:t>
      </w:r>
      <w:r w:rsidR="007A2650">
        <w:rPr>
          <w:rFonts w:ascii="Arial" w:hAnsi="Arial"/>
          <w:sz w:val="24"/>
          <w:szCs w:val="24"/>
          <w:lang w:val="en-GB"/>
        </w:rPr>
        <w:t>it. It</w:t>
      </w:r>
      <w:r w:rsidRPr="004F353F">
        <w:rPr>
          <w:rFonts w:ascii="Arial" w:hAnsi="Arial"/>
          <w:sz w:val="24"/>
          <w:szCs w:val="24"/>
          <w:lang w:val="en-GB"/>
        </w:rPr>
        <w:t xml:space="preserve"> was my total passion when I was growing up. And at the same time, I also taught myself guitar</w:t>
      </w:r>
      <w:r w:rsidR="007A2650">
        <w:rPr>
          <w:rFonts w:ascii="Arial" w:hAnsi="Arial"/>
          <w:sz w:val="24"/>
          <w:szCs w:val="24"/>
          <w:lang w:val="en-GB"/>
        </w:rPr>
        <w:t>. M</w:t>
      </w:r>
      <w:r w:rsidRPr="004F353F">
        <w:rPr>
          <w:rFonts w:ascii="Arial" w:hAnsi="Arial"/>
          <w:sz w:val="24"/>
          <w:szCs w:val="24"/>
          <w:lang w:val="en-GB"/>
        </w:rPr>
        <w:t>y sister had a</w:t>
      </w:r>
      <w:r w:rsidR="007A2650">
        <w:rPr>
          <w:rFonts w:ascii="Arial" w:hAnsi="Arial"/>
          <w:sz w:val="24"/>
          <w:szCs w:val="24"/>
          <w:lang w:val="en-GB"/>
        </w:rPr>
        <w:t>n</w:t>
      </w:r>
      <w:r w:rsidRPr="004F353F">
        <w:rPr>
          <w:rFonts w:ascii="Arial" w:hAnsi="Arial"/>
          <w:sz w:val="24"/>
          <w:szCs w:val="24"/>
          <w:lang w:val="en-GB"/>
        </w:rPr>
        <w:t xml:space="preserve"> acoustic guitar in her room and </w:t>
      </w:r>
      <w:r w:rsidR="007A2650">
        <w:rPr>
          <w:rFonts w:ascii="Arial" w:hAnsi="Arial"/>
          <w:sz w:val="24"/>
          <w:szCs w:val="24"/>
          <w:lang w:val="en-GB"/>
        </w:rPr>
        <w:t xml:space="preserve">I </w:t>
      </w:r>
      <w:r w:rsidRPr="004F353F">
        <w:rPr>
          <w:rFonts w:ascii="Arial" w:hAnsi="Arial"/>
          <w:sz w:val="24"/>
          <w:szCs w:val="24"/>
          <w:lang w:val="en-GB"/>
        </w:rPr>
        <w:t xml:space="preserve">used to sneak in when she was out and teach myself how to play guitar. And </w:t>
      </w:r>
      <w:proofErr w:type="gramStart"/>
      <w:r w:rsidRPr="004F353F">
        <w:rPr>
          <w:rFonts w:ascii="Arial" w:hAnsi="Arial"/>
          <w:sz w:val="24"/>
          <w:szCs w:val="24"/>
          <w:lang w:val="en-GB"/>
        </w:rPr>
        <w:t>so</w:t>
      </w:r>
      <w:proofErr w:type="gramEnd"/>
      <w:r w:rsidRPr="004F353F">
        <w:rPr>
          <w:rFonts w:ascii="Arial" w:hAnsi="Arial"/>
          <w:sz w:val="24"/>
          <w:szCs w:val="24"/>
          <w:lang w:val="en-GB"/>
        </w:rPr>
        <w:t xml:space="preserve"> I could have done that forever. And as I</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I was mainly drumming in bands at school, then at university. But I'd started a song</w:t>
      </w:r>
      <w:r w:rsidR="007A2650">
        <w:rPr>
          <w:rFonts w:ascii="Arial" w:hAnsi="Arial"/>
          <w:sz w:val="24"/>
          <w:szCs w:val="24"/>
          <w:lang w:val="en-GB"/>
        </w:rPr>
        <w:t xml:space="preserve"> </w:t>
      </w:r>
      <w:r w:rsidRPr="004F353F">
        <w:rPr>
          <w:rFonts w:ascii="Arial" w:hAnsi="Arial"/>
          <w:sz w:val="24"/>
          <w:szCs w:val="24"/>
          <w:lang w:val="en-GB"/>
        </w:rPr>
        <w:t>writing by that point, I was writing songs for the bands that I was in, because I played guitar. And then much later on</w:t>
      </w:r>
      <w:r w:rsidR="007A2650">
        <w:rPr>
          <w:rFonts w:ascii="Arial" w:hAnsi="Arial"/>
          <w:sz w:val="24"/>
          <w:szCs w:val="24"/>
          <w:lang w:val="en-GB"/>
        </w:rPr>
        <w:t xml:space="preserve"> I </w:t>
      </w:r>
      <w:r w:rsidR="00803E73" w:rsidRPr="004F353F">
        <w:rPr>
          <w:rFonts w:ascii="Arial" w:hAnsi="Arial"/>
          <w:sz w:val="24"/>
          <w:szCs w:val="24"/>
          <w:lang w:val="en-GB"/>
        </w:rPr>
        <w:t xml:space="preserve">sort of </w:t>
      </w:r>
      <w:r w:rsidRPr="004F353F">
        <w:rPr>
          <w:rFonts w:ascii="Arial" w:hAnsi="Arial"/>
          <w:sz w:val="24"/>
          <w:szCs w:val="24"/>
          <w:lang w:val="en-GB"/>
        </w:rPr>
        <w:t>became a singer</w:t>
      </w:r>
      <w:r w:rsidR="00803E73" w:rsidRPr="004F353F">
        <w:rPr>
          <w:rFonts w:ascii="Arial" w:hAnsi="Arial"/>
          <w:sz w:val="24"/>
          <w:szCs w:val="24"/>
          <w:lang w:val="en-GB"/>
        </w:rPr>
        <w:t xml:space="preserve">, like </w:t>
      </w:r>
      <w:r w:rsidRPr="004F353F">
        <w:rPr>
          <w:rFonts w:ascii="Arial" w:hAnsi="Arial"/>
          <w:sz w:val="24"/>
          <w:szCs w:val="24"/>
          <w:lang w:val="en-GB"/>
        </w:rPr>
        <w:t>a solo singer</w:t>
      </w:r>
      <w:r w:rsidR="007A2650">
        <w:rPr>
          <w:rFonts w:ascii="Arial" w:hAnsi="Arial"/>
          <w:sz w:val="24"/>
          <w:szCs w:val="24"/>
          <w:lang w:val="en-GB"/>
        </w:rPr>
        <w:t>-</w:t>
      </w:r>
      <w:r w:rsidRPr="004F353F">
        <w:rPr>
          <w:rFonts w:ascii="Arial" w:hAnsi="Arial"/>
          <w:sz w:val="24"/>
          <w:szCs w:val="24"/>
          <w:lang w:val="en-GB"/>
        </w:rPr>
        <w:t>songwriter, and</w:t>
      </w:r>
      <w:r w:rsidR="00803E73" w:rsidRPr="004F353F">
        <w:rPr>
          <w:rFonts w:ascii="Arial" w:hAnsi="Arial"/>
          <w:sz w:val="24"/>
          <w:szCs w:val="24"/>
          <w:lang w:val="en-GB"/>
        </w:rPr>
        <w:t xml:space="preserve">, sort of, </w:t>
      </w:r>
      <w:r w:rsidRPr="004F353F">
        <w:rPr>
          <w:rFonts w:ascii="Arial" w:hAnsi="Arial"/>
          <w:sz w:val="24"/>
          <w:szCs w:val="24"/>
          <w:lang w:val="en-GB"/>
        </w:rPr>
        <w:t>started to front bands</w:t>
      </w:r>
      <w:r w:rsidR="00803E73" w:rsidRPr="004F353F">
        <w:rPr>
          <w:rFonts w:ascii="Arial" w:hAnsi="Arial"/>
          <w:sz w:val="24"/>
          <w:szCs w:val="24"/>
          <w:lang w:val="en-GB"/>
        </w:rPr>
        <w:t xml:space="preserve">, like, </w:t>
      </w:r>
      <w:r w:rsidRPr="004F353F">
        <w:rPr>
          <w:rFonts w:ascii="Arial" w:hAnsi="Arial"/>
          <w:sz w:val="24"/>
          <w:szCs w:val="24"/>
          <w:lang w:val="en-GB"/>
        </w:rPr>
        <w:t>playing guitar and sing. I can play keyboards a little bit, but you know, enough to get away with it. But again, that comes back to</w:t>
      </w:r>
      <w:r w:rsidR="007A2650">
        <w:rPr>
          <w:rFonts w:ascii="Arial" w:hAnsi="Arial"/>
          <w:sz w:val="24"/>
          <w:szCs w:val="24"/>
          <w:lang w:val="en-GB"/>
        </w:rPr>
        <w:t>—</w:t>
      </w:r>
      <w:r w:rsidRPr="004F353F">
        <w:rPr>
          <w:rFonts w:ascii="Arial" w:hAnsi="Arial"/>
          <w:sz w:val="24"/>
          <w:szCs w:val="24"/>
          <w:lang w:val="en-GB"/>
        </w:rPr>
        <w:t xml:space="preserve">I love </w:t>
      </w:r>
      <w:r w:rsidR="007A2650">
        <w:rPr>
          <w:rFonts w:ascii="Arial" w:hAnsi="Arial"/>
          <w:sz w:val="24"/>
          <w:szCs w:val="24"/>
          <w:lang w:val="en-GB"/>
        </w:rPr>
        <w:t>the</w:t>
      </w:r>
      <w:r w:rsidRPr="004F353F">
        <w:rPr>
          <w:rFonts w:ascii="Arial" w:hAnsi="Arial"/>
          <w:sz w:val="24"/>
          <w:szCs w:val="24"/>
          <w:lang w:val="en-GB"/>
        </w:rPr>
        <w:t xml:space="preserve"> song</w:t>
      </w:r>
      <w:r w:rsidR="007A2650">
        <w:rPr>
          <w:rFonts w:ascii="Arial" w:hAnsi="Arial"/>
          <w:sz w:val="24"/>
          <w:szCs w:val="24"/>
          <w:lang w:val="en-GB"/>
        </w:rPr>
        <w:t xml:space="preserve"> </w:t>
      </w:r>
      <w:r w:rsidRPr="004F353F">
        <w:rPr>
          <w:rFonts w:ascii="Arial" w:hAnsi="Arial"/>
          <w:sz w:val="24"/>
          <w:szCs w:val="24"/>
          <w:lang w:val="en-GB"/>
        </w:rPr>
        <w:t xml:space="preserve">writing process. </w:t>
      </w:r>
      <w:r w:rsidR="007A2650">
        <w:rPr>
          <w:rFonts w:ascii="Arial" w:hAnsi="Arial"/>
          <w:sz w:val="24"/>
          <w:szCs w:val="24"/>
          <w:lang w:val="en-GB"/>
        </w:rPr>
        <w:t>W</w:t>
      </w:r>
      <w:r w:rsidRPr="004F353F">
        <w:rPr>
          <w:rFonts w:ascii="Arial" w:hAnsi="Arial"/>
          <w:sz w:val="24"/>
          <w:szCs w:val="24"/>
          <w:lang w:val="en-GB"/>
        </w:rPr>
        <w:t>hat's interesting to me is I get more immersed in that stuff than I get in writing, which is interesting</w:t>
      </w:r>
      <w:r w:rsidR="007A2650">
        <w:rPr>
          <w:rFonts w:ascii="Arial" w:hAnsi="Arial"/>
          <w:sz w:val="24"/>
          <w:szCs w:val="24"/>
          <w:lang w:val="en-GB"/>
        </w:rPr>
        <w:t>. L</w:t>
      </w:r>
      <w:r w:rsidR="00803E73" w:rsidRPr="004F353F">
        <w:rPr>
          <w:rFonts w:ascii="Arial" w:hAnsi="Arial"/>
          <w:sz w:val="24"/>
          <w:szCs w:val="24"/>
          <w:lang w:val="en-GB"/>
        </w:rPr>
        <w:t xml:space="preserve">ike, </w:t>
      </w:r>
      <w:r w:rsidRPr="004F353F">
        <w:rPr>
          <w:rFonts w:ascii="Arial" w:hAnsi="Arial"/>
          <w:sz w:val="24"/>
          <w:szCs w:val="24"/>
          <w:lang w:val="en-GB"/>
        </w:rPr>
        <w:t>if I'm writing a book</w:t>
      </w:r>
      <w:r w:rsidR="007A2650">
        <w:rPr>
          <w:rFonts w:ascii="Arial" w:hAnsi="Arial"/>
          <w:sz w:val="24"/>
          <w:szCs w:val="24"/>
          <w:lang w:val="en-GB"/>
        </w:rPr>
        <w:t>—a</w:t>
      </w:r>
      <w:r w:rsidRPr="004F353F">
        <w:rPr>
          <w:rFonts w:ascii="Arial" w:hAnsi="Arial"/>
          <w:sz w:val="24"/>
          <w:szCs w:val="24"/>
          <w:lang w:val="en-GB"/>
        </w:rPr>
        <w:t>nd I wonder if this is because that is technically my job</w:t>
      </w:r>
      <w:r w:rsidR="007A2650">
        <w:rPr>
          <w:rFonts w:ascii="Arial" w:hAnsi="Arial"/>
          <w:sz w:val="24"/>
          <w:szCs w:val="24"/>
          <w:lang w:val="en-GB"/>
        </w:rPr>
        <w:t xml:space="preserve"> now—</w:t>
      </w:r>
      <w:r w:rsidRPr="004F353F">
        <w:rPr>
          <w:rFonts w:ascii="Arial" w:hAnsi="Arial"/>
          <w:sz w:val="24"/>
          <w:szCs w:val="24"/>
          <w:lang w:val="en-GB"/>
        </w:rPr>
        <w:t>if I'm writing a book, like, I'll be on social media, like, you know, 10 times during the morning when I should be writing. But if I'm recording a son</w:t>
      </w:r>
      <w:r w:rsidR="007A2650">
        <w:rPr>
          <w:rFonts w:ascii="Arial" w:hAnsi="Arial"/>
          <w:sz w:val="24"/>
          <w:szCs w:val="24"/>
          <w:lang w:val="en-GB"/>
        </w:rPr>
        <w:t>;</w:t>
      </w:r>
      <w:r w:rsidRPr="004F353F">
        <w:rPr>
          <w:rFonts w:ascii="Arial" w:hAnsi="Arial"/>
          <w:sz w:val="24"/>
          <w:szCs w:val="24"/>
          <w:lang w:val="en-GB"/>
        </w:rPr>
        <w:t xml:space="preserve"> if I'm writing and recording something</w:t>
      </w:r>
      <w:r w:rsidR="00803E73" w:rsidRPr="004F353F">
        <w:rPr>
          <w:rFonts w:ascii="Arial" w:hAnsi="Arial"/>
          <w:sz w:val="24"/>
          <w:szCs w:val="24"/>
          <w:lang w:val="en-GB"/>
        </w:rPr>
        <w:t xml:space="preserve">, like, </w:t>
      </w:r>
      <w:r w:rsidRPr="004F353F">
        <w:rPr>
          <w:rFonts w:ascii="Arial" w:hAnsi="Arial"/>
          <w:sz w:val="24"/>
          <w:szCs w:val="24"/>
          <w:lang w:val="en-GB"/>
        </w:rPr>
        <w:t>I put an album out a couple years ago, I could sit down at nine o'clock in the morning with a computer and</w:t>
      </w:r>
      <w:r w:rsidR="00803E73" w:rsidRPr="004F353F">
        <w:rPr>
          <w:rFonts w:ascii="Arial" w:hAnsi="Arial"/>
          <w:sz w:val="24"/>
          <w:szCs w:val="24"/>
          <w:lang w:val="en-GB"/>
        </w:rPr>
        <w:t xml:space="preserve">, like, </w:t>
      </w:r>
      <w:r w:rsidRPr="004F353F">
        <w:rPr>
          <w:rFonts w:ascii="Arial" w:hAnsi="Arial"/>
          <w:sz w:val="24"/>
          <w:szCs w:val="24"/>
          <w:lang w:val="en-GB"/>
        </w:rPr>
        <w:t>I've got my drum kit here and guitars and amps in my little office</w:t>
      </w:r>
      <w:r w:rsidR="007A2650">
        <w:rPr>
          <w:rFonts w:ascii="Arial" w:hAnsi="Arial"/>
          <w:sz w:val="24"/>
          <w:szCs w:val="24"/>
          <w:lang w:val="en-GB"/>
        </w:rPr>
        <w:t>, a</w:t>
      </w:r>
      <w:r w:rsidRPr="004F353F">
        <w:rPr>
          <w:rFonts w:ascii="Arial" w:hAnsi="Arial"/>
          <w:sz w:val="24"/>
          <w:szCs w:val="24"/>
          <w:lang w:val="en-GB"/>
        </w:rPr>
        <w:t>nd then I won't</w:t>
      </w:r>
      <w:r w:rsidR="00803E73" w:rsidRPr="004F353F">
        <w:rPr>
          <w:rFonts w:ascii="Arial" w:hAnsi="Arial"/>
          <w:sz w:val="24"/>
          <w:szCs w:val="24"/>
          <w:lang w:val="en-GB"/>
        </w:rPr>
        <w:t xml:space="preserve">, like, </w:t>
      </w:r>
      <w:r w:rsidRPr="004F353F">
        <w:rPr>
          <w:rFonts w:ascii="Arial" w:hAnsi="Arial"/>
          <w:sz w:val="24"/>
          <w:szCs w:val="24"/>
          <w:lang w:val="en-GB"/>
        </w:rPr>
        <w:t xml:space="preserve">I'll forget to have lunch, and it'll be like, it'll be six o'clock in the evening </w:t>
      </w:r>
      <w:r w:rsidR="007A2650">
        <w:rPr>
          <w:rFonts w:ascii="Arial" w:hAnsi="Arial"/>
          <w:sz w:val="24"/>
          <w:szCs w:val="24"/>
          <w:lang w:val="en-GB"/>
        </w:rPr>
        <w:t>and</w:t>
      </w:r>
      <w:r w:rsidRPr="004F353F">
        <w:rPr>
          <w:rFonts w:ascii="Arial" w:hAnsi="Arial"/>
          <w:sz w:val="24"/>
          <w:szCs w:val="24"/>
          <w:lang w:val="en-GB"/>
        </w:rPr>
        <w:t xml:space="preserve"> I haven't looked at my phone once.</w:t>
      </w:r>
    </w:p>
    <w:p w14:paraId="4B977E7B" w14:textId="77777777" w:rsidR="00B7110A" w:rsidRPr="004F353F" w:rsidRDefault="00B7110A" w:rsidP="00752710">
      <w:pPr>
        <w:spacing w:after="0" w:line="360" w:lineRule="auto"/>
        <w:jc w:val="both"/>
        <w:rPr>
          <w:sz w:val="24"/>
          <w:szCs w:val="24"/>
          <w:lang w:val="en-GB"/>
        </w:rPr>
      </w:pPr>
    </w:p>
    <w:p w14:paraId="0DDBFFFD" w14:textId="63648B37"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19:39</w:t>
      </w:r>
    </w:p>
    <w:p w14:paraId="4BF85571" w14:textId="780CD076"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That's incredible</w:t>
      </w:r>
      <w:r w:rsidR="00803E73" w:rsidRPr="004F353F">
        <w:rPr>
          <w:rFonts w:ascii="Arial" w:hAnsi="Arial"/>
          <w:sz w:val="24"/>
          <w:szCs w:val="24"/>
          <w:lang w:val="en-GB"/>
        </w:rPr>
        <w:t xml:space="preserve">. </w:t>
      </w:r>
      <w:proofErr w:type="gramStart"/>
      <w:r w:rsidR="00803E73" w:rsidRPr="004F353F">
        <w:rPr>
          <w:rFonts w:ascii="Arial" w:hAnsi="Arial"/>
          <w:sz w:val="24"/>
          <w:szCs w:val="24"/>
          <w:lang w:val="en-GB"/>
        </w:rPr>
        <w:t>So</w:t>
      </w:r>
      <w:proofErr w:type="gramEnd"/>
      <w:r w:rsidRPr="004F353F">
        <w:rPr>
          <w:rFonts w:ascii="Arial" w:hAnsi="Arial"/>
          <w:sz w:val="24"/>
          <w:szCs w:val="24"/>
          <w:lang w:val="en-GB"/>
        </w:rPr>
        <w:t xml:space="preserve"> you're more immersed in the</w:t>
      </w:r>
      <w:r w:rsidR="0005217A">
        <w:rPr>
          <w:rFonts w:ascii="Arial" w:hAnsi="Arial"/>
          <w:sz w:val="24"/>
          <w:szCs w:val="24"/>
          <w:lang w:val="en-GB"/>
        </w:rPr>
        <w:t xml:space="preserve"> musical</w:t>
      </w:r>
      <w:r w:rsidRPr="004F353F">
        <w:rPr>
          <w:rFonts w:ascii="Arial" w:hAnsi="Arial"/>
          <w:sz w:val="24"/>
          <w:szCs w:val="24"/>
          <w:lang w:val="en-GB"/>
        </w:rPr>
        <w:t xml:space="preserve"> side of things</w:t>
      </w:r>
      <w:r w:rsidR="0005217A">
        <w:rPr>
          <w:rFonts w:ascii="Arial" w:hAnsi="Arial"/>
          <w:sz w:val="24"/>
          <w:szCs w:val="24"/>
          <w:lang w:val="en-GB"/>
        </w:rPr>
        <w:t xml:space="preserve">, </w:t>
      </w:r>
      <w:r w:rsidRPr="004F353F">
        <w:rPr>
          <w:rFonts w:ascii="Arial" w:hAnsi="Arial"/>
          <w:sz w:val="24"/>
          <w:szCs w:val="24"/>
          <w:lang w:val="en-GB"/>
        </w:rPr>
        <w:t>or less likely to get distracted when it</w:t>
      </w:r>
      <w:r w:rsidR="0005217A">
        <w:rPr>
          <w:rFonts w:ascii="Arial" w:hAnsi="Arial"/>
          <w:sz w:val="24"/>
          <w:szCs w:val="24"/>
          <w:lang w:val="en-GB"/>
        </w:rPr>
        <w:t xml:space="preserve"> comes to—</w:t>
      </w:r>
    </w:p>
    <w:p w14:paraId="10F2A34D" w14:textId="77777777" w:rsidR="00B7110A" w:rsidRPr="004F353F" w:rsidRDefault="00B7110A" w:rsidP="00752710">
      <w:pPr>
        <w:spacing w:after="0" w:line="360" w:lineRule="auto"/>
        <w:jc w:val="both"/>
        <w:rPr>
          <w:sz w:val="24"/>
          <w:szCs w:val="24"/>
          <w:lang w:val="en-GB"/>
        </w:rPr>
      </w:pPr>
    </w:p>
    <w:p w14:paraId="476F6CE1" w14:textId="1244C91D"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19:45</w:t>
      </w:r>
    </w:p>
    <w:p w14:paraId="18B0DE84" w14:textId="145E389D" w:rsidR="00B7110A" w:rsidRPr="004F353F" w:rsidRDefault="0005217A" w:rsidP="00752710">
      <w:pPr>
        <w:spacing w:after="0" w:line="360" w:lineRule="auto"/>
        <w:jc w:val="both"/>
        <w:rPr>
          <w:sz w:val="24"/>
          <w:szCs w:val="24"/>
          <w:lang w:val="en-GB"/>
        </w:rPr>
      </w:pPr>
      <w:r>
        <w:rPr>
          <w:rFonts w:ascii="Arial" w:hAnsi="Arial"/>
          <w:sz w:val="24"/>
          <w:szCs w:val="24"/>
          <w:lang w:val="en-GB"/>
        </w:rPr>
        <w:t>L</w:t>
      </w:r>
      <w:r w:rsidR="00000000" w:rsidRPr="004F353F">
        <w:rPr>
          <w:rFonts w:ascii="Arial" w:hAnsi="Arial"/>
          <w:sz w:val="24"/>
          <w:szCs w:val="24"/>
          <w:lang w:val="en-GB"/>
        </w:rPr>
        <w:t>ess likely to find distraction</w:t>
      </w:r>
      <w:r>
        <w:rPr>
          <w:rFonts w:ascii="Arial" w:hAnsi="Arial"/>
          <w:sz w:val="24"/>
          <w:szCs w:val="24"/>
          <w:lang w:val="en-GB"/>
        </w:rPr>
        <w:t>,</w:t>
      </w:r>
      <w:r w:rsidR="00000000" w:rsidRPr="004F353F">
        <w:rPr>
          <w:rFonts w:ascii="Arial" w:hAnsi="Arial"/>
          <w:sz w:val="24"/>
          <w:szCs w:val="24"/>
          <w:lang w:val="en-GB"/>
        </w:rPr>
        <w:t xml:space="preserve"> </w:t>
      </w:r>
      <w:r>
        <w:rPr>
          <w:rFonts w:ascii="Arial" w:hAnsi="Arial"/>
          <w:sz w:val="24"/>
          <w:szCs w:val="24"/>
          <w:lang w:val="en-GB"/>
        </w:rPr>
        <w:t>y</w:t>
      </w:r>
      <w:r w:rsidR="00000000" w:rsidRPr="004F353F">
        <w:rPr>
          <w:rFonts w:ascii="Arial" w:hAnsi="Arial"/>
          <w:sz w:val="24"/>
          <w:szCs w:val="24"/>
          <w:lang w:val="en-GB"/>
        </w:rPr>
        <w:t>eah. Which is really interesting. I don't know why that is. Maybe it is because it was the first thing I'd ever really liked to do</w:t>
      </w:r>
      <w:r>
        <w:rPr>
          <w:rFonts w:ascii="Arial" w:hAnsi="Arial"/>
          <w:sz w:val="24"/>
          <w:szCs w:val="24"/>
          <w:lang w:val="en-GB"/>
        </w:rPr>
        <w:t>?</w:t>
      </w:r>
    </w:p>
    <w:p w14:paraId="54551B35" w14:textId="77777777" w:rsidR="00B7110A" w:rsidRPr="004F353F" w:rsidRDefault="00B7110A" w:rsidP="00752710">
      <w:pPr>
        <w:spacing w:after="0" w:line="360" w:lineRule="auto"/>
        <w:jc w:val="both"/>
        <w:rPr>
          <w:sz w:val="24"/>
          <w:szCs w:val="24"/>
          <w:lang w:val="en-GB"/>
        </w:rPr>
      </w:pPr>
    </w:p>
    <w:p w14:paraId="6001B55D" w14:textId="0E2B8040"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lastRenderedPageBreak/>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19:53</w:t>
      </w:r>
    </w:p>
    <w:p w14:paraId="3C97AD51" w14:textId="43B2D7BE"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Wow, incredible</w:t>
      </w:r>
      <w:r w:rsidR="00803E73" w:rsidRPr="004F353F">
        <w:rPr>
          <w:rFonts w:ascii="Arial" w:hAnsi="Arial"/>
          <w:sz w:val="24"/>
          <w:szCs w:val="24"/>
          <w:lang w:val="en-GB"/>
        </w:rPr>
        <w:t>. So,</w:t>
      </w:r>
      <w:r w:rsidRPr="004F353F">
        <w:rPr>
          <w:rFonts w:ascii="Arial" w:hAnsi="Arial"/>
          <w:sz w:val="24"/>
          <w:szCs w:val="24"/>
          <w:lang w:val="en-GB"/>
        </w:rPr>
        <w:t xml:space="preserve"> we've touched on</w:t>
      </w:r>
      <w:r w:rsidR="0005217A">
        <w:rPr>
          <w:rFonts w:ascii="Arial" w:hAnsi="Arial"/>
          <w:sz w:val="24"/>
          <w:szCs w:val="24"/>
          <w:lang w:val="en-GB"/>
        </w:rPr>
        <w:t>,</w:t>
      </w:r>
      <w:r w:rsidRPr="004F353F">
        <w:rPr>
          <w:rFonts w:ascii="Arial" w:hAnsi="Arial"/>
          <w:sz w:val="24"/>
          <w:szCs w:val="24"/>
          <w:lang w:val="en-GB"/>
        </w:rPr>
        <w:t xml:space="preserve"> you know, your starting point when writing a song</w:t>
      </w:r>
      <w:r w:rsidR="0005217A">
        <w:rPr>
          <w:rFonts w:ascii="Arial" w:hAnsi="Arial"/>
          <w:sz w:val="24"/>
          <w:szCs w:val="24"/>
          <w:lang w:val="en-GB"/>
        </w:rPr>
        <w:t xml:space="preserve">, </w:t>
      </w:r>
      <w:r w:rsidRPr="004F353F">
        <w:rPr>
          <w:rFonts w:ascii="Arial" w:hAnsi="Arial"/>
          <w:sz w:val="24"/>
          <w:szCs w:val="24"/>
          <w:lang w:val="en-GB"/>
        </w:rPr>
        <w:t xml:space="preserve">and </w:t>
      </w:r>
      <w:r w:rsidR="0005217A">
        <w:rPr>
          <w:rFonts w:ascii="Arial" w:hAnsi="Arial"/>
          <w:sz w:val="24"/>
          <w:szCs w:val="24"/>
          <w:lang w:val="en-GB"/>
        </w:rPr>
        <w:t>I j</w:t>
      </w:r>
      <w:r w:rsidRPr="004F353F">
        <w:rPr>
          <w:rFonts w:ascii="Arial" w:hAnsi="Arial"/>
          <w:sz w:val="24"/>
          <w:szCs w:val="24"/>
          <w:lang w:val="en-GB"/>
        </w:rPr>
        <w:t>ust wanted to know if song</w:t>
      </w:r>
      <w:r w:rsidR="0005217A">
        <w:rPr>
          <w:rFonts w:ascii="Arial" w:hAnsi="Arial"/>
          <w:sz w:val="24"/>
          <w:szCs w:val="24"/>
          <w:lang w:val="en-GB"/>
        </w:rPr>
        <w:t xml:space="preserve"> </w:t>
      </w:r>
      <w:r w:rsidRPr="004F353F">
        <w:rPr>
          <w:rFonts w:ascii="Arial" w:hAnsi="Arial"/>
          <w:sz w:val="24"/>
          <w:szCs w:val="24"/>
          <w:lang w:val="en-GB"/>
        </w:rPr>
        <w:t xml:space="preserve">writing and crime </w:t>
      </w:r>
      <w:r w:rsidR="004F353F">
        <w:rPr>
          <w:rFonts w:ascii="Arial" w:hAnsi="Arial"/>
          <w:sz w:val="24"/>
          <w:szCs w:val="24"/>
          <w:lang w:val="en-GB"/>
        </w:rPr>
        <w:t>writing</w:t>
      </w:r>
      <w:r w:rsidR="0005217A">
        <w:rPr>
          <w:rFonts w:ascii="Arial" w:hAnsi="Arial"/>
          <w:sz w:val="24"/>
          <w:szCs w:val="24"/>
          <w:lang w:val="en-GB"/>
        </w:rPr>
        <w:t>,</w:t>
      </w:r>
      <w:r w:rsidRPr="004F353F">
        <w:rPr>
          <w:rFonts w:ascii="Arial" w:hAnsi="Arial"/>
          <w:sz w:val="24"/>
          <w:szCs w:val="24"/>
          <w:lang w:val="en-GB"/>
        </w:rPr>
        <w:t xml:space="preserve"> or the approach you take</w:t>
      </w:r>
      <w:r w:rsidR="0005217A">
        <w:rPr>
          <w:rFonts w:ascii="Arial" w:hAnsi="Arial"/>
          <w:sz w:val="24"/>
          <w:szCs w:val="24"/>
          <w:lang w:val="en-GB"/>
        </w:rPr>
        <w:t xml:space="preserve"> to </w:t>
      </w:r>
      <w:r w:rsidRPr="004F353F">
        <w:rPr>
          <w:rFonts w:ascii="Arial" w:hAnsi="Arial"/>
          <w:sz w:val="24"/>
          <w:szCs w:val="24"/>
          <w:lang w:val="en-GB"/>
        </w:rPr>
        <w:t>both</w:t>
      </w:r>
      <w:r w:rsidR="0005217A">
        <w:rPr>
          <w:rFonts w:ascii="Arial" w:hAnsi="Arial"/>
          <w:sz w:val="24"/>
          <w:szCs w:val="24"/>
          <w:lang w:val="en-GB"/>
        </w:rPr>
        <w:t xml:space="preserve">, </w:t>
      </w:r>
      <w:r w:rsidRPr="004F353F">
        <w:rPr>
          <w:rFonts w:ascii="Arial" w:hAnsi="Arial"/>
          <w:sz w:val="24"/>
          <w:szCs w:val="24"/>
          <w:lang w:val="en-GB"/>
        </w:rPr>
        <w:t>have anything in common?</w:t>
      </w:r>
    </w:p>
    <w:p w14:paraId="21E0D1EC" w14:textId="77777777" w:rsidR="00B7110A" w:rsidRPr="004F353F" w:rsidRDefault="00B7110A" w:rsidP="00752710">
      <w:pPr>
        <w:spacing w:after="0" w:line="360" w:lineRule="auto"/>
        <w:jc w:val="both"/>
        <w:rPr>
          <w:sz w:val="24"/>
          <w:szCs w:val="24"/>
          <w:lang w:val="en-GB"/>
        </w:rPr>
      </w:pPr>
    </w:p>
    <w:p w14:paraId="48E207E0" w14:textId="35E6F8EC"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20:0</w:t>
      </w:r>
      <w:r w:rsidR="0005217A">
        <w:rPr>
          <w:rFonts w:ascii="Arial" w:hAnsi="Arial"/>
          <w:color w:val="5D7284"/>
          <w:sz w:val="24"/>
          <w:szCs w:val="24"/>
          <w:lang w:val="en-GB"/>
        </w:rPr>
        <w:t>7</w:t>
      </w:r>
    </w:p>
    <w:p w14:paraId="143F4791" w14:textId="77777777" w:rsidR="007A1665" w:rsidRDefault="00000000" w:rsidP="00752710">
      <w:pPr>
        <w:spacing w:after="0" w:line="360" w:lineRule="auto"/>
        <w:jc w:val="both"/>
        <w:rPr>
          <w:rFonts w:ascii="Arial" w:hAnsi="Arial"/>
          <w:sz w:val="24"/>
          <w:szCs w:val="24"/>
          <w:lang w:val="en-GB"/>
        </w:rPr>
      </w:pPr>
      <w:r w:rsidRPr="004F353F">
        <w:rPr>
          <w:rFonts w:ascii="Arial" w:hAnsi="Arial"/>
          <w:sz w:val="24"/>
          <w:szCs w:val="24"/>
          <w:lang w:val="en-GB"/>
        </w:rPr>
        <w:t>I think the initial inspiration stuff does have something in common, like, I will just, you know, I'll just be jotting down ideas. It can be like, you know, a phrase that you overhear on the bus, or just an idea that comes to you when you're walking down the street or anythin</w:t>
      </w:r>
      <w:r w:rsidR="007A1665">
        <w:rPr>
          <w:rFonts w:ascii="Arial" w:hAnsi="Arial"/>
          <w:sz w:val="24"/>
          <w:szCs w:val="24"/>
          <w:lang w:val="en-GB"/>
        </w:rPr>
        <w:t>g</w:t>
      </w:r>
      <w:r w:rsidR="00803E73" w:rsidRPr="004F353F">
        <w:rPr>
          <w:rFonts w:ascii="Arial" w:hAnsi="Arial"/>
          <w:sz w:val="24"/>
          <w:szCs w:val="24"/>
          <w:lang w:val="en-GB"/>
        </w:rPr>
        <w:t xml:space="preserve"> like</w:t>
      </w:r>
      <w:r w:rsidR="007A1665">
        <w:rPr>
          <w:rFonts w:ascii="Arial" w:hAnsi="Arial"/>
          <w:sz w:val="24"/>
          <w:szCs w:val="24"/>
          <w:lang w:val="en-GB"/>
        </w:rPr>
        <w:t xml:space="preserve"> </w:t>
      </w:r>
      <w:r w:rsidRPr="004F353F">
        <w:rPr>
          <w:rFonts w:ascii="Arial" w:hAnsi="Arial"/>
          <w:sz w:val="24"/>
          <w:szCs w:val="24"/>
          <w:lang w:val="en-GB"/>
        </w:rPr>
        <w:t>that</w:t>
      </w:r>
      <w:r w:rsidR="00803E73" w:rsidRPr="004F353F">
        <w:rPr>
          <w:rFonts w:ascii="Arial" w:hAnsi="Arial"/>
          <w:sz w:val="24"/>
          <w:szCs w:val="24"/>
          <w:lang w:val="en-GB"/>
        </w:rPr>
        <w:t>. So,</w:t>
      </w:r>
      <w:r w:rsidRPr="004F353F">
        <w:rPr>
          <w:rFonts w:ascii="Arial" w:hAnsi="Arial"/>
          <w:sz w:val="24"/>
          <w:szCs w:val="24"/>
          <w:lang w:val="en-GB"/>
        </w:rPr>
        <w:t xml:space="preserve"> I've got a little file of ideas. And I can't remember what the files called. But it's not delineating between writing ideas and music ideas</w:t>
      </w:r>
      <w:r w:rsidR="00803E73" w:rsidRPr="004F353F">
        <w:rPr>
          <w:rFonts w:ascii="Arial" w:hAnsi="Arial"/>
          <w:sz w:val="24"/>
          <w:szCs w:val="24"/>
          <w:lang w:val="en-GB"/>
        </w:rPr>
        <w:t>. So,</w:t>
      </w:r>
      <w:r w:rsidRPr="004F353F">
        <w:rPr>
          <w:rFonts w:ascii="Arial" w:hAnsi="Arial"/>
          <w:sz w:val="24"/>
          <w:szCs w:val="24"/>
          <w:lang w:val="en-GB"/>
        </w:rPr>
        <w:t xml:space="preserve"> it can just be</w:t>
      </w:r>
      <w:r w:rsidR="00803E73" w:rsidRPr="004F353F">
        <w:rPr>
          <w:rFonts w:ascii="Arial" w:hAnsi="Arial"/>
          <w:sz w:val="24"/>
          <w:szCs w:val="24"/>
          <w:lang w:val="en-GB"/>
        </w:rPr>
        <w:t xml:space="preserve">, like, </w:t>
      </w:r>
      <w:r w:rsidRPr="004F353F">
        <w:rPr>
          <w:rFonts w:ascii="Arial" w:hAnsi="Arial"/>
          <w:sz w:val="24"/>
          <w:szCs w:val="24"/>
          <w:lang w:val="en-GB"/>
        </w:rPr>
        <w:t xml:space="preserve">a bunch of creative ideas. Like, here's </w:t>
      </w:r>
      <w:r w:rsidR="007A1665">
        <w:rPr>
          <w:rFonts w:ascii="Arial" w:hAnsi="Arial"/>
          <w:sz w:val="24"/>
          <w:szCs w:val="24"/>
          <w:lang w:val="en-GB"/>
        </w:rPr>
        <w:t>a</w:t>
      </w:r>
      <w:r w:rsidRPr="004F353F">
        <w:rPr>
          <w:rFonts w:ascii="Arial" w:hAnsi="Arial"/>
          <w:sz w:val="24"/>
          <w:szCs w:val="24"/>
          <w:lang w:val="en-GB"/>
        </w:rPr>
        <w:t xml:space="preserve"> thing, here's a title, this could just be a title of a song, or an idea for a story or something</w:t>
      </w:r>
      <w:r w:rsidR="00803E73" w:rsidRPr="004F353F">
        <w:rPr>
          <w:rFonts w:ascii="Arial" w:hAnsi="Arial"/>
          <w:sz w:val="24"/>
          <w:szCs w:val="24"/>
          <w:lang w:val="en-GB"/>
        </w:rPr>
        <w:t xml:space="preserve"> like</w:t>
      </w:r>
      <w:r w:rsidR="007A1665">
        <w:rPr>
          <w:rFonts w:ascii="Arial" w:hAnsi="Arial"/>
          <w:sz w:val="24"/>
          <w:szCs w:val="24"/>
          <w:lang w:val="en-GB"/>
        </w:rPr>
        <w:t xml:space="preserve"> </w:t>
      </w:r>
      <w:r w:rsidRPr="004F353F">
        <w:rPr>
          <w:rFonts w:ascii="Arial" w:hAnsi="Arial"/>
          <w:sz w:val="24"/>
          <w:szCs w:val="24"/>
          <w:lang w:val="en-GB"/>
        </w:rPr>
        <w:t>that. And then at some point, if you're thinking about making something into a story, you have to think</w:t>
      </w:r>
      <w:r w:rsidR="007A1665">
        <w:rPr>
          <w:rFonts w:ascii="Arial" w:hAnsi="Arial"/>
          <w:sz w:val="24"/>
          <w:szCs w:val="24"/>
          <w:lang w:val="en-GB"/>
        </w:rPr>
        <w:t>—</w:t>
      </w:r>
      <w:r w:rsidRPr="004F353F">
        <w:rPr>
          <w:rFonts w:ascii="Arial" w:hAnsi="Arial"/>
          <w:sz w:val="24"/>
          <w:szCs w:val="24"/>
          <w:lang w:val="en-GB"/>
        </w:rPr>
        <w:t>I mean, I'm mostly a novelist</w:t>
      </w:r>
      <w:r w:rsidR="007A1665">
        <w:rPr>
          <w:rFonts w:ascii="Arial" w:hAnsi="Arial"/>
          <w:sz w:val="24"/>
          <w:szCs w:val="24"/>
          <w:lang w:val="en-GB"/>
        </w:rPr>
        <w:t xml:space="preserve">; </w:t>
      </w:r>
      <w:r w:rsidRPr="004F353F">
        <w:rPr>
          <w:rFonts w:ascii="Arial" w:hAnsi="Arial"/>
          <w:sz w:val="24"/>
          <w:szCs w:val="24"/>
          <w:lang w:val="en-GB"/>
        </w:rPr>
        <w:t>I do</w:t>
      </w:r>
      <w:r w:rsidR="007A1665">
        <w:rPr>
          <w:rFonts w:ascii="Arial" w:hAnsi="Arial"/>
          <w:sz w:val="24"/>
          <w:szCs w:val="24"/>
          <w:lang w:val="en-GB"/>
        </w:rPr>
        <w:t xml:space="preserve"> write</w:t>
      </w:r>
      <w:r w:rsidR="00803E73" w:rsidRPr="004F353F">
        <w:rPr>
          <w:rFonts w:ascii="Arial" w:hAnsi="Arial"/>
          <w:sz w:val="24"/>
          <w:szCs w:val="24"/>
          <w:lang w:val="en-GB"/>
        </w:rPr>
        <w:t xml:space="preserve"> </w:t>
      </w:r>
      <w:r w:rsidRPr="004F353F">
        <w:rPr>
          <w:rFonts w:ascii="Arial" w:hAnsi="Arial"/>
          <w:sz w:val="24"/>
          <w:szCs w:val="24"/>
          <w:lang w:val="en-GB"/>
        </w:rPr>
        <w:t xml:space="preserve">some short stories, but </w:t>
      </w:r>
      <w:r w:rsidR="007A1665">
        <w:rPr>
          <w:rFonts w:ascii="Arial" w:hAnsi="Arial"/>
          <w:sz w:val="24"/>
          <w:szCs w:val="24"/>
          <w:lang w:val="en-GB"/>
        </w:rPr>
        <w:t xml:space="preserve">a novel’s a </w:t>
      </w:r>
      <w:r w:rsidRPr="004F353F">
        <w:rPr>
          <w:rFonts w:ascii="Arial" w:hAnsi="Arial"/>
          <w:sz w:val="24"/>
          <w:szCs w:val="24"/>
          <w:lang w:val="en-GB"/>
        </w:rPr>
        <w:t xml:space="preserve">big thing. </w:t>
      </w:r>
      <w:r w:rsidR="007A1665">
        <w:rPr>
          <w:rFonts w:ascii="Arial" w:hAnsi="Arial"/>
          <w:sz w:val="24"/>
          <w:szCs w:val="24"/>
          <w:lang w:val="en-GB"/>
        </w:rPr>
        <w:t>I</w:t>
      </w:r>
      <w:r w:rsidRPr="004F353F">
        <w:rPr>
          <w:rFonts w:ascii="Arial" w:hAnsi="Arial"/>
          <w:sz w:val="24"/>
          <w:szCs w:val="24"/>
          <w:lang w:val="en-GB"/>
        </w:rPr>
        <w:t>t's a big</w:t>
      </w:r>
      <w:r w:rsidR="007A1665">
        <w:rPr>
          <w:rFonts w:ascii="Arial" w:hAnsi="Arial"/>
          <w:sz w:val="24"/>
          <w:szCs w:val="24"/>
          <w:lang w:val="en-GB"/>
        </w:rPr>
        <w:t>,</w:t>
      </w:r>
      <w:r w:rsidRPr="004F353F">
        <w:rPr>
          <w:rFonts w:ascii="Arial" w:hAnsi="Arial"/>
          <w:sz w:val="24"/>
          <w:szCs w:val="24"/>
          <w:lang w:val="en-GB"/>
        </w:rPr>
        <w:t xml:space="preserve"> structured thing that you have to really think about</w:t>
      </w:r>
      <w:r w:rsidR="007A1665">
        <w:rPr>
          <w:rFonts w:ascii="Arial" w:hAnsi="Arial"/>
          <w:sz w:val="24"/>
          <w:szCs w:val="24"/>
          <w:lang w:val="en-GB"/>
        </w:rPr>
        <w:t>, s</w:t>
      </w:r>
      <w:r w:rsidR="00803E73" w:rsidRPr="004F353F">
        <w:rPr>
          <w:rFonts w:ascii="Arial" w:hAnsi="Arial"/>
          <w:sz w:val="24"/>
          <w:szCs w:val="24"/>
          <w:lang w:val="en-GB"/>
        </w:rPr>
        <w:t>o</w:t>
      </w:r>
      <w:r w:rsidRPr="004F353F">
        <w:rPr>
          <w:rFonts w:ascii="Arial" w:hAnsi="Arial"/>
          <w:sz w:val="24"/>
          <w:szCs w:val="24"/>
          <w:lang w:val="en-GB"/>
        </w:rPr>
        <w:t xml:space="preserve"> that becomes a much more</w:t>
      </w:r>
      <w:r w:rsidR="007A1665">
        <w:rPr>
          <w:rFonts w:ascii="Arial" w:hAnsi="Arial"/>
          <w:sz w:val="24"/>
          <w:szCs w:val="24"/>
          <w:lang w:val="en-GB"/>
        </w:rPr>
        <w:t>,</w:t>
      </w:r>
      <w:r w:rsidRPr="004F353F">
        <w:rPr>
          <w:rFonts w:ascii="Arial" w:hAnsi="Arial"/>
          <w:sz w:val="24"/>
          <w:szCs w:val="24"/>
          <w:lang w:val="en-GB"/>
        </w:rPr>
        <w:t xml:space="preserve"> like</w:t>
      </w:r>
      <w:r w:rsidR="00803E73" w:rsidRPr="004F353F">
        <w:rPr>
          <w:rFonts w:ascii="Arial" w:hAnsi="Arial"/>
          <w:sz w:val="24"/>
          <w:szCs w:val="24"/>
          <w:lang w:val="en-GB"/>
        </w:rPr>
        <w:t xml:space="preserve">, sort of, </w:t>
      </w:r>
      <w:r w:rsidRPr="004F353F">
        <w:rPr>
          <w:rFonts w:ascii="Arial" w:hAnsi="Arial"/>
          <w:sz w:val="24"/>
          <w:szCs w:val="24"/>
          <w:lang w:val="en-GB"/>
        </w:rPr>
        <w:t>ordered and structured</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process. Although there is still a lot of room for</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moving things around</w:t>
      </w:r>
      <w:r w:rsidR="007A1665">
        <w:rPr>
          <w:rFonts w:ascii="Arial" w:hAnsi="Arial"/>
          <w:sz w:val="24"/>
          <w:szCs w:val="24"/>
          <w:lang w:val="en-GB"/>
        </w:rPr>
        <w:t>,</w:t>
      </w:r>
      <w:r w:rsidR="00803E73" w:rsidRPr="004F353F">
        <w:rPr>
          <w:rFonts w:ascii="Arial" w:hAnsi="Arial"/>
          <w:sz w:val="24"/>
          <w:szCs w:val="24"/>
          <w:lang w:val="en-GB"/>
        </w:rPr>
        <w:t xml:space="preserve"> like, </w:t>
      </w:r>
      <w:r w:rsidRPr="004F353F">
        <w:rPr>
          <w:rFonts w:ascii="Arial" w:hAnsi="Arial"/>
          <w:sz w:val="24"/>
          <w:szCs w:val="24"/>
          <w:lang w:val="en-GB"/>
        </w:rPr>
        <w:t xml:space="preserve">when I'm writing a novel, I will start off with an idea and some characters and maybe a setting and some themes. And </w:t>
      </w:r>
      <w:r w:rsidR="007A1665">
        <w:rPr>
          <w:rFonts w:ascii="Arial" w:hAnsi="Arial"/>
          <w:sz w:val="24"/>
          <w:szCs w:val="24"/>
          <w:lang w:val="en-GB"/>
        </w:rPr>
        <w:t>write</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stream of consciousnes</w:t>
      </w:r>
      <w:r w:rsidR="007A1665">
        <w:rPr>
          <w:rFonts w:ascii="Arial" w:hAnsi="Arial"/>
          <w:sz w:val="24"/>
          <w:szCs w:val="24"/>
          <w:lang w:val="en-GB"/>
        </w:rPr>
        <w:t xml:space="preserve">s… </w:t>
      </w:r>
      <w:r w:rsidRPr="004F353F">
        <w:rPr>
          <w:rFonts w:ascii="Arial" w:hAnsi="Arial"/>
          <w:sz w:val="24"/>
          <w:szCs w:val="24"/>
          <w:lang w:val="en-GB"/>
        </w:rPr>
        <w:t xml:space="preserve">files, </w:t>
      </w:r>
      <w:r w:rsidR="007A1665">
        <w:rPr>
          <w:rFonts w:ascii="Arial" w:hAnsi="Arial"/>
          <w:sz w:val="24"/>
          <w:szCs w:val="24"/>
          <w:lang w:val="en-GB"/>
        </w:rPr>
        <w:t>and</w:t>
      </w:r>
      <w:r w:rsidRPr="004F353F">
        <w:rPr>
          <w:rFonts w:ascii="Arial" w:hAnsi="Arial"/>
          <w:sz w:val="24"/>
          <w:szCs w:val="24"/>
          <w:lang w:val="en-GB"/>
        </w:rPr>
        <w:t xml:space="preserve"> just</w:t>
      </w:r>
      <w:r w:rsidR="00803E73" w:rsidRPr="004F353F">
        <w:rPr>
          <w:rFonts w:ascii="Arial" w:hAnsi="Arial"/>
          <w:sz w:val="24"/>
          <w:szCs w:val="24"/>
          <w:lang w:val="en-GB"/>
        </w:rPr>
        <w:t xml:space="preserve"> sort of</w:t>
      </w:r>
      <w:r w:rsidR="007A1665">
        <w:rPr>
          <w:rFonts w:ascii="Arial" w:hAnsi="Arial"/>
          <w:sz w:val="24"/>
          <w:szCs w:val="24"/>
          <w:lang w:val="en-GB"/>
        </w:rPr>
        <w:t xml:space="preserve"> type</w:t>
      </w:r>
      <w:r w:rsidR="00803E73" w:rsidRPr="004F353F">
        <w:rPr>
          <w:rFonts w:ascii="Arial" w:hAnsi="Arial"/>
          <w:sz w:val="24"/>
          <w:szCs w:val="24"/>
          <w:lang w:val="en-GB"/>
        </w:rPr>
        <w:t xml:space="preserve"> </w:t>
      </w:r>
      <w:r w:rsidRPr="004F353F">
        <w:rPr>
          <w:rFonts w:ascii="Arial" w:hAnsi="Arial"/>
          <w:sz w:val="24"/>
          <w:szCs w:val="24"/>
          <w:lang w:val="en-GB"/>
        </w:rPr>
        <w:t>stuff about ideas of what might work or might not. And that gradually coalesces into a story with</w:t>
      </w:r>
      <w:r w:rsidR="007A1665">
        <w:rPr>
          <w:rFonts w:ascii="Arial" w:hAnsi="Arial"/>
          <w:sz w:val="24"/>
          <w:szCs w:val="24"/>
          <w:lang w:val="en-GB"/>
        </w:rPr>
        <w:t>,</w:t>
      </w:r>
      <w:r w:rsidRPr="004F353F">
        <w:rPr>
          <w:rFonts w:ascii="Arial" w:hAnsi="Arial"/>
          <w:sz w:val="24"/>
          <w:szCs w:val="24"/>
          <w:lang w:val="en-GB"/>
        </w:rPr>
        <w:t xml:space="preserve"> you know, main events happening, and then it</w:t>
      </w:r>
      <w:r w:rsidR="007A1665">
        <w:rPr>
          <w:rFonts w:ascii="Arial" w:hAnsi="Arial"/>
          <w:sz w:val="24"/>
          <w:szCs w:val="24"/>
          <w:lang w:val="en-GB"/>
        </w:rPr>
        <w:t xml:space="preserve"> </w:t>
      </w:r>
      <w:r w:rsidR="000914D8">
        <w:rPr>
          <w:rFonts w:ascii="Arial" w:hAnsi="Arial"/>
          <w:sz w:val="24"/>
          <w:szCs w:val="24"/>
          <w:lang w:val="en-GB"/>
        </w:rPr>
        <w:t>kind o</w:t>
      </w:r>
      <w:r w:rsidR="007A1665">
        <w:rPr>
          <w:rFonts w:ascii="Arial" w:hAnsi="Arial"/>
          <w:sz w:val="24"/>
          <w:szCs w:val="24"/>
          <w:lang w:val="en-GB"/>
        </w:rPr>
        <w:t>f</w:t>
      </w:r>
      <w:r w:rsidRPr="004F353F">
        <w:rPr>
          <w:rFonts w:ascii="Arial" w:hAnsi="Arial"/>
          <w:sz w:val="24"/>
          <w:szCs w:val="24"/>
          <w:lang w:val="en-GB"/>
        </w:rPr>
        <w:t xml:space="preserve"> gets broken down scene</w:t>
      </w:r>
      <w:r w:rsidR="007A1665">
        <w:rPr>
          <w:rFonts w:ascii="Arial" w:hAnsi="Arial"/>
          <w:sz w:val="24"/>
          <w:szCs w:val="24"/>
          <w:lang w:val="en-GB"/>
        </w:rPr>
        <w:t>-</w:t>
      </w:r>
      <w:r w:rsidRPr="004F353F">
        <w:rPr>
          <w:rFonts w:ascii="Arial" w:hAnsi="Arial"/>
          <w:sz w:val="24"/>
          <w:szCs w:val="24"/>
          <w:lang w:val="en-GB"/>
        </w:rPr>
        <w:t>by</w:t>
      </w:r>
      <w:r w:rsidR="007A1665">
        <w:rPr>
          <w:rFonts w:ascii="Arial" w:hAnsi="Arial"/>
          <w:sz w:val="24"/>
          <w:szCs w:val="24"/>
          <w:lang w:val="en-GB"/>
        </w:rPr>
        <w:t>-</w:t>
      </w:r>
      <w:r w:rsidRPr="004F353F">
        <w:rPr>
          <w:rFonts w:ascii="Arial" w:hAnsi="Arial"/>
          <w:sz w:val="24"/>
          <w:szCs w:val="24"/>
          <w:lang w:val="en-GB"/>
        </w:rPr>
        <w:t>scene</w:t>
      </w:r>
      <w:r w:rsidR="00803E73" w:rsidRPr="004F353F">
        <w:rPr>
          <w:rFonts w:ascii="Arial" w:hAnsi="Arial"/>
          <w:sz w:val="24"/>
          <w:szCs w:val="24"/>
          <w:lang w:val="en-GB"/>
        </w:rPr>
        <w:t>. So,</w:t>
      </w:r>
      <w:r w:rsidRPr="004F353F">
        <w:rPr>
          <w:rFonts w:ascii="Arial" w:hAnsi="Arial"/>
          <w:sz w:val="24"/>
          <w:szCs w:val="24"/>
          <w:lang w:val="en-GB"/>
        </w:rPr>
        <w:t xml:space="preserve"> that's a process of getting from a</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initial inspiration </w:t>
      </w:r>
      <w:proofErr w:type="gramStart"/>
      <w:r w:rsidRPr="004F353F">
        <w:rPr>
          <w:rFonts w:ascii="Arial" w:hAnsi="Arial"/>
          <w:sz w:val="24"/>
          <w:szCs w:val="24"/>
          <w:lang w:val="en-GB"/>
        </w:rPr>
        <w:t>point</w:t>
      </w:r>
      <w:proofErr w:type="gramEnd"/>
      <w:r w:rsidRPr="004F353F">
        <w:rPr>
          <w:rFonts w:ascii="Arial" w:hAnsi="Arial"/>
          <w:sz w:val="24"/>
          <w:szCs w:val="24"/>
          <w:lang w:val="en-GB"/>
        </w:rPr>
        <w:t xml:space="preserve"> to something that is a big structured beast, right?</w:t>
      </w:r>
    </w:p>
    <w:p w14:paraId="28D1810A" w14:textId="77777777" w:rsidR="007A1665" w:rsidRDefault="007A1665" w:rsidP="00752710">
      <w:pPr>
        <w:spacing w:after="0" w:line="360" w:lineRule="auto"/>
        <w:jc w:val="both"/>
        <w:rPr>
          <w:rFonts w:ascii="Arial" w:hAnsi="Arial"/>
          <w:sz w:val="24"/>
          <w:szCs w:val="24"/>
          <w:lang w:val="en-GB"/>
        </w:rPr>
      </w:pPr>
    </w:p>
    <w:p w14:paraId="2254FE9C" w14:textId="2A3FDA86"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I think the song</w:t>
      </w:r>
      <w:r w:rsidR="007A1665">
        <w:rPr>
          <w:rFonts w:ascii="Arial" w:hAnsi="Arial"/>
          <w:sz w:val="24"/>
          <w:szCs w:val="24"/>
          <w:lang w:val="en-GB"/>
        </w:rPr>
        <w:t xml:space="preserve"> </w:t>
      </w:r>
      <w:r w:rsidRPr="004F353F">
        <w:rPr>
          <w:rFonts w:ascii="Arial" w:hAnsi="Arial"/>
          <w:sz w:val="24"/>
          <w:szCs w:val="24"/>
          <w:lang w:val="en-GB"/>
        </w:rPr>
        <w:t>writing stuff, the initial inspiration</w:t>
      </w:r>
      <w:r w:rsidR="007A1665">
        <w:rPr>
          <w:rFonts w:ascii="Arial" w:hAnsi="Arial"/>
          <w:sz w:val="24"/>
          <w:szCs w:val="24"/>
          <w:lang w:val="en-GB"/>
        </w:rPr>
        <w:t xml:space="preserve"> </w:t>
      </w:r>
      <w:r w:rsidRPr="004F353F">
        <w:rPr>
          <w:rFonts w:ascii="Arial" w:hAnsi="Arial"/>
          <w:sz w:val="24"/>
          <w:szCs w:val="24"/>
          <w:lang w:val="en-GB"/>
        </w:rPr>
        <w:t>stuff</w:t>
      </w:r>
      <w:r w:rsidR="007A1665">
        <w:rPr>
          <w:rFonts w:ascii="Arial" w:hAnsi="Arial"/>
          <w:sz w:val="24"/>
          <w:szCs w:val="24"/>
          <w:lang w:val="en-GB"/>
        </w:rPr>
        <w:t xml:space="preserve">, </w:t>
      </w:r>
      <w:r w:rsidRPr="004F353F">
        <w:rPr>
          <w:rFonts w:ascii="Arial" w:hAnsi="Arial"/>
          <w:sz w:val="24"/>
          <w:szCs w:val="24"/>
          <w:lang w:val="en-GB"/>
        </w:rPr>
        <w:t xml:space="preserve">is the same, but I think I don't then analyse it as much, </w:t>
      </w:r>
      <w:r w:rsidR="007A1665">
        <w:rPr>
          <w:rFonts w:ascii="Arial" w:hAnsi="Arial"/>
          <w:sz w:val="24"/>
          <w:szCs w:val="24"/>
          <w:lang w:val="en-GB"/>
        </w:rPr>
        <w:t>d’</w:t>
      </w:r>
      <w:r w:rsidRPr="004F353F">
        <w:rPr>
          <w:rFonts w:ascii="Arial" w:hAnsi="Arial"/>
          <w:sz w:val="24"/>
          <w:szCs w:val="24"/>
          <w:lang w:val="en-GB"/>
        </w:rPr>
        <w:t>you know what I mean? I just</w:t>
      </w:r>
      <w:r w:rsidR="00803E73" w:rsidRPr="004F353F">
        <w:rPr>
          <w:rFonts w:ascii="Arial" w:hAnsi="Arial"/>
          <w:sz w:val="24"/>
          <w:szCs w:val="24"/>
          <w:lang w:val="en-GB"/>
        </w:rPr>
        <w:t xml:space="preserve">, sort of, </w:t>
      </w:r>
      <w:r w:rsidRPr="004F353F">
        <w:rPr>
          <w:rFonts w:ascii="Arial" w:hAnsi="Arial"/>
          <w:sz w:val="24"/>
          <w:szCs w:val="24"/>
          <w:lang w:val="en-GB"/>
        </w:rPr>
        <w:t>go well, this</w:t>
      </w:r>
      <w:r w:rsidR="000540A2">
        <w:rPr>
          <w:rFonts w:ascii="Arial" w:hAnsi="Arial"/>
          <w:sz w:val="24"/>
          <w:szCs w:val="24"/>
          <w:lang w:val="en-GB"/>
        </w:rPr>
        <w:t xml:space="preserve">—it </w:t>
      </w:r>
      <w:r w:rsidRPr="004F353F">
        <w:rPr>
          <w:rFonts w:ascii="Arial" w:hAnsi="Arial"/>
          <w:sz w:val="24"/>
          <w:szCs w:val="24"/>
          <w:lang w:val="en-GB"/>
        </w:rPr>
        <w:t xml:space="preserve">comes back that </w:t>
      </w:r>
      <w:proofErr w:type="gramStart"/>
      <w:r w:rsidR="000540A2">
        <w:rPr>
          <w:rFonts w:ascii="Arial" w:hAnsi="Arial"/>
          <w:sz w:val="24"/>
          <w:szCs w:val="24"/>
          <w:lang w:val="en-GB"/>
        </w:rPr>
        <w:t>vibes</w:t>
      </w:r>
      <w:proofErr w:type="gramEnd"/>
      <w:r w:rsidRPr="004F353F">
        <w:rPr>
          <w:rFonts w:ascii="Arial" w:hAnsi="Arial"/>
          <w:sz w:val="24"/>
          <w:szCs w:val="24"/>
          <w:lang w:val="en-GB"/>
        </w:rPr>
        <w:t xml:space="preserve"> thing</w:t>
      </w:r>
      <w:r w:rsidR="000540A2">
        <w:rPr>
          <w:rFonts w:ascii="Arial" w:hAnsi="Arial"/>
          <w:sz w:val="24"/>
          <w:szCs w:val="24"/>
          <w:lang w:val="en-GB"/>
        </w:rPr>
        <w:t>—it’s</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more</w:t>
      </w:r>
      <w:r w:rsidR="000540A2">
        <w:rPr>
          <w:rFonts w:ascii="Arial" w:hAnsi="Arial"/>
          <w:sz w:val="24"/>
          <w:szCs w:val="24"/>
          <w:lang w:val="en-GB"/>
        </w:rPr>
        <w:t xml:space="preserve"> like a vibes </w:t>
      </w:r>
      <w:r w:rsidRPr="004F353F">
        <w:rPr>
          <w:rFonts w:ascii="Arial" w:hAnsi="Arial"/>
          <w:sz w:val="24"/>
          <w:szCs w:val="24"/>
          <w:lang w:val="en-GB"/>
        </w:rPr>
        <w:t>thing, that quite often the songs I write are slightly abstract, or either, I don't know what they're about necessarily</w:t>
      </w:r>
      <w:r w:rsidR="000540A2">
        <w:rPr>
          <w:rFonts w:ascii="Arial" w:hAnsi="Arial"/>
          <w:sz w:val="24"/>
          <w:szCs w:val="24"/>
          <w:lang w:val="en-GB"/>
        </w:rPr>
        <w:t>,</w:t>
      </w:r>
      <w:r w:rsidRPr="004F353F">
        <w:rPr>
          <w:rFonts w:ascii="Arial" w:hAnsi="Arial"/>
          <w:sz w:val="24"/>
          <w:szCs w:val="24"/>
          <w:lang w:val="en-GB"/>
        </w:rPr>
        <w:t xml:space="preserve"> consciously, or I don't want to explain about what they are, </w:t>
      </w:r>
      <w:r w:rsidR="000540A2">
        <w:rPr>
          <w:rFonts w:ascii="Arial" w:hAnsi="Arial"/>
          <w:sz w:val="24"/>
          <w:szCs w:val="24"/>
          <w:lang w:val="en-GB"/>
        </w:rPr>
        <w:t>or I don’t</w:t>
      </w:r>
      <w:r w:rsidRPr="004F353F">
        <w:rPr>
          <w:rFonts w:ascii="Arial" w:hAnsi="Arial"/>
          <w:sz w:val="24"/>
          <w:szCs w:val="24"/>
          <w:lang w:val="en-GB"/>
        </w:rPr>
        <w:t xml:space="preserve"> want to think about what they're about. And it just, it tends to be more instinctive</w:t>
      </w:r>
      <w:r w:rsidR="000540A2">
        <w:rPr>
          <w:rFonts w:ascii="Arial" w:hAnsi="Arial"/>
          <w:sz w:val="24"/>
          <w:szCs w:val="24"/>
          <w:lang w:val="en-GB"/>
        </w:rPr>
        <w:t xml:space="preserve">. An </w:t>
      </w:r>
      <w:r w:rsidRPr="004F353F">
        <w:rPr>
          <w:rFonts w:ascii="Arial" w:hAnsi="Arial"/>
          <w:sz w:val="24"/>
          <w:szCs w:val="24"/>
          <w:lang w:val="en-GB"/>
        </w:rPr>
        <w:t>instinctive process, like, I'll sit with a guitar</w:t>
      </w:r>
      <w:r w:rsidR="000540A2">
        <w:rPr>
          <w:rFonts w:ascii="Arial" w:hAnsi="Arial"/>
          <w:sz w:val="24"/>
          <w:szCs w:val="24"/>
          <w:lang w:val="en-GB"/>
        </w:rPr>
        <w:t xml:space="preserve"> </w:t>
      </w:r>
      <w:r w:rsidRPr="004F353F">
        <w:rPr>
          <w:rFonts w:ascii="Arial" w:hAnsi="Arial"/>
          <w:sz w:val="24"/>
          <w:szCs w:val="24"/>
          <w:lang w:val="en-GB"/>
        </w:rPr>
        <w:t>or something</w:t>
      </w:r>
      <w:r w:rsidR="000540A2">
        <w:rPr>
          <w:rFonts w:ascii="Arial" w:hAnsi="Arial"/>
          <w:sz w:val="24"/>
          <w:szCs w:val="24"/>
          <w:lang w:val="en-GB"/>
        </w:rPr>
        <w:t xml:space="preserve">, a </w:t>
      </w:r>
      <w:r w:rsidRPr="004F353F">
        <w:rPr>
          <w:rFonts w:ascii="Arial" w:hAnsi="Arial"/>
          <w:sz w:val="24"/>
          <w:szCs w:val="24"/>
          <w:lang w:val="en-GB"/>
        </w:rPr>
        <w:t>keyboard or some beats and just</w:t>
      </w:r>
      <w:r w:rsidR="00803E73" w:rsidRPr="004F353F">
        <w:rPr>
          <w:rFonts w:ascii="Arial" w:hAnsi="Arial"/>
          <w:sz w:val="24"/>
          <w:szCs w:val="24"/>
          <w:lang w:val="en-GB"/>
        </w:rPr>
        <w:t xml:space="preserve">, sort of, </w:t>
      </w:r>
      <w:r w:rsidRPr="004F353F">
        <w:rPr>
          <w:rFonts w:ascii="Arial" w:hAnsi="Arial"/>
          <w:sz w:val="24"/>
          <w:szCs w:val="24"/>
          <w:lang w:val="en-GB"/>
        </w:rPr>
        <w:t>like, try stuff out. I listen to several like, song</w:t>
      </w:r>
      <w:r w:rsidR="000540A2">
        <w:rPr>
          <w:rFonts w:ascii="Arial" w:hAnsi="Arial"/>
          <w:sz w:val="24"/>
          <w:szCs w:val="24"/>
          <w:lang w:val="en-GB"/>
        </w:rPr>
        <w:t xml:space="preserve"> </w:t>
      </w:r>
      <w:r w:rsidRPr="004F353F">
        <w:rPr>
          <w:rFonts w:ascii="Arial" w:hAnsi="Arial"/>
          <w:sz w:val="24"/>
          <w:szCs w:val="24"/>
          <w:lang w:val="en-GB"/>
        </w:rPr>
        <w:t xml:space="preserve">writing podcasts about, you know, </w:t>
      </w:r>
      <w:r w:rsidR="000540A2">
        <w:rPr>
          <w:rFonts w:ascii="Arial" w:hAnsi="Arial"/>
          <w:sz w:val="24"/>
          <w:szCs w:val="24"/>
          <w:lang w:val="en-GB"/>
        </w:rPr>
        <w:t xml:space="preserve">[where] </w:t>
      </w:r>
      <w:r w:rsidRPr="004F353F">
        <w:rPr>
          <w:rFonts w:ascii="Arial" w:hAnsi="Arial"/>
          <w:sz w:val="24"/>
          <w:szCs w:val="24"/>
          <w:lang w:val="en-GB"/>
        </w:rPr>
        <w:t>musicians explain, or talk about</w:t>
      </w:r>
      <w:r w:rsidR="000540A2">
        <w:rPr>
          <w:rFonts w:ascii="Arial" w:hAnsi="Arial"/>
          <w:sz w:val="24"/>
          <w:szCs w:val="24"/>
          <w:lang w:val="en-GB"/>
        </w:rPr>
        <w:t>,</w:t>
      </w:r>
      <w:r w:rsidRPr="004F353F">
        <w:rPr>
          <w:rFonts w:ascii="Arial" w:hAnsi="Arial"/>
          <w:sz w:val="24"/>
          <w:szCs w:val="24"/>
          <w:lang w:val="en-GB"/>
        </w:rPr>
        <w:t xml:space="preserve"> their writing process. And it's amazing how many </w:t>
      </w:r>
      <w:r w:rsidRPr="004F353F">
        <w:rPr>
          <w:rFonts w:ascii="Arial" w:hAnsi="Arial"/>
          <w:sz w:val="24"/>
          <w:szCs w:val="24"/>
          <w:lang w:val="en-GB"/>
        </w:rPr>
        <w:lastRenderedPageBreak/>
        <w:t xml:space="preserve">of them don't know what it is, or can't explain it. </w:t>
      </w:r>
      <w:r w:rsidR="000540A2">
        <w:rPr>
          <w:rFonts w:ascii="Arial" w:hAnsi="Arial"/>
          <w:sz w:val="24"/>
          <w:szCs w:val="24"/>
          <w:lang w:val="en-GB"/>
        </w:rPr>
        <w:t>T</w:t>
      </w:r>
      <w:r w:rsidRPr="004F353F">
        <w:rPr>
          <w:rFonts w:ascii="Arial" w:hAnsi="Arial"/>
          <w:sz w:val="24"/>
          <w:szCs w:val="24"/>
          <w:lang w:val="en-GB"/>
        </w:rPr>
        <w:t xml:space="preserve">hey're basically like, quite often they'll be like, </w:t>
      </w:r>
      <w:proofErr w:type="gramStart"/>
      <w:r w:rsidRPr="004F353F">
        <w:rPr>
          <w:rFonts w:ascii="Arial" w:hAnsi="Arial"/>
          <w:sz w:val="24"/>
          <w:szCs w:val="24"/>
          <w:lang w:val="en-GB"/>
        </w:rPr>
        <w:t>Oh</w:t>
      </w:r>
      <w:proofErr w:type="gramEnd"/>
      <w:r w:rsidRPr="004F353F">
        <w:rPr>
          <w:rFonts w:ascii="Arial" w:hAnsi="Arial"/>
          <w:sz w:val="24"/>
          <w:szCs w:val="24"/>
          <w:lang w:val="en-GB"/>
        </w:rPr>
        <w:t>, well, I just really liked this David Bowie song</w:t>
      </w:r>
      <w:r w:rsidR="000540A2">
        <w:rPr>
          <w:rFonts w:ascii="Arial" w:hAnsi="Arial"/>
          <w:sz w:val="24"/>
          <w:szCs w:val="24"/>
          <w:lang w:val="en-GB"/>
        </w:rPr>
        <w:t>, s</w:t>
      </w:r>
      <w:r w:rsidR="00803E73" w:rsidRPr="004F353F">
        <w:rPr>
          <w:rFonts w:ascii="Arial" w:hAnsi="Arial"/>
          <w:sz w:val="24"/>
          <w:szCs w:val="24"/>
          <w:lang w:val="en-GB"/>
        </w:rPr>
        <w:t>o</w:t>
      </w:r>
      <w:r w:rsidRPr="004F353F">
        <w:rPr>
          <w:rFonts w:ascii="Arial" w:hAnsi="Arial"/>
          <w:sz w:val="24"/>
          <w:szCs w:val="24"/>
          <w:lang w:val="en-GB"/>
        </w:rPr>
        <w:t xml:space="preserve"> I was playing it but then I played it really wrong, but it sounded quite good. And then I thought, well, I'll do something different</w:t>
      </w:r>
      <w:r w:rsidR="00803E73" w:rsidRPr="004F353F">
        <w:rPr>
          <w:rFonts w:ascii="Arial" w:hAnsi="Arial"/>
          <w:sz w:val="24"/>
          <w:szCs w:val="24"/>
          <w:lang w:val="en-GB"/>
        </w:rPr>
        <w:t>. So,</w:t>
      </w:r>
      <w:r w:rsidRPr="004F353F">
        <w:rPr>
          <w:rFonts w:ascii="Arial" w:hAnsi="Arial"/>
          <w:sz w:val="24"/>
          <w:szCs w:val="24"/>
          <w:lang w:val="en-GB"/>
        </w:rPr>
        <w:t xml:space="preserve"> it's like, you get inspiration from </w:t>
      </w:r>
      <w:r w:rsidR="000540A2">
        <w:rPr>
          <w:rFonts w:ascii="Arial" w:hAnsi="Arial"/>
          <w:sz w:val="24"/>
          <w:szCs w:val="24"/>
          <w:lang w:val="en-GB"/>
        </w:rPr>
        <w:t>other art [and]</w:t>
      </w:r>
      <w:r w:rsidRPr="004F353F">
        <w:rPr>
          <w:rFonts w:ascii="Arial" w:hAnsi="Arial"/>
          <w:sz w:val="24"/>
          <w:szCs w:val="24"/>
          <w:lang w:val="en-GB"/>
        </w:rPr>
        <w:t xml:space="preserve"> unexpected things</w:t>
      </w:r>
      <w:r w:rsidR="000540A2">
        <w:rPr>
          <w:rFonts w:ascii="Arial" w:hAnsi="Arial"/>
          <w:sz w:val="24"/>
          <w:szCs w:val="24"/>
          <w:lang w:val="en-GB"/>
        </w:rPr>
        <w:t>. L</w:t>
      </w:r>
      <w:r w:rsidR="00803E73" w:rsidRPr="004F353F">
        <w:rPr>
          <w:rFonts w:ascii="Arial" w:hAnsi="Arial"/>
          <w:sz w:val="24"/>
          <w:szCs w:val="24"/>
          <w:lang w:val="en-GB"/>
        </w:rPr>
        <w:t xml:space="preserve">ike, </w:t>
      </w:r>
      <w:r w:rsidRPr="004F353F">
        <w:rPr>
          <w:rFonts w:ascii="Arial" w:hAnsi="Arial"/>
          <w:sz w:val="24"/>
          <w:szCs w:val="24"/>
          <w:lang w:val="en-GB"/>
        </w:rPr>
        <w:t>if I was to</w:t>
      </w:r>
      <w:r w:rsidR="000540A2">
        <w:rPr>
          <w:rFonts w:ascii="Arial" w:hAnsi="Arial"/>
          <w:sz w:val="24"/>
          <w:szCs w:val="24"/>
          <w:lang w:val="en-GB"/>
        </w:rPr>
        <w:t xml:space="preserve"> </w:t>
      </w:r>
      <w:r w:rsidRPr="004F353F">
        <w:rPr>
          <w:rFonts w:ascii="Arial" w:hAnsi="Arial"/>
          <w:sz w:val="24"/>
          <w:szCs w:val="24"/>
          <w:lang w:val="en-GB"/>
        </w:rPr>
        <w:t>try and write a book in a certain style, it would be nothing</w:t>
      </w:r>
      <w:r w:rsidR="000540A2">
        <w:rPr>
          <w:rFonts w:ascii="Arial" w:hAnsi="Arial"/>
          <w:sz w:val="24"/>
          <w:szCs w:val="24"/>
          <w:lang w:val="en-GB"/>
        </w:rPr>
        <w:t xml:space="preserve"> </w:t>
      </w:r>
      <w:r w:rsidR="00803E73" w:rsidRPr="004F353F">
        <w:rPr>
          <w:rFonts w:ascii="Arial" w:hAnsi="Arial"/>
          <w:sz w:val="24"/>
          <w:szCs w:val="24"/>
          <w:lang w:val="en-GB"/>
        </w:rPr>
        <w:t xml:space="preserve">like </w:t>
      </w:r>
      <w:r w:rsidRPr="004F353F">
        <w:rPr>
          <w:rFonts w:ascii="Arial" w:hAnsi="Arial"/>
          <w:sz w:val="24"/>
          <w:szCs w:val="24"/>
          <w:lang w:val="en-GB"/>
        </w:rPr>
        <w:t>that</w:t>
      </w:r>
      <w:r w:rsidR="000540A2">
        <w:rPr>
          <w:rFonts w:ascii="Arial" w:hAnsi="Arial"/>
          <w:sz w:val="24"/>
          <w:szCs w:val="24"/>
          <w:lang w:val="en-GB"/>
        </w:rPr>
        <w:t xml:space="preserve"> b</w:t>
      </w:r>
      <w:r w:rsidRPr="004F353F">
        <w:rPr>
          <w:rFonts w:ascii="Arial" w:hAnsi="Arial"/>
          <w:sz w:val="24"/>
          <w:szCs w:val="24"/>
          <w:lang w:val="en-GB"/>
        </w:rPr>
        <w:t>ecause I'm me and I write the books that I write</w:t>
      </w:r>
      <w:r w:rsidR="000540A2">
        <w:rPr>
          <w:rFonts w:ascii="Arial" w:hAnsi="Arial"/>
          <w:sz w:val="24"/>
          <w:szCs w:val="24"/>
          <w:lang w:val="en-GB"/>
        </w:rPr>
        <w:t>, and</w:t>
      </w:r>
      <w:r w:rsidRPr="004F353F">
        <w:rPr>
          <w:rFonts w:ascii="Arial" w:hAnsi="Arial"/>
          <w:sz w:val="24"/>
          <w:szCs w:val="24"/>
          <w:lang w:val="en-GB"/>
        </w:rPr>
        <w:t xml:space="preserve"> then it becomes something else</w:t>
      </w:r>
      <w:r w:rsidR="00803E73" w:rsidRPr="004F353F">
        <w:rPr>
          <w:rFonts w:ascii="Arial" w:hAnsi="Arial"/>
          <w:sz w:val="24"/>
          <w:szCs w:val="24"/>
          <w:lang w:val="en-GB"/>
        </w:rPr>
        <w:t>.</w:t>
      </w:r>
      <w:r w:rsidRPr="004F353F">
        <w:rPr>
          <w:rFonts w:ascii="Arial" w:hAnsi="Arial"/>
          <w:sz w:val="24"/>
          <w:szCs w:val="24"/>
          <w:lang w:val="en-GB"/>
        </w:rPr>
        <w:t xml:space="preserve"> I often think the creative people are wary of revealing that because it feels</w:t>
      </w:r>
      <w:r w:rsidR="000540A2">
        <w:rPr>
          <w:rFonts w:ascii="Arial" w:hAnsi="Arial"/>
          <w:sz w:val="24"/>
          <w:szCs w:val="24"/>
          <w:lang w:val="en-GB"/>
        </w:rPr>
        <w:t xml:space="preserve"> </w:t>
      </w:r>
      <w:r w:rsidR="00803E73" w:rsidRPr="004F353F">
        <w:rPr>
          <w:rFonts w:ascii="Arial" w:hAnsi="Arial"/>
          <w:sz w:val="24"/>
          <w:szCs w:val="24"/>
          <w:lang w:val="en-GB"/>
        </w:rPr>
        <w:t xml:space="preserve">like </w:t>
      </w:r>
      <w:r w:rsidRPr="004F353F">
        <w:rPr>
          <w:rFonts w:ascii="Arial" w:hAnsi="Arial"/>
          <w:sz w:val="24"/>
          <w:szCs w:val="24"/>
          <w:lang w:val="en-GB"/>
        </w:rPr>
        <w:t>it's cheating or plagiarism or something. But</w:t>
      </w:r>
      <w:r w:rsidR="000540A2">
        <w:rPr>
          <w:rFonts w:ascii="Arial" w:hAnsi="Arial"/>
          <w:sz w:val="24"/>
          <w:szCs w:val="24"/>
          <w:lang w:val="en-GB"/>
        </w:rPr>
        <w:t xml:space="preserve">, </w:t>
      </w:r>
      <w:r w:rsidRPr="004F353F">
        <w:rPr>
          <w:rFonts w:ascii="Arial" w:hAnsi="Arial"/>
          <w:sz w:val="24"/>
          <w:szCs w:val="24"/>
          <w:lang w:val="en-GB"/>
        </w:rPr>
        <w:t xml:space="preserve">you know, whether </w:t>
      </w:r>
      <w:proofErr w:type="gramStart"/>
      <w:r w:rsidRPr="004F353F">
        <w:rPr>
          <w:rFonts w:ascii="Arial" w:hAnsi="Arial"/>
          <w:sz w:val="24"/>
          <w:szCs w:val="24"/>
          <w:lang w:val="en-GB"/>
        </w:rPr>
        <w:t>it's</w:t>
      </w:r>
      <w:proofErr w:type="gramEnd"/>
      <w:r w:rsidRPr="004F353F">
        <w:rPr>
          <w:rFonts w:ascii="Arial" w:hAnsi="Arial"/>
          <w:sz w:val="24"/>
          <w:szCs w:val="24"/>
          <w:lang w:val="en-GB"/>
        </w:rPr>
        <w:t xml:space="preserve"> song</w:t>
      </w:r>
      <w:r w:rsidR="000540A2">
        <w:rPr>
          <w:rFonts w:ascii="Arial" w:hAnsi="Arial"/>
          <w:sz w:val="24"/>
          <w:szCs w:val="24"/>
          <w:lang w:val="en-GB"/>
        </w:rPr>
        <w:t xml:space="preserve"> </w:t>
      </w:r>
      <w:r w:rsidRPr="004F353F">
        <w:rPr>
          <w:rFonts w:ascii="Arial" w:hAnsi="Arial"/>
          <w:sz w:val="24"/>
          <w:szCs w:val="24"/>
          <w:lang w:val="en-GB"/>
        </w:rPr>
        <w:t>writing</w:t>
      </w:r>
      <w:r w:rsidR="000540A2">
        <w:rPr>
          <w:rFonts w:ascii="Arial" w:hAnsi="Arial"/>
          <w:sz w:val="24"/>
          <w:szCs w:val="24"/>
          <w:lang w:val="en-GB"/>
        </w:rPr>
        <w:t xml:space="preserve"> </w:t>
      </w:r>
      <w:r w:rsidRPr="004F353F">
        <w:rPr>
          <w:rFonts w:ascii="Arial" w:hAnsi="Arial"/>
          <w:sz w:val="24"/>
          <w:szCs w:val="24"/>
          <w:lang w:val="en-GB"/>
        </w:rPr>
        <w:t>or book writing</w:t>
      </w:r>
      <w:r w:rsidR="000540A2">
        <w:rPr>
          <w:rFonts w:ascii="Arial" w:hAnsi="Arial"/>
          <w:sz w:val="24"/>
          <w:szCs w:val="24"/>
          <w:lang w:val="en-GB"/>
        </w:rPr>
        <w:t xml:space="preserve"> </w:t>
      </w:r>
      <w:r w:rsidRPr="004F353F">
        <w:rPr>
          <w:rFonts w:ascii="Arial" w:hAnsi="Arial"/>
          <w:sz w:val="24"/>
          <w:szCs w:val="24"/>
          <w:lang w:val="en-GB"/>
        </w:rPr>
        <w:t>or whatever, but it's absolutely not, it's al</w:t>
      </w:r>
      <w:r w:rsidR="000540A2">
        <w:rPr>
          <w:rFonts w:ascii="Arial" w:hAnsi="Arial"/>
          <w:sz w:val="24"/>
          <w:szCs w:val="24"/>
          <w:lang w:val="en-GB"/>
        </w:rPr>
        <w:t>l r</w:t>
      </w:r>
      <w:r w:rsidRPr="004F353F">
        <w:rPr>
          <w:rFonts w:ascii="Arial" w:hAnsi="Arial"/>
          <w:sz w:val="24"/>
          <w:szCs w:val="24"/>
          <w:lang w:val="en-GB"/>
        </w:rPr>
        <w:t>ight to take the inspiration of what you find really exciting</w:t>
      </w:r>
      <w:r w:rsidR="000540A2">
        <w:rPr>
          <w:rFonts w:ascii="Arial" w:hAnsi="Arial"/>
          <w:sz w:val="24"/>
          <w:szCs w:val="24"/>
          <w:lang w:val="en-GB"/>
        </w:rPr>
        <w:t xml:space="preserve"> a</w:t>
      </w:r>
      <w:r w:rsidRPr="004F353F">
        <w:rPr>
          <w:rFonts w:ascii="Arial" w:hAnsi="Arial"/>
          <w:sz w:val="24"/>
          <w:szCs w:val="24"/>
          <w:lang w:val="en-GB"/>
        </w:rPr>
        <w:t xml:space="preserve">nd go, </w:t>
      </w:r>
      <w:r w:rsidR="000540A2">
        <w:rPr>
          <w:rFonts w:ascii="Arial" w:hAnsi="Arial"/>
          <w:sz w:val="24"/>
          <w:szCs w:val="24"/>
          <w:lang w:val="en-GB"/>
        </w:rPr>
        <w:t>W</w:t>
      </w:r>
      <w:r w:rsidRPr="004F353F">
        <w:rPr>
          <w:rFonts w:ascii="Arial" w:hAnsi="Arial"/>
          <w:sz w:val="24"/>
          <w:szCs w:val="24"/>
          <w:lang w:val="en-GB"/>
        </w:rPr>
        <w:t xml:space="preserve">ell, that's really good. But I'm going to </w:t>
      </w:r>
      <w:r w:rsidR="000540A2">
        <w:rPr>
          <w:rFonts w:ascii="Arial" w:hAnsi="Arial"/>
          <w:sz w:val="24"/>
          <w:szCs w:val="24"/>
          <w:lang w:val="en-GB"/>
        </w:rPr>
        <w:t>do it like</w:t>
      </w:r>
      <w:r w:rsidRPr="004F353F">
        <w:rPr>
          <w:rFonts w:ascii="Arial" w:hAnsi="Arial"/>
          <w:sz w:val="24"/>
          <w:szCs w:val="24"/>
          <w:lang w:val="en-GB"/>
        </w:rPr>
        <w:t xml:space="preserve"> X, Y and </w:t>
      </w:r>
      <w:r w:rsidR="000540A2">
        <w:rPr>
          <w:rFonts w:ascii="Arial" w:hAnsi="Arial"/>
          <w:sz w:val="24"/>
          <w:szCs w:val="24"/>
          <w:lang w:val="en-GB"/>
        </w:rPr>
        <w:t>Z</w:t>
      </w:r>
      <w:r w:rsidRPr="004F353F">
        <w:rPr>
          <w:rFonts w:ascii="Arial" w:hAnsi="Arial"/>
          <w:sz w:val="24"/>
          <w:szCs w:val="24"/>
          <w:lang w:val="en-GB"/>
        </w:rPr>
        <w:t xml:space="preserve"> and make it different.</w:t>
      </w:r>
    </w:p>
    <w:p w14:paraId="31B85F2B" w14:textId="77777777" w:rsidR="00B7110A" w:rsidRPr="004F353F" w:rsidRDefault="00B7110A" w:rsidP="00752710">
      <w:pPr>
        <w:spacing w:after="0" w:line="360" w:lineRule="auto"/>
        <w:jc w:val="both"/>
        <w:rPr>
          <w:sz w:val="24"/>
          <w:szCs w:val="24"/>
          <w:lang w:val="en-GB"/>
        </w:rPr>
      </w:pPr>
    </w:p>
    <w:p w14:paraId="0927CCD1" w14:textId="50E343BE"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23:27</w:t>
      </w:r>
    </w:p>
    <w:p w14:paraId="56E91962" w14:textId="5324A4C0"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For sure</w:t>
      </w:r>
      <w:r w:rsidR="000540A2">
        <w:rPr>
          <w:rFonts w:ascii="Arial" w:hAnsi="Arial"/>
          <w:sz w:val="24"/>
          <w:szCs w:val="24"/>
          <w:lang w:val="en-GB"/>
        </w:rPr>
        <w:t>.</w:t>
      </w:r>
      <w:r w:rsidRPr="004F353F">
        <w:rPr>
          <w:rFonts w:ascii="Arial" w:hAnsi="Arial"/>
          <w:sz w:val="24"/>
          <w:szCs w:val="24"/>
          <w:lang w:val="en-GB"/>
        </w:rPr>
        <w:t xml:space="preserve"> I think you've touched on something really brilliant </w:t>
      </w:r>
      <w:r w:rsidR="000540A2">
        <w:rPr>
          <w:rFonts w:ascii="Arial" w:hAnsi="Arial"/>
          <w:sz w:val="24"/>
          <w:szCs w:val="24"/>
          <w:lang w:val="en-GB"/>
        </w:rPr>
        <w:t>there</w:t>
      </w:r>
      <w:r w:rsidRPr="004F353F">
        <w:rPr>
          <w:rFonts w:ascii="Arial" w:hAnsi="Arial"/>
          <w:sz w:val="24"/>
          <w:szCs w:val="24"/>
          <w:lang w:val="en-GB"/>
        </w:rPr>
        <w:t xml:space="preserve"> that it is not plagiarism to just lead into something that you like, or that you've enjoyed and, you know, take it wherever you want it to go or put your own spin on it.</w:t>
      </w:r>
    </w:p>
    <w:p w14:paraId="477FABED" w14:textId="77777777" w:rsidR="00B7110A" w:rsidRPr="004F353F" w:rsidRDefault="00B7110A" w:rsidP="00752710">
      <w:pPr>
        <w:spacing w:after="0" w:line="360" w:lineRule="auto"/>
        <w:jc w:val="both"/>
        <w:rPr>
          <w:sz w:val="24"/>
          <w:szCs w:val="24"/>
          <w:lang w:val="en-GB"/>
        </w:rPr>
      </w:pPr>
    </w:p>
    <w:p w14:paraId="07F38F73" w14:textId="619CC7F7"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23:40</w:t>
      </w:r>
    </w:p>
    <w:p w14:paraId="25D2D4EB" w14:textId="7796EDFD"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Yeah, well, it</w:t>
      </w:r>
      <w:r w:rsidR="00803E73" w:rsidRPr="004F353F">
        <w:rPr>
          <w:rFonts w:ascii="Arial" w:hAnsi="Arial"/>
          <w:sz w:val="24"/>
          <w:szCs w:val="24"/>
          <w:lang w:val="en-GB"/>
        </w:rPr>
        <w:t xml:space="preserve"> sort of </w:t>
      </w:r>
      <w:r w:rsidRPr="004F353F">
        <w:rPr>
          <w:rFonts w:ascii="Arial" w:hAnsi="Arial"/>
          <w:sz w:val="24"/>
          <w:szCs w:val="24"/>
          <w:lang w:val="en-GB"/>
        </w:rPr>
        <w:t>runs counter. I mean, there's a sort of, you know, there's a bit of a plague at the moment of</w:t>
      </w:r>
      <w:r w:rsidR="00803E73" w:rsidRPr="004F353F">
        <w:rPr>
          <w:rFonts w:ascii="Arial" w:hAnsi="Arial"/>
          <w:sz w:val="24"/>
          <w:szCs w:val="24"/>
          <w:lang w:val="en-GB"/>
        </w:rPr>
        <w:t>,</w:t>
      </w:r>
      <w:r w:rsidR="000540A2">
        <w:rPr>
          <w:rFonts w:ascii="Arial" w:hAnsi="Arial"/>
          <w:sz w:val="24"/>
          <w:szCs w:val="24"/>
          <w:lang w:val="en-GB"/>
        </w:rPr>
        <w:t xml:space="preserve"> well it’s</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died down a bit, you know, </w:t>
      </w:r>
      <w:r w:rsidR="000540A2">
        <w:rPr>
          <w:rFonts w:ascii="Arial" w:hAnsi="Arial"/>
          <w:sz w:val="24"/>
          <w:szCs w:val="24"/>
          <w:lang w:val="en-GB"/>
        </w:rPr>
        <w:t xml:space="preserve">of </w:t>
      </w:r>
      <w:r w:rsidRPr="004F353F">
        <w:rPr>
          <w:rFonts w:ascii="Arial" w:hAnsi="Arial"/>
          <w:sz w:val="24"/>
          <w:szCs w:val="24"/>
          <w:lang w:val="en-GB"/>
        </w:rPr>
        <w:t>people getting sued for</w:t>
      </w:r>
      <w:r w:rsidR="00803E73" w:rsidRPr="004F353F">
        <w:rPr>
          <w:rFonts w:ascii="Arial" w:hAnsi="Arial"/>
          <w:sz w:val="24"/>
          <w:szCs w:val="24"/>
          <w:lang w:val="en-GB"/>
        </w:rPr>
        <w:t xml:space="preserve">, sort of, </w:t>
      </w:r>
      <w:r w:rsidRPr="004F353F">
        <w:rPr>
          <w:rFonts w:ascii="Arial" w:hAnsi="Arial"/>
          <w:sz w:val="24"/>
          <w:szCs w:val="24"/>
          <w:lang w:val="en-GB"/>
        </w:rPr>
        <w:t>ripping off other folk</w:t>
      </w:r>
      <w:r w:rsidR="000540A2">
        <w:rPr>
          <w:rFonts w:ascii="Arial" w:hAnsi="Arial"/>
          <w:sz w:val="24"/>
          <w:szCs w:val="24"/>
          <w:lang w:val="en-GB"/>
        </w:rPr>
        <w:t>s’</w:t>
      </w:r>
      <w:r w:rsidRPr="004F353F">
        <w:rPr>
          <w:rFonts w:ascii="Arial" w:hAnsi="Arial"/>
          <w:sz w:val="24"/>
          <w:szCs w:val="24"/>
          <w:lang w:val="en-GB"/>
        </w:rPr>
        <w:t xml:space="preserve"> songs. And you can, I mean, there'</w:t>
      </w:r>
      <w:r w:rsidR="000540A2">
        <w:rPr>
          <w:rFonts w:ascii="Arial" w:hAnsi="Arial"/>
          <w:sz w:val="24"/>
          <w:szCs w:val="24"/>
          <w:lang w:val="en-GB"/>
        </w:rPr>
        <w:t>re</w:t>
      </w:r>
      <w:r w:rsidRPr="004F353F">
        <w:rPr>
          <w:rFonts w:ascii="Arial" w:hAnsi="Arial"/>
          <w:sz w:val="24"/>
          <w:szCs w:val="24"/>
          <w:lang w:val="en-GB"/>
        </w:rPr>
        <w:t xml:space="preserve"> one or two cases where it is, you know, just that's exactly the same </w:t>
      </w:r>
      <w:r w:rsidR="000540A2">
        <w:rPr>
          <w:rFonts w:ascii="Arial" w:hAnsi="Arial"/>
          <w:sz w:val="24"/>
          <w:szCs w:val="24"/>
          <w:lang w:val="en-GB"/>
        </w:rPr>
        <w:t xml:space="preserve">chords and the same </w:t>
      </w:r>
      <w:r w:rsidRPr="004F353F">
        <w:rPr>
          <w:rFonts w:ascii="Arial" w:hAnsi="Arial"/>
          <w:sz w:val="24"/>
          <w:szCs w:val="24"/>
          <w:lang w:val="en-GB"/>
        </w:rPr>
        <w:t xml:space="preserve">melody, and it's like, </w:t>
      </w:r>
      <w:r w:rsidR="000540A2">
        <w:rPr>
          <w:rFonts w:ascii="Arial" w:hAnsi="Arial"/>
          <w:sz w:val="24"/>
          <w:szCs w:val="24"/>
          <w:lang w:val="en-GB"/>
        </w:rPr>
        <w:t xml:space="preserve">you’ve </w:t>
      </w:r>
      <w:r w:rsidRPr="004F353F">
        <w:rPr>
          <w:rFonts w:ascii="Arial" w:hAnsi="Arial"/>
          <w:sz w:val="24"/>
          <w:szCs w:val="24"/>
          <w:lang w:val="en-GB"/>
        </w:rPr>
        <w:t>just rip</w:t>
      </w:r>
      <w:r w:rsidR="000540A2">
        <w:rPr>
          <w:rFonts w:ascii="Arial" w:hAnsi="Arial"/>
          <w:sz w:val="24"/>
          <w:szCs w:val="24"/>
          <w:lang w:val="en-GB"/>
        </w:rPr>
        <w:t>ped</w:t>
      </w:r>
      <w:r w:rsidRPr="004F353F">
        <w:rPr>
          <w:rFonts w:ascii="Arial" w:hAnsi="Arial"/>
          <w:sz w:val="24"/>
          <w:szCs w:val="24"/>
          <w:lang w:val="en-GB"/>
        </w:rPr>
        <w:t xml:space="preserve"> that off. But mostly</w:t>
      </w:r>
      <w:r w:rsidR="000540A2">
        <w:rPr>
          <w:rFonts w:ascii="Arial" w:hAnsi="Arial"/>
          <w:sz w:val="24"/>
          <w:szCs w:val="24"/>
          <w:lang w:val="en-GB"/>
        </w:rPr>
        <w:t xml:space="preserve"> </w:t>
      </w:r>
      <w:r w:rsidRPr="004F353F">
        <w:rPr>
          <w:rFonts w:ascii="Arial" w:hAnsi="Arial"/>
          <w:sz w:val="24"/>
          <w:szCs w:val="24"/>
          <w:lang w:val="en-GB"/>
        </w:rPr>
        <w:t>it's like</w:t>
      </w:r>
      <w:r w:rsidR="000540A2">
        <w:rPr>
          <w:rFonts w:ascii="Arial" w:hAnsi="Arial"/>
          <w:sz w:val="24"/>
          <w:szCs w:val="24"/>
          <w:lang w:val="en-GB"/>
        </w:rPr>
        <w:t xml:space="preserve"> </w:t>
      </w:r>
      <w:r w:rsidRPr="004F353F">
        <w:rPr>
          <w:rFonts w:ascii="Arial" w:hAnsi="Arial"/>
          <w:sz w:val="24"/>
          <w:szCs w:val="24"/>
          <w:lang w:val="en-GB"/>
        </w:rPr>
        <w:t>well</w:t>
      </w:r>
      <w:r w:rsidR="000540A2">
        <w:rPr>
          <w:rFonts w:ascii="Arial" w:hAnsi="Arial"/>
          <w:sz w:val="24"/>
          <w:szCs w:val="24"/>
          <w:lang w:val="en-GB"/>
        </w:rPr>
        <w:t xml:space="preserve"> if </w:t>
      </w:r>
      <w:r w:rsidRPr="004F353F">
        <w:rPr>
          <w:rFonts w:ascii="Arial" w:hAnsi="Arial"/>
          <w:sz w:val="24"/>
          <w:szCs w:val="24"/>
          <w:lang w:val="en-GB"/>
        </w:rPr>
        <w:t>someone's</w:t>
      </w:r>
      <w:r w:rsidR="000540A2">
        <w:rPr>
          <w:rFonts w:ascii="Arial" w:hAnsi="Arial"/>
          <w:sz w:val="24"/>
          <w:szCs w:val="24"/>
          <w:lang w:val="en-GB"/>
        </w:rPr>
        <w:t xml:space="preserve"> k</w:t>
      </w:r>
      <w:r w:rsidR="000914D8">
        <w:rPr>
          <w:rFonts w:ascii="Arial" w:hAnsi="Arial"/>
          <w:sz w:val="24"/>
          <w:szCs w:val="24"/>
          <w:lang w:val="en-GB"/>
        </w:rPr>
        <w:t>ind of</w:t>
      </w:r>
      <w:r w:rsidR="000540A2">
        <w:rPr>
          <w:rFonts w:ascii="Arial" w:hAnsi="Arial"/>
          <w:sz w:val="24"/>
          <w:szCs w:val="24"/>
          <w:lang w:val="en-GB"/>
        </w:rPr>
        <w:t xml:space="preserve"> </w:t>
      </w:r>
      <w:r w:rsidRPr="004F353F">
        <w:rPr>
          <w:rFonts w:ascii="Arial" w:hAnsi="Arial"/>
          <w:sz w:val="24"/>
          <w:szCs w:val="24"/>
          <w:lang w:val="en-GB"/>
        </w:rPr>
        <w:t>inspired by something</w:t>
      </w:r>
      <w:r w:rsidR="000540A2">
        <w:rPr>
          <w:rFonts w:ascii="Arial" w:hAnsi="Arial"/>
          <w:sz w:val="24"/>
          <w:szCs w:val="24"/>
          <w:lang w:val="en-GB"/>
        </w:rPr>
        <w:t>, it</w:t>
      </w:r>
      <w:r w:rsidRPr="004F353F">
        <w:rPr>
          <w:rFonts w:ascii="Arial" w:hAnsi="Arial"/>
          <w:sz w:val="24"/>
          <w:szCs w:val="24"/>
          <w:lang w:val="en-GB"/>
        </w:rPr>
        <w:t xml:space="preserve">'s absolutely fine. What was the one that amused me quite </w:t>
      </w:r>
      <w:r w:rsidR="000540A2">
        <w:rPr>
          <w:rFonts w:ascii="Arial" w:hAnsi="Arial"/>
          <w:sz w:val="24"/>
          <w:szCs w:val="24"/>
          <w:lang w:val="en-GB"/>
        </w:rPr>
        <w:t>recently?</w:t>
      </w:r>
      <w:r w:rsidRPr="004F353F">
        <w:rPr>
          <w:rFonts w:ascii="Arial" w:hAnsi="Arial"/>
          <w:sz w:val="24"/>
          <w:szCs w:val="24"/>
          <w:lang w:val="en-GB"/>
        </w:rPr>
        <w:t xml:space="preserve"> </w:t>
      </w:r>
      <w:r w:rsidR="000540A2">
        <w:rPr>
          <w:rFonts w:ascii="Arial" w:hAnsi="Arial"/>
          <w:sz w:val="24"/>
          <w:szCs w:val="24"/>
          <w:lang w:val="en-GB"/>
        </w:rPr>
        <w:t>Y</w:t>
      </w:r>
      <w:r w:rsidRPr="004F353F">
        <w:rPr>
          <w:rFonts w:ascii="Arial" w:hAnsi="Arial"/>
          <w:sz w:val="24"/>
          <w:szCs w:val="24"/>
          <w:lang w:val="en-GB"/>
        </w:rPr>
        <w:t>ou know the singer</w:t>
      </w:r>
      <w:r w:rsidR="000540A2">
        <w:rPr>
          <w:rFonts w:ascii="Arial" w:hAnsi="Arial"/>
          <w:sz w:val="24"/>
          <w:szCs w:val="24"/>
          <w:lang w:val="en-GB"/>
        </w:rPr>
        <w:t xml:space="preserve"> Lorde?</w:t>
      </w:r>
      <w:r w:rsidRPr="004F353F">
        <w:rPr>
          <w:rFonts w:ascii="Arial" w:hAnsi="Arial"/>
          <w:sz w:val="24"/>
          <w:szCs w:val="24"/>
          <w:lang w:val="en-GB"/>
        </w:rPr>
        <w:t xml:space="preserve"> She brought </w:t>
      </w:r>
      <w:r w:rsidR="000540A2">
        <w:rPr>
          <w:rFonts w:ascii="Arial" w:hAnsi="Arial"/>
          <w:sz w:val="24"/>
          <w:szCs w:val="24"/>
          <w:lang w:val="en-GB"/>
        </w:rPr>
        <w:t>out</w:t>
      </w:r>
      <w:r w:rsidRPr="004F353F">
        <w:rPr>
          <w:rFonts w:ascii="Arial" w:hAnsi="Arial"/>
          <w:sz w:val="24"/>
          <w:szCs w:val="24"/>
          <w:lang w:val="en-GB"/>
        </w:rPr>
        <w:t xml:space="preserve"> the first single off her last record</w:t>
      </w:r>
      <w:r w:rsidR="000540A2">
        <w:rPr>
          <w:rFonts w:ascii="Arial" w:hAnsi="Arial"/>
          <w:sz w:val="24"/>
          <w:szCs w:val="24"/>
          <w:lang w:val="en-GB"/>
        </w:rPr>
        <w:t xml:space="preserve"> [which]</w:t>
      </w:r>
      <w:r w:rsidRPr="004F353F">
        <w:rPr>
          <w:rFonts w:ascii="Arial" w:hAnsi="Arial"/>
          <w:sz w:val="24"/>
          <w:szCs w:val="24"/>
          <w:lang w:val="en-GB"/>
        </w:rPr>
        <w:t xml:space="preserve"> was basically so</w:t>
      </w:r>
      <w:r w:rsidR="000540A2">
        <w:rPr>
          <w:rFonts w:ascii="Arial" w:hAnsi="Arial"/>
          <w:sz w:val="24"/>
          <w:szCs w:val="24"/>
          <w:lang w:val="en-GB"/>
        </w:rPr>
        <w:t>, so</w:t>
      </w:r>
      <w:r w:rsidRPr="004F353F">
        <w:rPr>
          <w:rFonts w:ascii="Arial" w:hAnsi="Arial"/>
          <w:sz w:val="24"/>
          <w:szCs w:val="24"/>
          <w:lang w:val="en-GB"/>
        </w:rPr>
        <w:t xml:space="preserve"> similar to</w:t>
      </w:r>
      <w:r w:rsidR="00803E73" w:rsidRPr="004F353F">
        <w:rPr>
          <w:rFonts w:ascii="Arial" w:hAnsi="Arial"/>
          <w:sz w:val="24"/>
          <w:szCs w:val="24"/>
          <w:lang w:val="en-GB"/>
        </w:rPr>
        <w:t xml:space="preserve">, like, </w:t>
      </w:r>
      <w:r w:rsidRPr="004F353F">
        <w:rPr>
          <w:rFonts w:ascii="Arial" w:hAnsi="Arial"/>
          <w:sz w:val="24"/>
          <w:szCs w:val="24"/>
          <w:lang w:val="en-GB"/>
        </w:rPr>
        <w:t xml:space="preserve">a song by </w:t>
      </w:r>
      <w:r w:rsidR="000540A2">
        <w:rPr>
          <w:rFonts w:ascii="Arial" w:hAnsi="Arial"/>
          <w:sz w:val="24"/>
          <w:szCs w:val="24"/>
          <w:lang w:val="en-GB"/>
        </w:rPr>
        <w:t>P</w:t>
      </w:r>
      <w:r w:rsidRPr="004F353F">
        <w:rPr>
          <w:rFonts w:ascii="Arial" w:hAnsi="Arial"/>
          <w:sz w:val="24"/>
          <w:szCs w:val="24"/>
          <w:lang w:val="en-GB"/>
        </w:rPr>
        <w:t xml:space="preserve">rimal </w:t>
      </w:r>
      <w:r w:rsidR="000540A2">
        <w:rPr>
          <w:rFonts w:ascii="Arial" w:hAnsi="Arial"/>
          <w:sz w:val="24"/>
          <w:szCs w:val="24"/>
          <w:lang w:val="en-GB"/>
        </w:rPr>
        <w:t>S</w:t>
      </w:r>
      <w:r w:rsidRPr="004F353F">
        <w:rPr>
          <w:rFonts w:ascii="Arial" w:hAnsi="Arial"/>
          <w:sz w:val="24"/>
          <w:szCs w:val="24"/>
          <w:lang w:val="en-GB"/>
        </w:rPr>
        <w:t xml:space="preserve">cream from, like, 25 years ago. And she'd never heard </w:t>
      </w:r>
      <w:r w:rsidR="000540A2">
        <w:rPr>
          <w:rFonts w:ascii="Arial" w:hAnsi="Arial"/>
          <w:sz w:val="24"/>
          <w:szCs w:val="24"/>
          <w:lang w:val="en-GB"/>
        </w:rPr>
        <w:t>it</w:t>
      </w:r>
      <w:r w:rsidRPr="004F353F">
        <w:rPr>
          <w:rFonts w:ascii="Arial" w:hAnsi="Arial"/>
          <w:sz w:val="24"/>
          <w:szCs w:val="24"/>
          <w:lang w:val="en-GB"/>
        </w:rPr>
        <w:t>. And then they interviewed Bobby Gillespie about it</w:t>
      </w:r>
      <w:r w:rsidR="00E31449">
        <w:rPr>
          <w:rFonts w:ascii="Arial" w:hAnsi="Arial"/>
          <w:sz w:val="24"/>
          <w:szCs w:val="24"/>
          <w:lang w:val="en-GB"/>
        </w:rPr>
        <w:t xml:space="preserve"> a</w:t>
      </w:r>
      <w:r w:rsidRPr="004F353F">
        <w:rPr>
          <w:rFonts w:ascii="Arial" w:hAnsi="Arial"/>
          <w:sz w:val="24"/>
          <w:szCs w:val="24"/>
          <w:lang w:val="en-GB"/>
        </w:rPr>
        <w:t>nd he was just like, I don't care. Let people get ideas from everywhere. Who cares? It's like, there's only so many notes in the scale</w:t>
      </w:r>
      <w:r w:rsidR="00E31449">
        <w:rPr>
          <w:rFonts w:ascii="Arial" w:hAnsi="Arial"/>
          <w:sz w:val="24"/>
          <w:szCs w:val="24"/>
          <w:lang w:val="en-GB"/>
        </w:rPr>
        <w:t>, g</w:t>
      </w:r>
      <w:r w:rsidRPr="004F353F">
        <w:rPr>
          <w:rFonts w:ascii="Arial" w:hAnsi="Arial"/>
          <w:sz w:val="24"/>
          <w:szCs w:val="24"/>
          <w:lang w:val="en-GB"/>
        </w:rPr>
        <w:t>et on with i</w:t>
      </w:r>
      <w:r w:rsidR="00E31449">
        <w:rPr>
          <w:rFonts w:ascii="Arial" w:hAnsi="Arial"/>
          <w:sz w:val="24"/>
          <w:szCs w:val="24"/>
          <w:lang w:val="en-GB"/>
        </w:rPr>
        <w:t>t, dear!</w:t>
      </w:r>
      <w:r w:rsidRPr="004F353F">
        <w:rPr>
          <w:rFonts w:ascii="Arial" w:hAnsi="Arial"/>
          <w:sz w:val="24"/>
          <w:szCs w:val="24"/>
          <w:lang w:val="en-GB"/>
        </w:rPr>
        <w:t xml:space="preserve"> I was</w:t>
      </w:r>
      <w:r w:rsidR="00E31449">
        <w:rPr>
          <w:rFonts w:ascii="Arial" w:hAnsi="Arial"/>
          <w:sz w:val="24"/>
          <w:szCs w:val="24"/>
          <w:lang w:val="en-GB"/>
        </w:rPr>
        <w:t>,</w:t>
      </w:r>
      <w:r w:rsidRPr="004F353F">
        <w:rPr>
          <w:rFonts w:ascii="Arial" w:hAnsi="Arial"/>
          <w:sz w:val="24"/>
          <w:szCs w:val="24"/>
          <w:lang w:val="en-GB"/>
        </w:rPr>
        <w:t xml:space="preserve"> like, so relieved. That's so nice.</w:t>
      </w:r>
    </w:p>
    <w:p w14:paraId="243F004F" w14:textId="77777777" w:rsidR="00B7110A" w:rsidRPr="004F353F" w:rsidRDefault="00B7110A" w:rsidP="00752710">
      <w:pPr>
        <w:spacing w:after="0" w:line="360" w:lineRule="auto"/>
        <w:jc w:val="both"/>
        <w:rPr>
          <w:sz w:val="24"/>
          <w:szCs w:val="24"/>
          <w:lang w:val="en-GB"/>
        </w:rPr>
      </w:pPr>
    </w:p>
    <w:p w14:paraId="1FFB8E60" w14:textId="438C271C" w:rsidR="00B7110A" w:rsidRDefault="00000000" w:rsidP="00752710">
      <w:pPr>
        <w:spacing w:after="0" w:line="360" w:lineRule="auto"/>
        <w:jc w:val="both"/>
        <w:rPr>
          <w:rFonts w:ascii="Arial" w:hAnsi="Arial"/>
          <w:color w:val="5D7284"/>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24:28</w:t>
      </w:r>
    </w:p>
    <w:p w14:paraId="44708176" w14:textId="77777777" w:rsidR="00E31449" w:rsidRDefault="00E31449" w:rsidP="00752710">
      <w:pPr>
        <w:spacing w:after="0" w:line="360" w:lineRule="auto"/>
        <w:jc w:val="both"/>
        <w:rPr>
          <w:rFonts w:ascii="Arial" w:hAnsi="Arial"/>
          <w:sz w:val="24"/>
          <w:szCs w:val="24"/>
          <w:lang w:val="en-GB"/>
        </w:rPr>
      </w:pPr>
      <w:r w:rsidRPr="00E31449">
        <w:rPr>
          <w:rFonts w:ascii="Arial" w:hAnsi="Arial"/>
          <w:sz w:val="24"/>
          <w:szCs w:val="24"/>
          <w:lang w:val="en-GB"/>
        </w:rPr>
        <w:lastRenderedPageBreak/>
        <w:t>Oh, for sure!</w:t>
      </w:r>
      <w:r>
        <w:rPr>
          <w:rFonts w:ascii="Arial" w:hAnsi="Arial"/>
          <w:sz w:val="24"/>
          <w:szCs w:val="24"/>
          <w:lang w:val="en-GB"/>
        </w:rPr>
        <w:t xml:space="preserve"> </w:t>
      </w:r>
      <w:r w:rsidR="00000000" w:rsidRPr="00E31449">
        <w:rPr>
          <w:rFonts w:ascii="Arial" w:hAnsi="Arial"/>
          <w:sz w:val="24"/>
          <w:szCs w:val="24"/>
          <w:lang w:val="en-GB"/>
        </w:rPr>
        <w:t>Especially with something</w:t>
      </w:r>
      <w:r w:rsidR="00803E73" w:rsidRPr="00E31449">
        <w:rPr>
          <w:rFonts w:ascii="Arial" w:hAnsi="Arial"/>
          <w:sz w:val="24"/>
          <w:szCs w:val="24"/>
          <w:lang w:val="en-GB"/>
        </w:rPr>
        <w:t xml:space="preserve"> like </w:t>
      </w:r>
      <w:r w:rsidR="00000000" w:rsidRPr="00E31449">
        <w:rPr>
          <w:rFonts w:ascii="Arial" w:hAnsi="Arial"/>
          <w:sz w:val="24"/>
          <w:szCs w:val="24"/>
          <w:lang w:val="en-GB"/>
        </w:rPr>
        <w:t xml:space="preserve">music </w:t>
      </w:r>
      <w:r>
        <w:rPr>
          <w:rFonts w:ascii="Arial" w:hAnsi="Arial"/>
          <w:sz w:val="24"/>
          <w:szCs w:val="24"/>
          <w:lang w:val="en-GB"/>
        </w:rPr>
        <w:t>where, yeah,</w:t>
      </w:r>
      <w:r w:rsidR="00000000" w:rsidRPr="00E31449">
        <w:rPr>
          <w:rFonts w:ascii="Arial" w:hAnsi="Arial"/>
          <w:sz w:val="24"/>
          <w:szCs w:val="24"/>
          <w:lang w:val="en-GB"/>
        </w:rPr>
        <w:t xml:space="preserve"> </w:t>
      </w:r>
      <w:r>
        <w:rPr>
          <w:rFonts w:ascii="Arial" w:hAnsi="Arial"/>
          <w:sz w:val="24"/>
          <w:szCs w:val="24"/>
          <w:lang w:val="en-GB"/>
        </w:rPr>
        <w:t>a</w:t>
      </w:r>
      <w:r w:rsidR="00000000" w:rsidRPr="00E31449">
        <w:rPr>
          <w:rFonts w:ascii="Arial" w:hAnsi="Arial"/>
          <w:sz w:val="24"/>
          <w:szCs w:val="24"/>
          <w:lang w:val="en-GB"/>
        </w:rPr>
        <w:t xml:space="preserve">s you said, there are only so many notes </w:t>
      </w:r>
      <w:r>
        <w:rPr>
          <w:rFonts w:ascii="Arial" w:hAnsi="Arial"/>
          <w:sz w:val="24"/>
          <w:szCs w:val="24"/>
          <w:lang w:val="en-GB"/>
        </w:rPr>
        <w:t>there. P</w:t>
      </w:r>
      <w:r w:rsidR="00000000" w:rsidRPr="00E31449">
        <w:rPr>
          <w:rFonts w:ascii="Arial" w:hAnsi="Arial"/>
          <w:sz w:val="24"/>
          <w:szCs w:val="24"/>
          <w:lang w:val="en-GB"/>
        </w:rPr>
        <w:t>eople just find combinations that happen to work.</w:t>
      </w:r>
    </w:p>
    <w:p w14:paraId="3CE301FD" w14:textId="77777777" w:rsidR="00E31449" w:rsidRDefault="00E31449" w:rsidP="00E31449">
      <w:pPr>
        <w:spacing w:after="0" w:line="360" w:lineRule="auto"/>
        <w:jc w:val="both"/>
        <w:rPr>
          <w:rFonts w:ascii="Arial" w:hAnsi="Arial"/>
          <w:b/>
          <w:sz w:val="24"/>
          <w:szCs w:val="24"/>
          <w:lang w:val="en-GB"/>
        </w:rPr>
      </w:pPr>
    </w:p>
    <w:p w14:paraId="064CB616" w14:textId="15ADB4B6" w:rsidR="00E31449" w:rsidRPr="00E31449" w:rsidRDefault="00E31449" w:rsidP="00752710">
      <w:pPr>
        <w:spacing w:after="0" w:line="360" w:lineRule="auto"/>
        <w:jc w:val="both"/>
        <w:rPr>
          <w:sz w:val="24"/>
          <w:szCs w:val="24"/>
          <w:lang w:val="en-GB"/>
        </w:rPr>
      </w:pPr>
      <w:r w:rsidRPr="004F353F">
        <w:rPr>
          <w:rFonts w:ascii="Arial" w:hAnsi="Arial"/>
          <w:b/>
          <w:sz w:val="24"/>
          <w:szCs w:val="24"/>
          <w:lang w:val="en-GB"/>
        </w:rPr>
        <w:t xml:space="preserve">Doug Johnstone </w:t>
      </w:r>
      <w:r w:rsidRPr="004F353F">
        <w:rPr>
          <w:rFonts w:ascii="Arial" w:hAnsi="Arial"/>
          <w:color w:val="5D7284"/>
          <w:sz w:val="24"/>
          <w:szCs w:val="24"/>
          <w:lang w:val="en-GB"/>
        </w:rPr>
        <w:t>24:</w:t>
      </w:r>
      <w:r>
        <w:rPr>
          <w:rFonts w:ascii="Arial" w:hAnsi="Arial"/>
          <w:color w:val="5D7284"/>
          <w:sz w:val="24"/>
          <w:szCs w:val="24"/>
          <w:lang w:val="en-GB"/>
        </w:rPr>
        <w:t>37</w:t>
      </w:r>
    </w:p>
    <w:p w14:paraId="23400A77" w14:textId="77777777" w:rsidR="00E31449" w:rsidRDefault="00000000" w:rsidP="00752710">
      <w:pPr>
        <w:spacing w:after="0" w:line="360" w:lineRule="auto"/>
        <w:jc w:val="both"/>
        <w:rPr>
          <w:rFonts w:ascii="Arial" w:hAnsi="Arial"/>
          <w:sz w:val="24"/>
          <w:szCs w:val="24"/>
          <w:lang w:val="en-GB"/>
        </w:rPr>
      </w:pPr>
      <w:r w:rsidRPr="00E31449">
        <w:rPr>
          <w:rFonts w:ascii="Arial" w:hAnsi="Arial"/>
          <w:sz w:val="24"/>
          <w:szCs w:val="24"/>
          <w:lang w:val="en-GB"/>
        </w:rPr>
        <w:t>Yeah, exactly.</w:t>
      </w:r>
    </w:p>
    <w:p w14:paraId="69A021D6" w14:textId="77777777" w:rsidR="00E31449" w:rsidRDefault="00E31449" w:rsidP="00752710">
      <w:pPr>
        <w:spacing w:after="0" w:line="360" w:lineRule="auto"/>
        <w:jc w:val="both"/>
        <w:rPr>
          <w:rFonts w:ascii="Arial" w:hAnsi="Arial"/>
          <w:sz w:val="24"/>
          <w:szCs w:val="24"/>
          <w:lang w:val="en-GB"/>
        </w:rPr>
      </w:pPr>
    </w:p>
    <w:p w14:paraId="4E033D6E" w14:textId="0D725F4E" w:rsidR="00E31449" w:rsidRPr="00E31449" w:rsidRDefault="00E31449" w:rsidP="00752710">
      <w:pPr>
        <w:spacing w:after="0" w:line="360" w:lineRule="auto"/>
        <w:jc w:val="both"/>
        <w:rPr>
          <w:rFonts w:ascii="Arial" w:hAnsi="Arial"/>
          <w:color w:val="5D7284"/>
          <w:sz w:val="24"/>
          <w:szCs w:val="24"/>
          <w:lang w:val="en-GB"/>
        </w:rPr>
      </w:pPr>
      <w:r w:rsidRPr="004F353F">
        <w:rPr>
          <w:rFonts w:ascii="Arial" w:hAnsi="Arial"/>
          <w:b/>
          <w:sz w:val="24"/>
          <w:szCs w:val="24"/>
          <w:lang w:val="en-GB"/>
        </w:rPr>
        <w:t xml:space="preserve">Nelima Begum </w:t>
      </w:r>
      <w:r w:rsidRPr="004F353F">
        <w:rPr>
          <w:rFonts w:ascii="Arial" w:hAnsi="Arial"/>
          <w:color w:val="5D7284"/>
          <w:sz w:val="24"/>
          <w:szCs w:val="24"/>
          <w:lang w:val="en-GB"/>
        </w:rPr>
        <w:t>24:</w:t>
      </w:r>
      <w:r>
        <w:rPr>
          <w:rFonts w:ascii="Arial" w:hAnsi="Arial"/>
          <w:color w:val="5D7284"/>
          <w:sz w:val="24"/>
          <w:szCs w:val="24"/>
          <w:lang w:val="en-GB"/>
        </w:rPr>
        <w:t>38</w:t>
      </w:r>
    </w:p>
    <w:p w14:paraId="1091AAC8" w14:textId="5958069B" w:rsidR="00B7110A" w:rsidRPr="004F353F" w:rsidRDefault="00000000" w:rsidP="00752710">
      <w:pPr>
        <w:spacing w:after="0" w:line="360" w:lineRule="auto"/>
        <w:jc w:val="both"/>
        <w:rPr>
          <w:sz w:val="24"/>
          <w:szCs w:val="24"/>
          <w:lang w:val="en-GB"/>
        </w:rPr>
      </w:pPr>
      <w:r w:rsidRPr="00E31449">
        <w:rPr>
          <w:rFonts w:ascii="Arial" w:hAnsi="Arial"/>
          <w:sz w:val="24"/>
          <w:szCs w:val="24"/>
          <w:lang w:val="en-GB"/>
        </w:rPr>
        <w:t>Interesting. Okay</w:t>
      </w:r>
      <w:r w:rsidR="00803E73" w:rsidRPr="00E31449">
        <w:rPr>
          <w:rFonts w:ascii="Arial" w:hAnsi="Arial"/>
          <w:sz w:val="24"/>
          <w:szCs w:val="24"/>
          <w:lang w:val="en-GB"/>
        </w:rPr>
        <w:t>. So,</w:t>
      </w:r>
      <w:r w:rsidRPr="00E31449">
        <w:rPr>
          <w:rFonts w:ascii="Arial" w:hAnsi="Arial"/>
          <w:sz w:val="24"/>
          <w:szCs w:val="24"/>
          <w:lang w:val="en-GB"/>
        </w:rPr>
        <w:t xml:space="preserve"> you</w:t>
      </w:r>
      <w:r w:rsidR="00E31449">
        <w:rPr>
          <w:rFonts w:ascii="Arial" w:hAnsi="Arial"/>
          <w:sz w:val="24"/>
          <w:szCs w:val="24"/>
          <w:lang w:val="en-GB"/>
        </w:rPr>
        <w:t>’ve</w:t>
      </w:r>
      <w:r w:rsidRPr="00E31449">
        <w:rPr>
          <w:rFonts w:ascii="Arial" w:hAnsi="Arial"/>
          <w:sz w:val="24"/>
          <w:szCs w:val="24"/>
          <w:lang w:val="en-GB"/>
        </w:rPr>
        <w:t xml:space="preserve"> recently </w:t>
      </w:r>
      <w:r w:rsidRPr="004F353F">
        <w:rPr>
          <w:rFonts w:ascii="Arial" w:hAnsi="Arial"/>
          <w:sz w:val="24"/>
          <w:szCs w:val="24"/>
          <w:lang w:val="en-GB"/>
        </w:rPr>
        <w:t>several bestsellers throughout your writing career. What is it that draws us the crime fiction in particular?</w:t>
      </w:r>
    </w:p>
    <w:p w14:paraId="3F516D15" w14:textId="77777777" w:rsidR="00B7110A" w:rsidRPr="004F353F" w:rsidRDefault="00B7110A" w:rsidP="00752710">
      <w:pPr>
        <w:spacing w:after="0" w:line="360" w:lineRule="auto"/>
        <w:jc w:val="both"/>
        <w:rPr>
          <w:sz w:val="24"/>
          <w:szCs w:val="24"/>
          <w:lang w:val="en-GB"/>
        </w:rPr>
      </w:pPr>
    </w:p>
    <w:p w14:paraId="31D2A1D6" w14:textId="1397175C"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24:50</w:t>
      </w:r>
    </w:p>
    <w:p w14:paraId="52F78821" w14:textId="77777777" w:rsidR="00134F1D" w:rsidRDefault="00000000" w:rsidP="00752710">
      <w:pPr>
        <w:spacing w:after="0" w:line="360" w:lineRule="auto"/>
        <w:jc w:val="both"/>
        <w:rPr>
          <w:rFonts w:ascii="Arial" w:hAnsi="Arial"/>
          <w:sz w:val="24"/>
          <w:szCs w:val="24"/>
          <w:lang w:val="en-GB"/>
        </w:rPr>
      </w:pPr>
      <w:r w:rsidRPr="004F353F">
        <w:rPr>
          <w:rFonts w:ascii="Arial" w:hAnsi="Arial"/>
          <w:sz w:val="24"/>
          <w:szCs w:val="24"/>
          <w:lang w:val="en-GB"/>
        </w:rPr>
        <w:t>That's good question. I didn't know I was a crime writer to begin with. I think that is the case for some crime writers</w:t>
      </w:r>
      <w:r w:rsidR="00E31449">
        <w:rPr>
          <w:rFonts w:ascii="Arial" w:hAnsi="Arial"/>
          <w:sz w:val="24"/>
          <w:szCs w:val="24"/>
          <w:lang w:val="en-GB"/>
        </w:rPr>
        <w:t>, a</w:t>
      </w:r>
      <w:r w:rsidRPr="004F353F">
        <w:rPr>
          <w:rFonts w:ascii="Arial" w:hAnsi="Arial"/>
          <w:sz w:val="24"/>
          <w:szCs w:val="24"/>
          <w:lang w:val="en-GB"/>
        </w:rPr>
        <w:t>ctually</w:t>
      </w:r>
      <w:r w:rsidR="00E31449">
        <w:rPr>
          <w:rFonts w:ascii="Arial" w:hAnsi="Arial"/>
          <w:sz w:val="24"/>
          <w:szCs w:val="24"/>
          <w:lang w:val="en-GB"/>
        </w:rPr>
        <w:t xml:space="preserve">. </w:t>
      </w:r>
      <w:r w:rsidRPr="004F353F">
        <w:rPr>
          <w:rFonts w:ascii="Arial" w:hAnsi="Arial"/>
          <w:sz w:val="24"/>
          <w:szCs w:val="24"/>
          <w:lang w:val="en-GB"/>
        </w:rPr>
        <w:t xml:space="preserve">I was surprised to see my books on the crime fiction shelves </w:t>
      </w:r>
      <w:r w:rsidR="00E31449">
        <w:rPr>
          <w:rFonts w:ascii="Arial" w:hAnsi="Arial"/>
          <w:sz w:val="24"/>
          <w:szCs w:val="24"/>
          <w:lang w:val="en-GB"/>
        </w:rPr>
        <w:t>to begin</w:t>
      </w:r>
      <w:r w:rsidRPr="004F353F">
        <w:rPr>
          <w:rFonts w:ascii="Arial" w:hAnsi="Arial"/>
          <w:sz w:val="24"/>
          <w:szCs w:val="24"/>
          <w:lang w:val="en-GB"/>
        </w:rPr>
        <w:t xml:space="preserve"> with, because my first 10 novels are all</w:t>
      </w:r>
      <w:r w:rsidR="00803E73" w:rsidRPr="004F353F">
        <w:rPr>
          <w:rFonts w:ascii="Arial" w:hAnsi="Arial"/>
          <w:sz w:val="24"/>
          <w:szCs w:val="24"/>
          <w:lang w:val="en-GB"/>
        </w:rPr>
        <w:t xml:space="preserve">, like, </w:t>
      </w:r>
      <w:r w:rsidRPr="004F353F">
        <w:rPr>
          <w:rFonts w:ascii="Arial" w:hAnsi="Arial"/>
          <w:sz w:val="24"/>
          <w:szCs w:val="24"/>
          <w:lang w:val="en-GB"/>
        </w:rPr>
        <w:t>standalone books</w:t>
      </w:r>
      <w:r w:rsidR="00E31449">
        <w:rPr>
          <w:rFonts w:ascii="Arial" w:hAnsi="Arial"/>
          <w:sz w:val="24"/>
          <w:szCs w:val="24"/>
          <w:lang w:val="en-GB"/>
        </w:rPr>
        <w:t>. T</w:t>
      </w:r>
      <w:r w:rsidRPr="004F353F">
        <w:rPr>
          <w:rFonts w:ascii="Arial" w:hAnsi="Arial"/>
          <w:sz w:val="24"/>
          <w:szCs w:val="24"/>
          <w:lang w:val="en-GB"/>
        </w:rPr>
        <w:t>hey're not about detectives</w:t>
      </w:r>
      <w:r w:rsidR="00E31449">
        <w:rPr>
          <w:rFonts w:ascii="Arial" w:hAnsi="Arial"/>
          <w:sz w:val="24"/>
          <w:szCs w:val="24"/>
          <w:lang w:val="en-GB"/>
        </w:rPr>
        <w:t xml:space="preserve">. </w:t>
      </w:r>
      <w:r w:rsidRPr="004F353F">
        <w:rPr>
          <w:rFonts w:ascii="Arial" w:hAnsi="Arial"/>
          <w:sz w:val="24"/>
          <w:szCs w:val="24"/>
          <w:lang w:val="en-GB"/>
        </w:rPr>
        <w:t>I'm not interested</w:t>
      </w:r>
      <w:r w:rsidR="00E31449">
        <w:rPr>
          <w:rFonts w:ascii="Arial" w:hAnsi="Arial"/>
          <w:sz w:val="24"/>
          <w:szCs w:val="24"/>
          <w:lang w:val="en-GB"/>
        </w:rPr>
        <w:t>,</w:t>
      </w:r>
      <w:r w:rsidRPr="004F353F">
        <w:rPr>
          <w:rFonts w:ascii="Arial" w:hAnsi="Arial"/>
          <w:sz w:val="24"/>
          <w:szCs w:val="24"/>
          <w:lang w:val="en-GB"/>
        </w:rPr>
        <w:t xml:space="preserve"> really</w:t>
      </w:r>
      <w:r w:rsidR="00E31449">
        <w:rPr>
          <w:rFonts w:ascii="Arial" w:hAnsi="Arial"/>
          <w:sz w:val="24"/>
          <w:szCs w:val="24"/>
          <w:lang w:val="en-GB"/>
        </w:rPr>
        <w:t>,</w:t>
      </w:r>
      <w:r w:rsidRPr="004F353F">
        <w:rPr>
          <w:rFonts w:ascii="Arial" w:hAnsi="Arial"/>
          <w:sz w:val="24"/>
          <w:szCs w:val="24"/>
          <w:lang w:val="en-GB"/>
        </w:rPr>
        <w:t xml:space="preserve"> in solving crimes. </w:t>
      </w:r>
      <w:r w:rsidR="00E31449">
        <w:rPr>
          <w:rFonts w:ascii="Arial" w:hAnsi="Arial"/>
          <w:sz w:val="24"/>
          <w:szCs w:val="24"/>
          <w:lang w:val="en-GB"/>
        </w:rPr>
        <w:t>T</w:t>
      </w:r>
      <w:r w:rsidRPr="004F353F">
        <w:rPr>
          <w:rFonts w:ascii="Arial" w:hAnsi="Arial"/>
          <w:sz w:val="24"/>
          <w:szCs w:val="24"/>
          <w:lang w:val="en-GB"/>
        </w:rPr>
        <w:t>hat's not the</w:t>
      </w:r>
      <w:r w:rsidR="00E31449">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books that I've tended towards. I love reading those things, actually, by the way, but I</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think it's just not for me, it's not where my passion lies. </w:t>
      </w:r>
      <w:r w:rsidR="00E31449">
        <w:rPr>
          <w:rFonts w:ascii="Arial" w:hAnsi="Arial"/>
          <w:sz w:val="24"/>
          <w:szCs w:val="24"/>
          <w:lang w:val="en-GB"/>
        </w:rPr>
        <w:t>W</w:t>
      </w:r>
      <w:r w:rsidRPr="004F353F">
        <w:rPr>
          <w:rFonts w:ascii="Arial" w:hAnsi="Arial"/>
          <w:sz w:val="24"/>
          <w:szCs w:val="24"/>
          <w:lang w:val="en-GB"/>
        </w:rPr>
        <w:t>hat I tended to do in those in those standalone books was write about</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ordinary people thrown into extraordinary circumstances, and seeing how they cope</w:t>
      </w:r>
      <w:r w:rsidR="00803E73" w:rsidRPr="004F353F">
        <w:rPr>
          <w:rFonts w:ascii="Arial" w:hAnsi="Arial"/>
          <w:sz w:val="24"/>
          <w:szCs w:val="24"/>
          <w:lang w:val="en-GB"/>
        </w:rPr>
        <w:t>. So,</w:t>
      </w:r>
      <w:r w:rsidRPr="004F353F">
        <w:rPr>
          <w:rFonts w:ascii="Arial" w:hAnsi="Arial"/>
          <w:sz w:val="24"/>
          <w:szCs w:val="24"/>
          <w:lang w:val="en-GB"/>
        </w:rPr>
        <w:t xml:space="preserve"> you know, it's just</w:t>
      </w:r>
      <w:r w:rsidR="00803E73" w:rsidRPr="004F353F">
        <w:rPr>
          <w:rFonts w:ascii="Arial" w:hAnsi="Arial"/>
          <w:sz w:val="24"/>
          <w:szCs w:val="24"/>
          <w:lang w:val="en-GB"/>
        </w:rPr>
        <w:t xml:space="preserve">, like, </w:t>
      </w:r>
      <w:r w:rsidRPr="004F353F">
        <w:rPr>
          <w:rFonts w:ascii="Arial" w:hAnsi="Arial"/>
          <w:sz w:val="24"/>
          <w:szCs w:val="24"/>
          <w:lang w:val="en-GB"/>
        </w:rPr>
        <w:t>a little kernel of an idea that</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starts these things off</w:t>
      </w:r>
      <w:r w:rsidR="00803E73" w:rsidRPr="004F353F">
        <w:rPr>
          <w:rFonts w:ascii="Arial" w:hAnsi="Arial"/>
          <w:sz w:val="24"/>
          <w:szCs w:val="24"/>
          <w:lang w:val="en-GB"/>
        </w:rPr>
        <w:t>. So,</w:t>
      </w:r>
      <w:r w:rsidRPr="004F353F">
        <w:rPr>
          <w:rFonts w:ascii="Arial" w:hAnsi="Arial"/>
          <w:sz w:val="24"/>
          <w:szCs w:val="24"/>
          <w:lang w:val="en-GB"/>
        </w:rPr>
        <w:t xml:space="preserve"> it</w:t>
      </w:r>
      <w:r w:rsidR="00E31449">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has a lot in common with what would I would think of as traditional noir fiction, which I think is distinct from crime fiction a little bit. </w:t>
      </w:r>
      <w:proofErr w:type="gramStart"/>
      <w:r w:rsidR="00E31449">
        <w:rPr>
          <w:rFonts w:ascii="Arial" w:hAnsi="Arial"/>
          <w:sz w:val="24"/>
          <w:szCs w:val="24"/>
          <w:lang w:val="en-GB"/>
        </w:rPr>
        <w:t>Crime’s</w:t>
      </w:r>
      <w:proofErr w:type="gramEnd"/>
      <w:r w:rsidR="00E31449">
        <w:rPr>
          <w:rFonts w:ascii="Arial" w:hAnsi="Arial"/>
          <w:sz w:val="24"/>
          <w:szCs w:val="24"/>
          <w:lang w:val="en-GB"/>
        </w:rPr>
        <w:t xml:space="preserve"> </w:t>
      </w:r>
      <w:r w:rsidRPr="004F353F">
        <w:rPr>
          <w:rFonts w:ascii="Arial" w:hAnsi="Arial"/>
          <w:sz w:val="24"/>
          <w:szCs w:val="24"/>
          <w:lang w:val="en-GB"/>
        </w:rPr>
        <w:t>about a detective or someone coming in and solving something. That's the</w:t>
      </w:r>
      <w:r w:rsidR="00803E73" w:rsidRPr="004F353F">
        <w:rPr>
          <w:rFonts w:ascii="Arial" w:hAnsi="Arial"/>
          <w:sz w:val="24"/>
          <w:szCs w:val="24"/>
          <w:lang w:val="en-GB"/>
        </w:rPr>
        <w:t xml:space="preserve">, sort of, </w:t>
      </w:r>
      <w:r w:rsidRPr="004F353F">
        <w:rPr>
          <w:rFonts w:ascii="Arial" w:hAnsi="Arial"/>
          <w:sz w:val="24"/>
          <w:szCs w:val="24"/>
          <w:lang w:val="en-GB"/>
        </w:rPr>
        <w:t>police procedural aspect</w:t>
      </w:r>
      <w:r w:rsidR="00E31449">
        <w:rPr>
          <w:rFonts w:ascii="Arial" w:hAnsi="Arial"/>
          <w:sz w:val="24"/>
          <w:szCs w:val="24"/>
          <w:lang w:val="en-GB"/>
        </w:rPr>
        <w:t>. N</w:t>
      </w:r>
      <w:r w:rsidRPr="004F353F">
        <w:rPr>
          <w:rFonts w:ascii="Arial" w:hAnsi="Arial"/>
          <w:sz w:val="24"/>
          <w:szCs w:val="24"/>
          <w:lang w:val="en-GB"/>
        </w:rPr>
        <w:t>oir, I think</w:t>
      </w:r>
      <w:r w:rsidR="00E31449">
        <w:rPr>
          <w:rFonts w:ascii="Arial" w:hAnsi="Arial"/>
          <w:sz w:val="24"/>
          <w:szCs w:val="24"/>
          <w:lang w:val="en-GB"/>
        </w:rPr>
        <w:t>,</w:t>
      </w:r>
      <w:r w:rsidRPr="004F353F">
        <w:rPr>
          <w:rFonts w:ascii="Arial" w:hAnsi="Arial"/>
          <w:sz w:val="24"/>
          <w:szCs w:val="24"/>
          <w:lang w:val="en-GB"/>
        </w:rPr>
        <w:t xml:space="preserve"> is about either the criminals or about people doing bad things, and then the repercussions of those things, right</w:t>
      </w:r>
      <w:r w:rsidR="00E31449">
        <w:rPr>
          <w:rFonts w:ascii="Arial" w:hAnsi="Arial"/>
          <w:sz w:val="24"/>
          <w:szCs w:val="24"/>
          <w:lang w:val="en-GB"/>
        </w:rPr>
        <w:t>?</w:t>
      </w:r>
      <w:r w:rsidR="00803E73" w:rsidRPr="004F353F">
        <w:rPr>
          <w:rFonts w:ascii="Arial" w:hAnsi="Arial"/>
          <w:sz w:val="24"/>
          <w:szCs w:val="24"/>
          <w:lang w:val="en-GB"/>
        </w:rPr>
        <w:t xml:space="preserve"> So</w:t>
      </w:r>
      <w:r w:rsidRPr="004F353F">
        <w:rPr>
          <w:rFonts w:ascii="Arial" w:hAnsi="Arial"/>
          <w:sz w:val="24"/>
          <w:szCs w:val="24"/>
          <w:lang w:val="en-GB"/>
        </w:rPr>
        <w:t xml:space="preserve"> that's what I think of</w:t>
      </w:r>
      <w:r w:rsidR="00134F1D">
        <w:rPr>
          <w:rFonts w:ascii="Arial" w:hAnsi="Arial"/>
          <w:sz w:val="24"/>
          <w:szCs w:val="24"/>
          <w:lang w:val="en-GB"/>
        </w:rPr>
        <w:t xml:space="preserve"> [when I think of] classics</w:t>
      </w:r>
      <w:r w:rsidR="00803E73" w:rsidRPr="004F353F">
        <w:rPr>
          <w:rFonts w:ascii="Arial" w:hAnsi="Arial"/>
          <w:sz w:val="24"/>
          <w:szCs w:val="24"/>
          <w:lang w:val="en-GB"/>
        </w:rPr>
        <w:t xml:space="preserve"> like </w:t>
      </w:r>
      <w:r w:rsidRPr="00134F1D">
        <w:rPr>
          <w:rFonts w:ascii="Arial" w:hAnsi="Arial"/>
          <w:i/>
          <w:iCs/>
          <w:sz w:val="24"/>
          <w:szCs w:val="24"/>
          <w:lang w:val="en-GB"/>
        </w:rPr>
        <w:t>Double Indemnity</w:t>
      </w:r>
      <w:r w:rsidRPr="004F353F">
        <w:rPr>
          <w:rFonts w:ascii="Arial" w:hAnsi="Arial"/>
          <w:sz w:val="24"/>
          <w:szCs w:val="24"/>
          <w:lang w:val="en-GB"/>
        </w:rPr>
        <w:t xml:space="preserve"> </w:t>
      </w:r>
      <w:r w:rsidR="00134F1D">
        <w:rPr>
          <w:rFonts w:ascii="Arial" w:hAnsi="Arial"/>
          <w:sz w:val="24"/>
          <w:szCs w:val="24"/>
          <w:lang w:val="en-GB"/>
        </w:rPr>
        <w:t>a</w:t>
      </w:r>
      <w:r w:rsidRPr="004F353F">
        <w:rPr>
          <w:rFonts w:ascii="Arial" w:hAnsi="Arial"/>
          <w:sz w:val="24"/>
          <w:szCs w:val="24"/>
          <w:lang w:val="en-GB"/>
        </w:rPr>
        <w:t xml:space="preserve">nd the </w:t>
      </w:r>
      <w:r w:rsidRPr="00134F1D">
        <w:rPr>
          <w:rFonts w:ascii="Arial" w:hAnsi="Arial"/>
          <w:i/>
          <w:iCs/>
          <w:sz w:val="24"/>
          <w:szCs w:val="24"/>
          <w:lang w:val="en-GB"/>
        </w:rPr>
        <w:t>Postman Always Rings Twice</w:t>
      </w:r>
      <w:r w:rsidR="00134F1D">
        <w:rPr>
          <w:rFonts w:ascii="Arial" w:hAnsi="Arial"/>
          <w:sz w:val="24"/>
          <w:szCs w:val="24"/>
          <w:lang w:val="en-GB"/>
        </w:rPr>
        <w:t>,</w:t>
      </w:r>
      <w:r w:rsidRPr="004F353F">
        <w:rPr>
          <w:rFonts w:ascii="Arial" w:hAnsi="Arial"/>
          <w:sz w:val="24"/>
          <w:szCs w:val="24"/>
          <w:lang w:val="en-GB"/>
        </w:rPr>
        <w:t xml:space="preserve"> those</w:t>
      </w:r>
      <w:r w:rsidR="00134F1D">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classic stories from America in the 40s.</w:t>
      </w:r>
    </w:p>
    <w:p w14:paraId="73D71789" w14:textId="77777777" w:rsidR="00134F1D" w:rsidRDefault="00134F1D" w:rsidP="00752710">
      <w:pPr>
        <w:spacing w:after="0" w:line="360" w:lineRule="auto"/>
        <w:jc w:val="both"/>
        <w:rPr>
          <w:rFonts w:ascii="Arial" w:hAnsi="Arial"/>
          <w:sz w:val="24"/>
          <w:szCs w:val="24"/>
          <w:lang w:val="en-GB"/>
        </w:rPr>
      </w:pPr>
    </w:p>
    <w:p w14:paraId="78975519" w14:textId="07B8255E" w:rsidR="00B7110A" w:rsidRPr="004F353F" w:rsidRDefault="00134F1D" w:rsidP="00752710">
      <w:pPr>
        <w:spacing w:after="0" w:line="360" w:lineRule="auto"/>
        <w:jc w:val="both"/>
        <w:rPr>
          <w:sz w:val="24"/>
          <w:szCs w:val="24"/>
          <w:lang w:val="en-GB"/>
        </w:rPr>
      </w:pPr>
      <w:r>
        <w:rPr>
          <w:rFonts w:ascii="Arial" w:hAnsi="Arial"/>
          <w:sz w:val="24"/>
          <w:szCs w:val="24"/>
          <w:lang w:val="en-GB"/>
        </w:rPr>
        <w:t xml:space="preserve">So, </w:t>
      </w:r>
      <w:r w:rsidR="00000000" w:rsidRPr="004F353F">
        <w:rPr>
          <w:rFonts w:ascii="Arial" w:hAnsi="Arial"/>
          <w:sz w:val="24"/>
          <w:szCs w:val="24"/>
          <w:lang w:val="en-GB"/>
        </w:rPr>
        <w:t>I was</w:t>
      </w:r>
      <w:r w:rsidR="00803E73" w:rsidRPr="004F353F">
        <w:rPr>
          <w:rFonts w:ascii="Arial" w:hAnsi="Arial"/>
          <w:sz w:val="24"/>
          <w:szCs w:val="24"/>
          <w:lang w:val="en-GB"/>
        </w:rPr>
        <w:t xml:space="preserve"> </w:t>
      </w:r>
      <w:r w:rsidR="000914D8">
        <w:rPr>
          <w:rFonts w:ascii="Arial" w:hAnsi="Arial"/>
          <w:sz w:val="24"/>
          <w:szCs w:val="24"/>
          <w:lang w:val="en-GB"/>
        </w:rPr>
        <w:t>kind of</w:t>
      </w:r>
      <w:r w:rsidR="00000000" w:rsidRPr="004F353F">
        <w:rPr>
          <w:rFonts w:ascii="Arial" w:hAnsi="Arial"/>
          <w:sz w:val="24"/>
          <w:szCs w:val="24"/>
          <w:lang w:val="en-GB"/>
        </w:rPr>
        <w:t xml:space="preserve"> writing those stories about people doing morally dubious things, and I never make them good guys or bad guys</w:t>
      </w:r>
      <w:r>
        <w:rPr>
          <w:rFonts w:ascii="Arial" w:hAnsi="Arial"/>
          <w:sz w:val="24"/>
          <w:szCs w:val="24"/>
          <w:lang w:val="en-GB"/>
        </w:rPr>
        <w:t>, h</w:t>
      </w:r>
      <w:r w:rsidR="00000000" w:rsidRPr="004F353F">
        <w:rPr>
          <w:rFonts w:ascii="Arial" w:hAnsi="Arial"/>
          <w:sz w:val="24"/>
          <w:szCs w:val="24"/>
          <w:lang w:val="en-GB"/>
        </w:rPr>
        <w:t>opefully</w:t>
      </w:r>
      <w:r>
        <w:rPr>
          <w:rFonts w:ascii="Arial" w:hAnsi="Arial"/>
          <w:sz w:val="24"/>
          <w:szCs w:val="24"/>
          <w:lang w:val="en-GB"/>
        </w:rPr>
        <w:t>. T</w:t>
      </w:r>
      <w:r w:rsidR="00000000" w:rsidRPr="004F353F">
        <w:rPr>
          <w:rFonts w:ascii="Arial" w:hAnsi="Arial"/>
          <w:sz w:val="24"/>
          <w:szCs w:val="24"/>
          <w:lang w:val="en-GB"/>
        </w:rPr>
        <w:t>hey're</w:t>
      </w:r>
      <w:r>
        <w:rPr>
          <w:rFonts w:ascii="Arial" w:hAnsi="Arial"/>
          <w:sz w:val="24"/>
          <w:szCs w:val="24"/>
          <w:lang w:val="en-GB"/>
        </w:rPr>
        <w:t xml:space="preserve"> </w:t>
      </w:r>
      <w:r w:rsidR="000914D8">
        <w:rPr>
          <w:rFonts w:ascii="Arial" w:hAnsi="Arial"/>
          <w:sz w:val="24"/>
          <w:szCs w:val="24"/>
          <w:lang w:val="en-GB"/>
        </w:rPr>
        <w:t>kind of</w:t>
      </w:r>
      <w:r w:rsidR="00000000" w:rsidRPr="004F353F">
        <w:rPr>
          <w:rFonts w:ascii="Arial" w:hAnsi="Arial"/>
          <w:sz w:val="24"/>
          <w:szCs w:val="24"/>
          <w:lang w:val="en-GB"/>
        </w:rPr>
        <w:t xml:space="preserve"> just somewhere in between, like everyone. </w:t>
      </w:r>
      <w:r>
        <w:rPr>
          <w:rFonts w:ascii="Arial" w:hAnsi="Arial"/>
          <w:sz w:val="24"/>
          <w:szCs w:val="24"/>
          <w:lang w:val="en-GB"/>
        </w:rPr>
        <w:t xml:space="preserve">One of the interesting </w:t>
      </w:r>
      <w:r w:rsidR="00000000" w:rsidRPr="004F353F">
        <w:rPr>
          <w:rFonts w:ascii="Arial" w:hAnsi="Arial"/>
          <w:sz w:val="24"/>
          <w:szCs w:val="24"/>
          <w:lang w:val="en-GB"/>
        </w:rPr>
        <w:t>things you can ask a reader is, you know, the reader wants to be asking themselves, what would I do in this situation</w:t>
      </w:r>
      <w:r>
        <w:rPr>
          <w:rFonts w:ascii="Arial" w:hAnsi="Arial"/>
          <w:sz w:val="24"/>
          <w:szCs w:val="24"/>
          <w:lang w:val="en-GB"/>
        </w:rPr>
        <w:t>, y</w:t>
      </w:r>
      <w:r w:rsidR="00000000" w:rsidRPr="004F353F">
        <w:rPr>
          <w:rFonts w:ascii="Arial" w:hAnsi="Arial"/>
          <w:sz w:val="24"/>
          <w:szCs w:val="24"/>
          <w:lang w:val="en-GB"/>
        </w:rPr>
        <w:t>ou know</w:t>
      </w:r>
      <w:r>
        <w:rPr>
          <w:rFonts w:ascii="Arial" w:hAnsi="Arial"/>
          <w:sz w:val="24"/>
          <w:szCs w:val="24"/>
          <w:lang w:val="en-GB"/>
        </w:rPr>
        <w:t>?</w:t>
      </w:r>
      <w:r w:rsidR="00000000" w:rsidRPr="004F353F">
        <w:rPr>
          <w:rFonts w:ascii="Arial" w:hAnsi="Arial"/>
          <w:sz w:val="24"/>
          <w:szCs w:val="24"/>
          <w:lang w:val="en-GB"/>
        </w:rPr>
        <w:t xml:space="preserve"> </w:t>
      </w:r>
      <w:r>
        <w:rPr>
          <w:rFonts w:ascii="Arial" w:hAnsi="Arial"/>
          <w:sz w:val="24"/>
          <w:szCs w:val="24"/>
          <w:lang w:val="en-GB"/>
        </w:rPr>
        <w:t>A</w:t>
      </w:r>
      <w:r w:rsidR="00000000" w:rsidRPr="004F353F">
        <w:rPr>
          <w:rFonts w:ascii="Arial" w:hAnsi="Arial"/>
          <w:sz w:val="24"/>
          <w:szCs w:val="24"/>
          <w:lang w:val="en-GB"/>
        </w:rPr>
        <w:t xml:space="preserve"> lot of us</w:t>
      </w:r>
      <w:r w:rsidR="00803E73" w:rsidRPr="004F353F">
        <w:rPr>
          <w:rFonts w:ascii="Arial" w:hAnsi="Arial"/>
          <w:sz w:val="24"/>
          <w:szCs w:val="24"/>
          <w:lang w:val="en-GB"/>
        </w:rPr>
        <w:t xml:space="preserve"> like </w:t>
      </w:r>
      <w:r w:rsidR="00000000" w:rsidRPr="004F353F">
        <w:rPr>
          <w:rFonts w:ascii="Arial" w:hAnsi="Arial"/>
          <w:sz w:val="24"/>
          <w:szCs w:val="24"/>
          <w:lang w:val="en-GB"/>
        </w:rPr>
        <w:t>to think that we woul</w:t>
      </w:r>
      <w:r>
        <w:rPr>
          <w:rFonts w:ascii="Arial" w:hAnsi="Arial"/>
          <w:sz w:val="24"/>
          <w:szCs w:val="24"/>
          <w:lang w:val="en-GB"/>
        </w:rPr>
        <w:t xml:space="preserve">d… </w:t>
      </w:r>
      <w:r w:rsidR="00000000" w:rsidRPr="004F353F">
        <w:rPr>
          <w:rFonts w:ascii="Arial" w:hAnsi="Arial"/>
          <w:sz w:val="24"/>
          <w:szCs w:val="24"/>
          <w:lang w:val="en-GB"/>
        </w:rPr>
        <w:t xml:space="preserve">do the morally right thing. I think that's easy to </w:t>
      </w:r>
      <w:r>
        <w:rPr>
          <w:rFonts w:ascii="Arial" w:hAnsi="Arial"/>
          <w:sz w:val="24"/>
          <w:szCs w:val="24"/>
          <w:lang w:val="en-GB"/>
        </w:rPr>
        <w:t>say</w:t>
      </w:r>
      <w:r w:rsidR="00000000" w:rsidRPr="004F353F">
        <w:rPr>
          <w:rFonts w:ascii="Arial" w:hAnsi="Arial"/>
          <w:sz w:val="24"/>
          <w:szCs w:val="24"/>
          <w:lang w:val="en-GB"/>
        </w:rPr>
        <w:t xml:space="preserve"> if you're not put under pressure. </w:t>
      </w:r>
      <w:r w:rsidR="00000000" w:rsidRPr="004F353F">
        <w:rPr>
          <w:rFonts w:ascii="Arial" w:hAnsi="Arial"/>
          <w:sz w:val="24"/>
          <w:szCs w:val="24"/>
          <w:lang w:val="en-GB"/>
        </w:rPr>
        <w:lastRenderedPageBreak/>
        <w:t xml:space="preserve">Like, you know, I sometimes think, </w:t>
      </w:r>
      <w:proofErr w:type="gramStart"/>
      <w:r>
        <w:rPr>
          <w:rFonts w:ascii="Arial" w:hAnsi="Arial"/>
          <w:sz w:val="24"/>
          <w:szCs w:val="24"/>
          <w:lang w:val="en-GB"/>
        </w:rPr>
        <w:t>W</w:t>
      </w:r>
      <w:r w:rsidR="00000000" w:rsidRPr="004F353F">
        <w:rPr>
          <w:rFonts w:ascii="Arial" w:hAnsi="Arial"/>
          <w:sz w:val="24"/>
          <w:szCs w:val="24"/>
          <w:lang w:val="en-GB"/>
        </w:rPr>
        <w:t>ell</w:t>
      </w:r>
      <w:proofErr w:type="gramEnd"/>
      <w:r w:rsidR="00000000" w:rsidRPr="004F353F">
        <w:rPr>
          <w:rFonts w:ascii="Arial" w:hAnsi="Arial"/>
          <w:sz w:val="24"/>
          <w:szCs w:val="24"/>
          <w:lang w:val="en-GB"/>
        </w:rPr>
        <w:t>, if we were on the Titanic, we'd be scrambling over people's heads to get to the lifeboats.</w:t>
      </w:r>
    </w:p>
    <w:p w14:paraId="60A88F6C" w14:textId="77777777" w:rsidR="00B7110A" w:rsidRPr="004F353F" w:rsidRDefault="00B7110A" w:rsidP="00752710">
      <w:pPr>
        <w:spacing w:after="0" w:line="360" w:lineRule="auto"/>
        <w:jc w:val="both"/>
        <w:rPr>
          <w:sz w:val="24"/>
          <w:szCs w:val="24"/>
          <w:lang w:val="en-GB"/>
        </w:rPr>
      </w:pPr>
    </w:p>
    <w:p w14:paraId="3D931F71" w14:textId="78DDE3B5"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26:40</w:t>
      </w:r>
    </w:p>
    <w:p w14:paraId="5029F988" w14:textId="0BB8B6AE"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Sure, you'd be throwing people overboard</w:t>
      </w:r>
      <w:r w:rsidR="00134F1D">
        <w:rPr>
          <w:rFonts w:ascii="Arial" w:hAnsi="Arial"/>
          <w:sz w:val="24"/>
          <w:szCs w:val="24"/>
          <w:lang w:val="en-GB"/>
        </w:rPr>
        <w:t xml:space="preserve"> to, like, make space for yourself, wouldn’t you!</w:t>
      </w:r>
    </w:p>
    <w:p w14:paraId="7556BB2F" w14:textId="77777777" w:rsidR="00B7110A" w:rsidRPr="004F353F" w:rsidRDefault="00B7110A" w:rsidP="00752710">
      <w:pPr>
        <w:spacing w:after="0" w:line="360" w:lineRule="auto"/>
        <w:jc w:val="both"/>
        <w:rPr>
          <w:sz w:val="24"/>
          <w:szCs w:val="24"/>
          <w:lang w:val="en-GB"/>
        </w:rPr>
      </w:pPr>
    </w:p>
    <w:p w14:paraId="1B57DFAE" w14:textId="7EA363FA"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26:44</w:t>
      </w:r>
    </w:p>
    <w:p w14:paraId="152CD561" w14:textId="77777777"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Everyone likes to think of themselves as a model.</w:t>
      </w:r>
    </w:p>
    <w:p w14:paraId="7402A26F" w14:textId="77777777" w:rsidR="00B7110A" w:rsidRPr="004F353F" w:rsidRDefault="00B7110A" w:rsidP="00752710">
      <w:pPr>
        <w:spacing w:after="0" w:line="360" w:lineRule="auto"/>
        <w:jc w:val="both"/>
        <w:rPr>
          <w:sz w:val="24"/>
          <w:szCs w:val="24"/>
          <w:lang w:val="en-GB"/>
        </w:rPr>
      </w:pPr>
    </w:p>
    <w:p w14:paraId="241E5F02" w14:textId="185E9B3F"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26:4</w:t>
      </w:r>
      <w:r w:rsidR="00134F1D">
        <w:rPr>
          <w:rFonts w:ascii="Arial" w:hAnsi="Arial"/>
          <w:color w:val="5D7284"/>
          <w:sz w:val="24"/>
          <w:szCs w:val="24"/>
          <w:lang w:val="en-GB"/>
        </w:rPr>
        <w:t>6</w:t>
      </w:r>
    </w:p>
    <w:p w14:paraId="3C2F8BBF" w14:textId="3F84ECD1" w:rsidR="00B7110A" w:rsidRPr="004F353F" w:rsidRDefault="00134F1D" w:rsidP="00752710">
      <w:pPr>
        <w:spacing w:after="0" w:line="360" w:lineRule="auto"/>
        <w:jc w:val="both"/>
        <w:rPr>
          <w:sz w:val="24"/>
          <w:szCs w:val="24"/>
          <w:lang w:val="en-GB"/>
        </w:rPr>
      </w:pPr>
      <w:r>
        <w:rPr>
          <w:rFonts w:ascii="Arial" w:hAnsi="Arial"/>
          <w:sz w:val="24"/>
          <w:szCs w:val="24"/>
          <w:lang w:val="en-GB"/>
        </w:rPr>
        <w:t>No one’s going to offer a seat o</w:t>
      </w:r>
      <w:r w:rsidR="00000000" w:rsidRPr="004F353F">
        <w:rPr>
          <w:rFonts w:ascii="Arial" w:hAnsi="Arial"/>
          <w:sz w:val="24"/>
          <w:szCs w:val="24"/>
          <w:lang w:val="en-GB"/>
        </w:rPr>
        <w:t>n the lifeboat when they're scrambling for their own life</w:t>
      </w:r>
      <w:r>
        <w:rPr>
          <w:rFonts w:ascii="Arial" w:hAnsi="Arial"/>
          <w:sz w:val="24"/>
          <w:szCs w:val="24"/>
          <w:lang w:val="en-GB"/>
        </w:rPr>
        <w:t xml:space="preserve"> and t</w:t>
      </w:r>
      <w:r w:rsidR="00000000" w:rsidRPr="004F353F">
        <w:rPr>
          <w:rFonts w:ascii="Arial" w:hAnsi="Arial"/>
          <w:sz w:val="24"/>
          <w:szCs w:val="24"/>
          <w:lang w:val="en-GB"/>
        </w:rPr>
        <w:t>here's</w:t>
      </w:r>
      <w:r w:rsidR="00803E73" w:rsidRPr="004F353F">
        <w:rPr>
          <w:rFonts w:ascii="Arial" w:hAnsi="Arial"/>
          <w:sz w:val="24"/>
          <w:szCs w:val="24"/>
          <w:lang w:val="en-GB"/>
        </w:rPr>
        <w:t xml:space="preserve">, like, </w:t>
      </w:r>
      <w:r w:rsidR="00000000" w:rsidRPr="004F353F">
        <w:rPr>
          <w:rFonts w:ascii="Arial" w:hAnsi="Arial"/>
          <w:sz w:val="24"/>
          <w:szCs w:val="24"/>
          <w:lang w:val="en-GB"/>
        </w:rPr>
        <w:t>a limited number of spaces. Interesting that you brought that up. And I think it's really thought provoking that your books</w:t>
      </w:r>
      <w:r w:rsidR="00803E73" w:rsidRPr="004F353F">
        <w:rPr>
          <w:rFonts w:ascii="Arial" w:hAnsi="Arial"/>
          <w:sz w:val="24"/>
          <w:szCs w:val="24"/>
          <w:lang w:val="en-GB"/>
        </w:rPr>
        <w:t xml:space="preserve"> </w:t>
      </w:r>
      <w:r w:rsidR="000914D8">
        <w:rPr>
          <w:rFonts w:ascii="Arial" w:hAnsi="Arial"/>
          <w:sz w:val="24"/>
          <w:szCs w:val="24"/>
          <w:lang w:val="en-GB"/>
        </w:rPr>
        <w:t>kind of</w:t>
      </w:r>
      <w:r w:rsidR="00000000" w:rsidRPr="004F353F">
        <w:rPr>
          <w:rFonts w:ascii="Arial" w:hAnsi="Arial"/>
          <w:sz w:val="24"/>
          <w:szCs w:val="24"/>
          <w:lang w:val="en-GB"/>
        </w:rPr>
        <w:t xml:space="preserve"> interrogate those questions of what ordinary people would do in those kinds of like, you know, exceptional or extraordinary circumstances.</w:t>
      </w:r>
    </w:p>
    <w:p w14:paraId="0710E4D3" w14:textId="77777777" w:rsidR="00B7110A" w:rsidRPr="004F353F" w:rsidRDefault="00B7110A" w:rsidP="00752710">
      <w:pPr>
        <w:spacing w:after="0" w:line="360" w:lineRule="auto"/>
        <w:jc w:val="both"/>
        <w:rPr>
          <w:sz w:val="24"/>
          <w:szCs w:val="24"/>
          <w:lang w:val="en-GB"/>
        </w:rPr>
      </w:pPr>
    </w:p>
    <w:p w14:paraId="2E271C3D" w14:textId="7987226D"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27:02</w:t>
      </w:r>
    </w:p>
    <w:p w14:paraId="7070B9D3" w14:textId="77777777" w:rsidR="00134F1D" w:rsidRDefault="00000000" w:rsidP="00752710">
      <w:pPr>
        <w:spacing w:after="0" w:line="360" w:lineRule="auto"/>
        <w:jc w:val="both"/>
        <w:rPr>
          <w:rFonts w:ascii="Arial" w:hAnsi="Arial"/>
          <w:sz w:val="24"/>
          <w:szCs w:val="24"/>
          <w:lang w:val="en-GB"/>
        </w:rPr>
      </w:pPr>
      <w:r w:rsidRPr="004F353F">
        <w:rPr>
          <w:rFonts w:ascii="Arial" w:hAnsi="Arial"/>
          <w:sz w:val="24"/>
          <w:szCs w:val="24"/>
          <w:lang w:val="en-GB"/>
        </w:rPr>
        <w:t>Yeah. What I did</w:t>
      </w:r>
      <w:r w:rsidR="00134F1D">
        <w:rPr>
          <w:rFonts w:ascii="Arial" w:hAnsi="Arial"/>
          <w:sz w:val="24"/>
          <w:szCs w:val="24"/>
          <w:lang w:val="en-GB"/>
        </w:rPr>
        <w:t xml:space="preserve"> was, [in] </w:t>
      </w:r>
      <w:r w:rsidRPr="004F353F">
        <w:rPr>
          <w:rFonts w:ascii="Arial" w:hAnsi="Arial"/>
          <w:sz w:val="24"/>
          <w:szCs w:val="24"/>
          <w:lang w:val="en-GB"/>
        </w:rPr>
        <w:t>the first few books, I think I deliberately was pushing the reader as far as possible into</w:t>
      </w:r>
      <w:r w:rsidR="00803E73" w:rsidRPr="004F353F">
        <w:rPr>
          <w:rFonts w:ascii="Arial" w:hAnsi="Arial"/>
          <w:sz w:val="24"/>
          <w:szCs w:val="24"/>
          <w:lang w:val="en-GB"/>
        </w:rPr>
        <w:t xml:space="preserve">, sort of, </w:t>
      </w:r>
      <w:r w:rsidRPr="004F353F">
        <w:rPr>
          <w:rFonts w:ascii="Arial" w:hAnsi="Arial"/>
          <w:sz w:val="24"/>
          <w:szCs w:val="24"/>
          <w:lang w:val="en-GB"/>
        </w:rPr>
        <w:t>possibly not sympathetic central characters. I think I've</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laid off that a little bit</w:t>
      </w:r>
      <w:r w:rsidR="00134F1D">
        <w:rPr>
          <w:rFonts w:ascii="Arial" w:hAnsi="Arial"/>
          <w:sz w:val="24"/>
          <w:szCs w:val="24"/>
          <w:lang w:val="en-GB"/>
        </w:rPr>
        <w:t>, a</w:t>
      </w:r>
      <w:r w:rsidRPr="004F353F">
        <w:rPr>
          <w:rFonts w:ascii="Arial" w:hAnsi="Arial"/>
          <w:sz w:val="24"/>
          <w:szCs w:val="24"/>
          <w:lang w:val="en-GB"/>
        </w:rPr>
        <w:t>nd I've tried to make the central character</w:t>
      </w:r>
      <w:r w:rsidR="00134F1D">
        <w:rPr>
          <w:rFonts w:ascii="Arial" w:hAnsi="Arial"/>
          <w:sz w:val="24"/>
          <w:szCs w:val="24"/>
          <w:lang w:val="en-GB"/>
        </w:rPr>
        <w:t xml:space="preserve">s </w:t>
      </w:r>
      <w:r w:rsidRPr="004F353F">
        <w:rPr>
          <w:rFonts w:ascii="Arial" w:hAnsi="Arial"/>
          <w:sz w:val="24"/>
          <w:szCs w:val="24"/>
          <w:lang w:val="en-GB"/>
        </w:rPr>
        <w:t xml:space="preserve">a little bit more empathetic as I've gone on. But there's still always a question to ask. </w:t>
      </w:r>
      <w:r w:rsidR="00134F1D">
        <w:rPr>
          <w:rFonts w:ascii="Arial" w:hAnsi="Arial"/>
          <w:sz w:val="24"/>
          <w:szCs w:val="24"/>
          <w:lang w:val="en-GB"/>
        </w:rPr>
        <w:t xml:space="preserve">Like my novel </w:t>
      </w:r>
      <w:r w:rsidR="00134F1D">
        <w:rPr>
          <w:rFonts w:ascii="Arial" w:hAnsi="Arial"/>
          <w:i/>
          <w:iCs/>
          <w:sz w:val="24"/>
          <w:szCs w:val="24"/>
          <w:lang w:val="en-GB"/>
        </w:rPr>
        <w:t>Breakers</w:t>
      </w:r>
      <w:r w:rsidR="00134F1D">
        <w:rPr>
          <w:rFonts w:ascii="Arial" w:hAnsi="Arial"/>
          <w:sz w:val="24"/>
          <w:szCs w:val="24"/>
          <w:lang w:val="en-GB"/>
        </w:rPr>
        <w:t xml:space="preserve">, </w:t>
      </w:r>
      <w:r w:rsidRPr="004F353F">
        <w:rPr>
          <w:rFonts w:ascii="Arial" w:hAnsi="Arial"/>
          <w:sz w:val="24"/>
          <w:szCs w:val="24"/>
          <w:lang w:val="en-GB"/>
        </w:rPr>
        <w:t>which did really well</w:t>
      </w:r>
      <w:r w:rsidR="00134F1D">
        <w:rPr>
          <w:rFonts w:ascii="Arial" w:hAnsi="Arial"/>
          <w:sz w:val="24"/>
          <w:szCs w:val="24"/>
          <w:lang w:val="en-GB"/>
        </w:rPr>
        <w:t>.</w:t>
      </w:r>
      <w:r w:rsidRPr="004F353F">
        <w:rPr>
          <w:rFonts w:ascii="Arial" w:hAnsi="Arial"/>
          <w:sz w:val="24"/>
          <w:szCs w:val="24"/>
          <w:lang w:val="en-GB"/>
        </w:rPr>
        <w:t xml:space="preserve"> </w:t>
      </w:r>
      <w:r w:rsidR="00134F1D">
        <w:rPr>
          <w:rFonts w:ascii="Arial" w:hAnsi="Arial"/>
          <w:sz w:val="24"/>
          <w:szCs w:val="24"/>
          <w:lang w:val="en-GB"/>
        </w:rPr>
        <w:t xml:space="preserve">The </w:t>
      </w:r>
      <w:r w:rsidRPr="004F353F">
        <w:rPr>
          <w:rFonts w:ascii="Arial" w:hAnsi="Arial"/>
          <w:sz w:val="24"/>
          <w:szCs w:val="24"/>
          <w:lang w:val="en-GB"/>
        </w:rPr>
        <w:t>central character was a teenage boy who was in a family of burglars</w:t>
      </w:r>
      <w:r w:rsidR="00134F1D">
        <w:rPr>
          <w:rFonts w:ascii="Arial" w:hAnsi="Arial"/>
          <w:sz w:val="24"/>
          <w:szCs w:val="24"/>
          <w:lang w:val="en-GB"/>
        </w:rPr>
        <w:t xml:space="preserve">; </w:t>
      </w:r>
      <w:r w:rsidRPr="004F353F">
        <w:rPr>
          <w:rFonts w:ascii="Arial" w:hAnsi="Arial"/>
          <w:sz w:val="24"/>
          <w:szCs w:val="24"/>
          <w:lang w:val="en-GB"/>
        </w:rPr>
        <w:t>a family of house breakers. And that came about because we got burgled</w:t>
      </w:r>
      <w:r w:rsidR="00803E73" w:rsidRPr="004F353F">
        <w:rPr>
          <w:rFonts w:ascii="Arial" w:hAnsi="Arial"/>
          <w:sz w:val="24"/>
          <w:szCs w:val="24"/>
          <w:lang w:val="en-GB"/>
        </w:rPr>
        <w:t xml:space="preserve">, like, </w:t>
      </w:r>
      <w:r w:rsidRPr="004F353F">
        <w:rPr>
          <w:rFonts w:ascii="Arial" w:hAnsi="Arial"/>
          <w:sz w:val="24"/>
          <w:szCs w:val="24"/>
          <w:lang w:val="en-GB"/>
        </w:rPr>
        <w:t>10 years ago now. And the people that broke into our house, they got in through</w:t>
      </w:r>
      <w:r w:rsidR="00803E73" w:rsidRPr="004F353F">
        <w:rPr>
          <w:rFonts w:ascii="Arial" w:hAnsi="Arial"/>
          <w:sz w:val="24"/>
          <w:szCs w:val="24"/>
          <w:lang w:val="en-GB"/>
        </w:rPr>
        <w:t xml:space="preserve">, like, </w:t>
      </w:r>
      <w:r w:rsidRPr="004F353F">
        <w:rPr>
          <w:rFonts w:ascii="Arial" w:hAnsi="Arial"/>
          <w:sz w:val="24"/>
          <w:szCs w:val="24"/>
          <w:lang w:val="en-GB"/>
        </w:rPr>
        <w:t>a small window, which isn't big enough for an adult</w:t>
      </w:r>
      <w:r w:rsidR="00803E73" w:rsidRPr="004F353F">
        <w:rPr>
          <w:rFonts w:ascii="Arial" w:hAnsi="Arial"/>
          <w:sz w:val="24"/>
          <w:szCs w:val="24"/>
          <w:lang w:val="en-GB"/>
        </w:rPr>
        <w:t xml:space="preserve">. </w:t>
      </w:r>
      <w:proofErr w:type="gramStart"/>
      <w:r w:rsidR="00803E73" w:rsidRPr="004F353F">
        <w:rPr>
          <w:rFonts w:ascii="Arial" w:hAnsi="Arial"/>
          <w:sz w:val="24"/>
          <w:szCs w:val="24"/>
          <w:lang w:val="en-GB"/>
        </w:rPr>
        <w:t>So</w:t>
      </w:r>
      <w:proofErr w:type="gramEnd"/>
      <w:r w:rsidRPr="004F353F">
        <w:rPr>
          <w:rFonts w:ascii="Arial" w:hAnsi="Arial"/>
          <w:sz w:val="24"/>
          <w:szCs w:val="24"/>
          <w:lang w:val="en-GB"/>
        </w:rPr>
        <w:t xml:space="preserve"> it must have been a kid got in and then came around and let the rest of the burglars in</w:t>
      </w:r>
      <w:r w:rsidR="00803E73" w:rsidRPr="004F353F">
        <w:rPr>
          <w:rFonts w:ascii="Arial" w:hAnsi="Arial"/>
          <w:sz w:val="24"/>
          <w:szCs w:val="24"/>
          <w:lang w:val="en-GB"/>
        </w:rPr>
        <w:t xml:space="preserve">. </w:t>
      </w:r>
      <w:r w:rsidR="00134F1D">
        <w:rPr>
          <w:rFonts w:ascii="Arial" w:hAnsi="Arial"/>
          <w:sz w:val="24"/>
          <w:szCs w:val="24"/>
          <w:lang w:val="en-GB"/>
        </w:rPr>
        <w:t>A</w:t>
      </w:r>
      <w:r w:rsidRPr="004F353F">
        <w:rPr>
          <w:rFonts w:ascii="Arial" w:hAnsi="Arial"/>
          <w:sz w:val="24"/>
          <w:szCs w:val="24"/>
          <w:lang w:val="en-GB"/>
        </w:rPr>
        <w:t>nd I was</w:t>
      </w:r>
      <w:r w:rsidR="00134F1D">
        <w:rPr>
          <w:rFonts w:ascii="Arial" w:hAnsi="Arial"/>
          <w:sz w:val="24"/>
          <w:szCs w:val="24"/>
          <w:lang w:val="en-GB"/>
        </w:rPr>
        <w:t>,</w:t>
      </w:r>
      <w:r w:rsidRPr="004F353F">
        <w:rPr>
          <w:rFonts w:ascii="Arial" w:hAnsi="Arial"/>
          <w:sz w:val="24"/>
          <w:szCs w:val="24"/>
          <w:lang w:val="en-GB"/>
        </w:rPr>
        <w:t xml:space="preserve"> you know, obviously </w:t>
      </w:r>
      <w:r w:rsidR="00134F1D">
        <w:rPr>
          <w:rFonts w:ascii="Arial" w:hAnsi="Arial"/>
          <w:sz w:val="24"/>
          <w:szCs w:val="24"/>
          <w:lang w:val="en-GB"/>
        </w:rPr>
        <w:t>I</w:t>
      </w:r>
      <w:r w:rsidRPr="004F353F">
        <w:rPr>
          <w:rFonts w:ascii="Arial" w:hAnsi="Arial"/>
          <w:sz w:val="24"/>
          <w:szCs w:val="24"/>
          <w:lang w:val="en-GB"/>
        </w:rPr>
        <w:t xml:space="preserve"> was outraged by the whole thing and, you know, felt insecure and stuff</w:t>
      </w:r>
      <w:r w:rsidR="00134F1D">
        <w:rPr>
          <w:rFonts w:ascii="Arial" w:hAnsi="Arial"/>
          <w:sz w:val="24"/>
          <w:szCs w:val="24"/>
          <w:lang w:val="en-GB"/>
        </w:rPr>
        <w:t>, b</w:t>
      </w:r>
      <w:r w:rsidRPr="004F353F">
        <w:rPr>
          <w:rFonts w:ascii="Arial" w:hAnsi="Arial"/>
          <w:sz w:val="24"/>
          <w:szCs w:val="24"/>
          <w:lang w:val="en-GB"/>
        </w:rPr>
        <w:t xml:space="preserve">ut at the same time, I was thinking, </w:t>
      </w:r>
      <w:proofErr w:type="gramStart"/>
      <w:r w:rsidRPr="004F353F">
        <w:rPr>
          <w:rFonts w:ascii="Arial" w:hAnsi="Arial"/>
          <w:sz w:val="24"/>
          <w:szCs w:val="24"/>
          <w:lang w:val="en-GB"/>
        </w:rPr>
        <w:t>What</w:t>
      </w:r>
      <w:proofErr w:type="gramEnd"/>
      <w:r w:rsidRPr="004F353F">
        <w:rPr>
          <w:rFonts w:ascii="Arial" w:hAnsi="Arial"/>
          <w:sz w:val="24"/>
          <w:szCs w:val="24"/>
          <w:lang w:val="en-GB"/>
        </w:rPr>
        <w:t xml:space="preserve"> must that </w:t>
      </w:r>
      <w:r w:rsidR="00134F1D">
        <w:rPr>
          <w:rFonts w:ascii="Arial" w:hAnsi="Arial"/>
          <w:sz w:val="24"/>
          <w:szCs w:val="24"/>
          <w:lang w:val="en-GB"/>
        </w:rPr>
        <w:t>guy’s</w:t>
      </w:r>
      <w:r w:rsidRPr="004F353F">
        <w:rPr>
          <w:rFonts w:ascii="Arial" w:hAnsi="Arial"/>
          <w:sz w:val="24"/>
          <w:szCs w:val="24"/>
          <w:lang w:val="en-GB"/>
        </w:rPr>
        <w:t xml:space="preserve"> life be like, you know</w:t>
      </w:r>
      <w:r w:rsidR="00134F1D">
        <w:rPr>
          <w:rFonts w:ascii="Arial" w:hAnsi="Arial"/>
          <w:sz w:val="24"/>
          <w:szCs w:val="24"/>
          <w:lang w:val="en-GB"/>
        </w:rPr>
        <w:t>? W</w:t>
      </w:r>
      <w:r w:rsidRPr="004F353F">
        <w:rPr>
          <w:rFonts w:ascii="Arial" w:hAnsi="Arial"/>
          <w:sz w:val="24"/>
          <w:szCs w:val="24"/>
          <w:lang w:val="en-GB"/>
        </w:rPr>
        <w:t>hat was it</w:t>
      </w:r>
      <w:r w:rsidR="00134F1D">
        <w:rPr>
          <w:rFonts w:ascii="Arial" w:hAnsi="Arial"/>
          <w:sz w:val="24"/>
          <w:szCs w:val="24"/>
          <w:lang w:val="en-GB"/>
        </w:rPr>
        <w:t xml:space="preserve"> </w:t>
      </w:r>
      <w:r w:rsidR="00803E73" w:rsidRPr="004F353F">
        <w:rPr>
          <w:rFonts w:ascii="Arial" w:hAnsi="Arial"/>
          <w:sz w:val="24"/>
          <w:szCs w:val="24"/>
          <w:lang w:val="en-GB"/>
        </w:rPr>
        <w:t xml:space="preserve">like </w:t>
      </w:r>
      <w:r w:rsidRPr="004F353F">
        <w:rPr>
          <w:rFonts w:ascii="Arial" w:hAnsi="Arial"/>
          <w:sz w:val="24"/>
          <w:szCs w:val="24"/>
          <w:lang w:val="en-GB"/>
        </w:rPr>
        <w:t>to be in that situation where that's how you've been raised</w:t>
      </w:r>
      <w:r w:rsidR="00134F1D">
        <w:rPr>
          <w:rFonts w:ascii="Arial" w:hAnsi="Arial"/>
          <w:sz w:val="24"/>
          <w:szCs w:val="24"/>
          <w:lang w:val="en-GB"/>
        </w:rPr>
        <w:t>,</w:t>
      </w:r>
      <w:r w:rsidRPr="004F353F">
        <w:rPr>
          <w:rFonts w:ascii="Arial" w:hAnsi="Arial"/>
          <w:sz w:val="24"/>
          <w:szCs w:val="24"/>
          <w:lang w:val="en-GB"/>
        </w:rPr>
        <w:t xml:space="preserve"> is that you're in this family, </w:t>
      </w:r>
      <w:r w:rsidR="00134F1D">
        <w:rPr>
          <w:rFonts w:ascii="Arial" w:hAnsi="Arial"/>
          <w:sz w:val="24"/>
          <w:szCs w:val="24"/>
          <w:lang w:val="en-GB"/>
        </w:rPr>
        <w:t xml:space="preserve">you can’t be a normal </w:t>
      </w:r>
      <w:r w:rsidRPr="004F353F">
        <w:rPr>
          <w:rFonts w:ascii="Arial" w:hAnsi="Arial"/>
          <w:sz w:val="24"/>
          <w:szCs w:val="24"/>
          <w:lang w:val="en-GB"/>
        </w:rPr>
        <w:t>teenager, and you're basically involved in</w:t>
      </w:r>
      <w:r w:rsidR="00803E73" w:rsidRPr="004F353F">
        <w:rPr>
          <w:rFonts w:ascii="Arial" w:hAnsi="Arial"/>
          <w:sz w:val="24"/>
          <w:szCs w:val="24"/>
          <w:lang w:val="en-GB"/>
        </w:rPr>
        <w:t xml:space="preserve">, like, </w:t>
      </w:r>
      <w:r w:rsidRPr="004F353F">
        <w:rPr>
          <w:rFonts w:ascii="Arial" w:hAnsi="Arial"/>
          <w:sz w:val="24"/>
          <w:szCs w:val="24"/>
          <w:lang w:val="en-GB"/>
        </w:rPr>
        <w:t xml:space="preserve">a family of </w:t>
      </w:r>
      <w:r w:rsidR="00134F1D">
        <w:rPr>
          <w:rFonts w:ascii="Arial" w:hAnsi="Arial"/>
          <w:sz w:val="24"/>
          <w:szCs w:val="24"/>
          <w:lang w:val="en-GB"/>
        </w:rPr>
        <w:t>house breakers</w:t>
      </w:r>
      <w:r w:rsidRPr="004F353F">
        <w:rPr>
          <w:rFonts w:ascii="Arial" w:hAnsi="Arial"/>
          <w:sz w:val="24"/>
          <w:szCs w:val="24"/>
          <w:lang w:val="en-GB"/>
        </w:rPr>
        <w:t xml:space="preserve">. And they obviously did it, you know, quite a lot, because they were very professional. And so that book came </w:t>
      </w:r>
      <w:r w:rsidR="00134F1D">
        <w:rPr>
          <w:rFonts w:ascii="Arial" w:hAnsi="Arial"/>
          <w:sz w:val="24"/>
          <w:szCs w:val="24"/>
          <w:lang w:val="en-GB"/>
        </w:rPr>
        <w:t>about</w:t>
      </w:r>
      <w:r w:rsidRPr="004F353F">
        <w:rPr>
          <w:rFonts w:ascii="Arial" w:hAnsi="Arial"/>
          <w:sz w:val="24"/>
          <w:szCs w:val="24"/>
          <w:lang w:val="en-GB"/>
        </w:rPr>
        <w:t xml:space="preserve"> there, so that was a challenge to me deliberately to try and write about </w:t>
      </w:r>
      <w:r w:rsidRPr="004F353F">
        <w:rPr>
          <w:rFonts w:ascii="Arial" w:hAnsi="Arial"/>
          <w:sz w:val="24"/>
          <w:szCs w:val="24"/>
          <w:lang w:val="en-GB"/>
        </w:rPr>
        <w:lastRenderedPageBreak/>
        <w:t>someone who's breaking into people's houses, but who the reader also has sympathy for. And I quite</w:t>
      </w:r>
      <w:r w:rsidR="00803E73" w:rsidRPr="004F353F">
        <w:rPr>
          <w:rFonts w:ascii="Arial" w:hAnsi="Arial"/>
          <w:sz w:val="24"/>
          <w:szCs w:val="24"/>
          <w:lang w:val="en-GB"/>
        </w:rPr>
        <w:t xml:space="preserve"> like</w:t>
      </w:r>
      <w:r w:rsidR="00134F1D">
        <w:rPr>
          <w:rFonts w:ascii="Arial" w:hAnsi="Arial"/>
          <w:sz w:val="24"/>
          <w:szCs w:val="24"/>
          <w:lang w:val="en-GB"/>
        </w:rPr>
        <w:t>d</w:t>
      </w:r>
      <w:r w:rsidR="00803E73" w:rsidRPr="004F353F">
        <w:rPr>
          <w:rFonts w:ascii="Arial" w:hAnsi="Arial"/>
          <w:sz w:val="24"/>
          <w:szCs w:val="24"/>
          <w:lang w:val="en-GB"/>
        </w:rPr>
        <w:t xml:space="preserve"> </w:t>
      </w:r>
      <w:r w:rsidRPr="004F353F">
        <w:rPr>
          <w:rFonts w:ascii="Arial" w:hAnsi="Arial"/>
          <w:sz w:val="24"/>
          <w:szCs w:val="24"/>
          <w:lang w:val="en-GB"/>
        </w:rPr>
        <w:t>that challenge. I always</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feel</w:t>
      </w:r>
      <w:r w:rsidR="00134F1D">
        <w:rPr>
          <w:rFonts w:ascii="Arial" w:hAnsi="Arial"/>
          <w:sz w:val="24"/>
          <w:szCs w:val="24"/>
          <w:lang w:val="en-GB"/>
        </w:rPr>
        <w:t xml:space="preserve"> l</w:t>
      </w:r>
      <w:r w:rsidR="00803E73" w:rsidRPr="004F353F">
        <w:rPr>
          <w:rFonts w:ascii="Arial" w:hAnsi="Arial"/>
          <w:sz w:val="24"/>
          <w:szCs w:val="24"/>
          <w:lang w:val="en-GB"/>
        </w:rPr>
        <w:t xml:space="preserve">ike </w:t>
      </w:r>
      <w:r w:rsidRPr="004F353F">
        <w:rPr>
          <w:rFonts w:ascii="Arial" w:hAnsi="Arial"/>
          <w:sz w:val="24"/>
          <w:szCs w:val="24"/>
          <w:lang w:val="en-GB"/>
        </w:rPr>
        <w:t>a walk in that</w:t>
      </w:r>
      <w:r w:rsidR="00803E73" w:rsidRPr="004F353F">
        <w:rPr>
          <w:rFonts w:ascii="Arial" w:hAnsi="Arial"/>
          <w:sz w:val="24"/>
          <w:szCs w:val="24"/>
          <w:lang w:val="en-GB"/>
        </w:rPr>
        <w:t>, sort of</w:t>
      </w:r>
      <w:r w:rsidR="00134F1D">
        <w:rPr>
          <w:rFonts w:ascii="Arial" w:hAnsi="Arial"/>
          <w:sz w:val="24"/>
          <w:szCs w:val="24"/>
          <w:lang w:val="en-GB"/>
        </w:rPr>
        <w:t>—</w:t>
      </w:r>
    </w:p>
    <w:p w14:paraId="2285A361" w14:textId="77777777" w:rsidR="00134F1D" w:rsidRDefault="00134F1D" w:rsidP="00752710">
      <w:pPr>
        <w:spacing w:after="0" w:line="360" w:lineRule="auto"/>
        <w:jc w:val="both"/>
        <w:rPr>
          <w:rFonts w:ascii="Arial" w:hAnsi="Arial"/>
          <w:sz w:val="24"/>
          <w:szCs w:val="24"/>
          <w:lang w:val="en-GB"/>
        </w:rPr>
      </w:pPr>
    </w:p>
    <w:p w14:paraId="0637B68A" w14:textId="6F2B48CE" w:rsidR="00134F1D" w:rsidRPr="004F353F" w:rsidRDefault="00134F1D" w:rsidP="00134F1D">
      <w:pPr>
        <w:spacing w:after="0" w:line="360" w:lineRule="auto"/>
        <w:jc w:val="both"/>
        <w:rPr>
          <w:sz w:val="24"/>
          <w:szCs w:val="24"/>
          <w:lang w:val="en-GB"/>
        </w:rPr>
      </w:pPr>
      <w:r w:rsidRPr="004F353F">
        <w:rPr>
          <w:rFonts w:ascii="Arial" w:hAnsi="Arial"/>
          <w:b/>
          <w:sz w:val="24"/>
          <w:szCs w:val="24"/>
          <w:lang w:val="en-GB"/>
        </w:rPr>
        <w:t xml:space="preserve">Nelima Begum </w:t>
      </w:r>
      <w:r w:rsidRPr="004F353F">
        <w:rPr>
          <w:rFonts w:ascii="Arial" w:hAnsi="Arial"/>
          <w:color w:val="5D7284"/>
          <w:sz w:val="24"/>
          <w:szCs w:val="24"/>
          <w:lang w:val="en-GB"/>
        </w:rPr>
        <w:t>2</w:t>
      </w:r>
      <w:r>
        <w:rPr>
          <w:rFonts w:ascii="Arial" w:hAnsi="Arial"/>
          <w:color w:val="5D7284"/>
          <w:sz w:val="24"/>
          <w:szCs w:val="24"/>
          <w:lang w:val="en-GB"/>
        </w:rPr>
        <w:t>8</w:t>
      </w:r>
      <w:r w:rsidRPr="004F353F">
        <w:rPr>
          <w:rFonts w:ascii="Arial" w:hAnsi="Arial"/>
          <w:color w:val="5D7284"/>
          <w:sz w:val="24"/>
          <w:szCs w:val="24"/>
          <w:lang w:val="en-GB"/>
        </w:rPr>
        <w:t>:</w:t>
      </w:r>
      <w:r>
        <w:rPr>
          <w:rFonts w:ascii="Arial" w:hAnsi="Arial"/>
          <w:color w:val="5D7284"/>
          <w:sz w:val="24"/>
          <w:szCs w:val="24"/>
          <w:lang w:val="en-GB"/>
        </w:rPr>
        <w:t>25</w:t>
      </w:r>
    </w:p>
    <w:p w14:paraId="0BA64080" w14:textId="08EE3E25" w:rsidR="00134F1D" w:rsidRDefault="00134F1D" w:rsidP="00752710">
      <w:pPr>
        <w:spacing w:after="0" w:line="360" w:lineRule="auto"/>
        <w:jc w:val="both"/>
        <w:rPr>
          <w:rFonts w:ascii="Arial" w:hAnsi="Arial"/>
          <w:sz w:val="24"/>
          <w:szCs w:val="24"/>
          <w:lang w:val="en-GB"/>
        </w:rPr>
      </w:pPr>
      <w:r>
        <w:rPr>
          <w:rFonts w:ascii="Arial" w:hAnsi="Arial"/>
          <w:sz w:val="24"/>
          <w:szCs w:val="24"/>
          <w:lang w:val="en-GB"/>
        </w:rPr>
        <w:t>Devil’s advocate</w:t>
      </w:r>
      <w:r w:rsidR="00803E73" w:rsidRPr="004F353F">
        <w:rPr>
          <w:rFonts w:ascii="Arial" w:hAnsi="Arial"/>
          <w:sz w:val="24"/>
          <w:szCs w:val="24"/>
          <w:lang w:val="en-GB"/>
        </w:rPr>
        <w:t xml:space="preserve"> sort of, </w:t>
      </w:r>
      <w:r w:rsidR="00000000" w:rsidRPr="004F353F">
        <w:rPr>
          <w:rFonts w:ascii="Arial" w:hAnsi="Arial"/>
          <w:sz w:val="24"/>
          <w:szCs w:val="24"/>
          <w:lang w:val="en-GB"/>
        </w:rPr>
        <w:t>thing.</w:t>
      </w:r>
    </w:p>
    <w:p w14:paraId="56A166B6" w14:textId="77777777" w:rsidR="00134F1D" w:rsidRDefault="00134F1D" w:rsidP="00752710">
      <w:pPr>
        <w:spacing w:after="0" w:line="360" w:lineRule="auto"/>
        <w:jc w:val="both"/>
        <w:rPr>
          <w:rFonts w:ascii="Arial" w:hAnsi="Arial"/>
          <w:sz w:val="24"/>
          <w:szCs w:val="24"/>
          <w:lang w:val="en-GB"/>
        </w:rPr>
      </w:pPr>
    </w:p>
    <w:p w14:paraId="5275A09C" w14:textId="3EDCB4DF" w:rsidR="00134F1D" w:rsidRPr="00134F1D" w:rsidRDefault="00134F1D" w:rsidP="00752710">
      <w:pPr>
        <w:spacing w:after="0" w:line="360" w:lineRule="auto"/>
        <w:jc w:val="both"/>
        <w:rPr>
          <w:sz w:val="24"/>
          <w:szCs w:val="24"/>
          <w:lang w:val="en-GB"/>
        </w:rPr>
      </w:pPr>
      <w:r w:rsidRPr="004F353F">
        <w:rPr>
          <w:rFonts w:ascii="Arial" w:hAnsi="Arial"/>
          <w:b/>
          <w:sz w:val="24"/>
          <w:szCs w:val="24"/>
          <w:lang w:val="en-GB"/>
        </w:rPr>
        <w:t xml:space="preserve">Doug Johnstone </w:t>
      </w:r>
      <w:r w:rsidRPr="004F353F">
        <w:rPr>
          <w:rFonts w:ascii="Arial" w:hAnsi="Arial"/>
          <w:color w:val="5D7284"/>
          <w:sz w:val="24"/>
          <w:szCs w:val="24"/>
          <w:lang w:val="en-GB"/>
        </w:rPr>
        <w:t>2</w:t>
      </w:r>
      <w:r>
        <w:rPr>
          <w:rFonts w:ascii="Arial" w:hAnsi="Arial"/>
          <w:color w:val="5D7284"/>
          <w:sz w:val="24"/>
          <w:szCs w:val="24"/>
          <w:lang w:val="en-GB"/>
        </w:rPr>
        <w:t>8:27</w:t>
      </w:r>
    </w:p>
    <w:p w14:paraId="2D7322BC" w14:textId="5BF21F11" w:rsidR="00B7110A" w:rsidRPr="00134F1D" w:rsidRDefault="00000000" w:rsidP="00752710">
      <w:pPr>
        <w:spacing w:after="0" w:line="360" w:lineRule="auto"/>
        <w:jc w:val="both"/>
        <w:rPr>
          <w:rFonts w:ascii="Arial" w:hAnsi="Arial"/>
          <w:sz w:val="24"/>
          <w:szCs w:val="24"/>
          <w:lang w:val="en-GB"/>
        </w:rPr>
      </w:pPr>
      <w:r w:rsidRPr="004F353F">
        <w:rPr>
          <w:rFonts w:ascii="Arial" w:hAnsi="Arial"/>
          <w:sz w:val="24"/>
          <w:szCs w:val="24"/>
          <w:lang w:val="en-GB"/>
        </w:rPr>
        <w:t>Yeah. And that's</w:t>
      </w:r>
      <w:r w:rsidR="00134F1D">
        <w:rPr>
          <w:rFonts w:ascii="Arial" w:hAnsi="Arial"/>
          <w:sz w:val="24"/>
          <w:szCs w:val="24"/>
          <w:lang w:val="en-GB"/>
        </w:rPr>
        <w:t xml:space="preserve"> k</w:t>
      </w:r>
      <w:r w:rsidR="000914D8">
        <w:rPr>
          <w:rFonts w:ascii="Arial" w:hAnsi="Arial"/>
          <w:sz w:val="24"/>
          <w:szCs w:val="24"/>
          <w:lang w:val="en-GB"/>
        </w:rPr>
        <w:t>ind of</w:t>
      </w:r>
      <w:r w:rsidR="00134F1D">
        <w:rPr>
          <w:rFonts w:ascii="Arial" w:hAnsi="Arial"/>
          <w:sz w:val="24"/>
          <w:szCs w:val="24"/>
          <w:lang w:val="en-GB"/>
        </w:rPr>
        <w:t xml:space="preserve"> </w:t>
      </w:r>
      <w:r w:rsidRPr="004F353F">
        <w:rPr>
          <w:rFonts w:ascii="Arial" w:hAnsi="Arial"/>
          <w:sz w:val="24"/>
          <w:szCs w:val="24"/>
          <w:lang w:val="en-GB"/>
        </w:rPr>
        <w:t xml:space="preserve">gone on. </w:t>
      </w:r>
      <w:r w:rsidR="00134F1D">
        <w:rPr>
          <w:rFonts w:ascii="Arial" w:hAnsi="Arial"/>
          <w:sz w:val="24"/>
          <w:szCs w:val="24"/>
          <w:lang w:val="en-GB"/>
        </w:rPr>
        <w:t>M</w:t>
      </w:r>
      <w:r w:rsidRPr="004F353F">
        <w:rPr>
          <w:rFonts w:ascii="Arial" w:hAnsi="Arial"/>
          <w:sz w:val="24"/>
          <w:szCs w:val="24"/>
          <w:lang w:val="en-GB"/>
        </w:rPr>
        <w:t>y most recent books</w:t>
      </w:r>
      <w:r w:rsidR="00134F1D">
        <w:rPr>
          <w:rFonts w:ascii="Arial" w:hAnsi="Arial"/>
          <w:sz w:val="24"/>
          <w:szCs w:val="24"/>
          <w:lang w:val="en-GB"/>
        </w:rPr>
        <w:t xml:space="preserve">, </w:t>
      </w:r>
      <w:r w:rsidRPr="004F353F">
        <w:rPr>
          <w:rFonts w:ascii="Arial" w:hAnsi="Arial"/>
          <w:sz w:val="24"/>
          <w:szCs w:val="24"/>
          <w:lang w:val="en-GB"/>
        </w:rPr>
        <w:t xml:space="preserve">I've written a series of books about a family called the </w:t>
      </w:r>
      <w:proofErr w:type="spellStart"/>
      <w:r w:rsidR="00C46F64">
        <w:rPr>
          <w:rFonts w:ascii="Arial" w:hAnsi="Arial"/>
          <w:sz w:val="24"/>
          <w:szCs w:val="24"/>
          <w:lang w:val="en-GB"/>
        </w:rPr>
        <w:t>Skelfs</w:t>
      </w:r>
      <w:proofErr w:type="spellEnd"/>
      <w:r w:rsidR="00C46F64">
        <w:rPr>
          <w:rFonts w:ascii="Arial" w:hAnsi="Arial"/>
          <w:sz w:val="24"/>
          <w:szCs w:val="24"/>
          <w:lang w:val="en-GB"/>
        </w:rPr>
        <w:t xml:space="preserve">, which is three </w:t>
      </w:r>
      <w:r w:rsidRPr="004F353F">
        <w:rPr>
          <w:rFonts w:ascii="Arial" w:hAnsi="Arial"/>
          <w:sz w:val="24"/>
          <w:szCs w:val="24"/>
          <w:lang w:val="en-GB"/>
        </w:rPr>
        <w:t xml:space="preserve">generations of women who have to run a </w:t>
      </w:r>
      <w:proofErr w:type="gramStart"/>
      <w:r w:rsidRPr="004F353F">
        <w:rPr>
          <w:rFonts w:ascii="Arial" w:hAnsi="Arial"/>
          <w:sz w:val="24"/>
          <w:szCs w:val="24"/>
          <w:lang w:val="en-GB"/>
        </w:rPr>
        <w:t>funeral directors</w:t>
      </w:r>
      <w:proofErr w:type="gramEnd"/>
      <w:r w:rsidRPr="004F353F">
        <w:rPr>
          <w:rFonts w:ascii="Arial" w:hAnsi="Arial"/>
          <w:sz w:val="24"/>
          <w:szCs w:val="24"/>
          <w:lang w:val="en-GB"/>
        </w:rPr>
        <w:t xml:space="preserve"> and a private investigators when the patriarch of the family dies</w:t>
      </w:r>
      <w:r w:rsidR="00803E73" w:rsidRPr="004F353F">
        <w:rPr>
          <w:rFonts w:ascii="Arial" w:hAnsi="Arial"/>
          <w:sz w:val="24"/>
          <w:szCs w:val="24"/>
          <w:lang w:val="en-GB"/>
        </w:rPr>
        <w:t>,</w:t>
      </w:r>
      <w:r w:rsidRPr="004F353F">
        <w:rPr>
          <w:rFonts w:ascii="Arial" w:hAnsi="Arial"/>
          <w:sz w:val="24"/>
          <w:szCs w:val="24"/>
          <w:lang w:val="en-GB"/>
        </w:rPr>
        <w:t xml:space="preserve"> as a</w:t>
      </w:r>
      <w:r w:rsidR="00C46F64">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grandmother, a mother and a daughter </w:t>
      </w:r>
      <w:r w:rsidR="00C46F64">
        <w:rPr>
          <w:rFonts w:ascii="Arial" w:hAnsi="Arial"/>
          <w:sz w:val="24"/>
          <w:szCs w:val="24"/>
          <w:lang w:val="en-GB"/>
        </w:rPr>
        <w:t xml:space="preserve">[who] </w:t>
      </w:r>
      <w:r w:rsidRPr="004F353F">
        <w:rPr>
          <w:rFonts w:ascii="Arial" w:hAnsi="Arial"/>
          <w:sz w:val="24"/>
          <w:szCs w:val="24"/>
          <w:lang w:val="en-GB"/>
        </w:rPr>
        <w:t>all have to do stuff. And it's more</w:t>
      </w:r>
      <w:r w:rsidR="00C46F64">
        <w:rPr>
          <w:rFonts w:ascii="Arial" w:hAnsi="Arial"/>
          <w:sz w:val="24"/>
          <w:szCs w:val="24"/>
          <w:lang w:val="en-GB"/>
        </w:rPr>
        <w:t>—</w:t>
      </w:r>
      <w:r w:rsidRPr="004F353F">
        <w:rPr>
          <w:rFonts w:ascii="Arial" w:hAnsi="Arial"/>
          <w:sz w:val="24"/>
          <w:szCs w:val="24"/>
          <w:lang w:val="en-GB"/>
        </w:rPr>
        <w:t>I don't know how to explain these books, there's quite weird</w:t>
      </w:r>
      <w:r w:rsidR="00C46F64">
        <w:rPr>
          <w:rFonts w:ascii="Arial" w:hAnsi="Arial"/>
          <w:sz w:val="24"/>
          <w:szCs w:val="24"/>
          <w:lang w:val="en-GB"/>
        </w:rPr>
        <w:t>—b</w:t>
      </w:r>
      <w:r w:rsidRPr="004F353F">
        <w:rPr>
          <w:rFonts w:ascii="Arial" w:hAnsi="Arial"/>
          <w:sz w:val="24"/>
          <w:szCs w:val="24"/>
          <w:lang w:val="en-GB"/>
        </w:rPr>
        <w:t>ut there's more</w:t>
      </w:r>
      <w:r w:rsidR="00C46F64">
        <w:rPr>
          <w:rFonts w:ascii="Arial" w:hAnsi="Arial"/>
          <w:sz w:val="24"/>
          <w:szCs w:val="24"/>
          <w:lang w:val="en-GB"/>
        </w:rPr>
        <w:t>,</w:t>
      </w:r>
      <w:r w:rsidRPr="004F353F">
        <w:rPr>
          <w:rFonts w:ascii="Arial" w:hAnsi="Arial"/>
          <w:sz w:val="24"/>
          <w:szCs w:val="24"/>
          <w:lang w:val="en-GB"/>
        </w:rPr>
        <w:t xml:space="preserve"> obviously</w:t>
      </w:r>
      <w:r w:rsidR="00C46F64">
        <w:rPr>
          <w:rFonts w:ascii="Arial" w:hAnsi="Arial"/>
          <w:sz w:val="24"/>
          <w:szCs w:val="24"/>
          <w:lang w:val="en-GB"/>
        </w:rPr>
        <w:t xml:space="preserve">… </w:t>
      </w:r>
      <w:r w:rsidRPr="004F353F">
        <w:rPr>
          <w:rFonts w:ascii="Arial" w:hAnsi="Arial"/>
          <w:sz w:val="24"/>
          <w:szCs w:val="24"/>
          <w:lang w:val="en-GB"/>
        </w:rPr>
        <w:t>crimes to be solved</w:t>
      </w:r>
      <w:r w:rsidR="00C46F64">
        <w:rPr>
          <w:rFonts w:ascii="Arial" w:hAnsi="Arial"/>
          <w:sz w:val="24"/>
          <w:szCs w:val="24"/>
          <w:lang w:val="en-GB"/>
        </w:rPr>
        <w:t>, b</w:t>
      </w:r>
      <w:r w:rsidRPr="004F353F">
        <w:rPr>
          <w:rFonts w:ascii="Arial" w:hAnsi="Arial"/>
          <w:sz w:val="24"/>
          <w:szCs w:val="24"/>
          <w:lang w:val="en-GB"/>
        </w:rPr>
        <w:t>ecause there's a private investigating element to it. But it's not like</w:t>
      </w:r>
      <w:r w:rsidR="00C46F64">
        <w:rPr>
          <w:rFonts w:ascii="Arial" w:hAnsi="Arial"/>
          <w:sz w:val="24"/>
          <w:szCs w:val="24"/>
          <w:lang w:val="en-GB"/>
        </w:rPr>
        <w:t xml:space="preserve">… it’s kind of </w:t>
      </w:r>
      <w:r w:rsidR="00803E73" w:rsidRPr="004F353F">
        <w:rPr>
          <w:rFonts w:ascii="Arial" w:hAnsi="Arial"/>
          <w:sz w:val="24"/>
          <w:szCs w:val="24"/>
          <w:lang w:val="en-GB"/>
        </w:rPr>
        <w:t xml:space="preserve">like </w:t>
      </w:r>
      <w:r w:rsidRPr="004F353F">
        <w:rPr>
          <w:rFonts w:ascii="Arial" w:hAnsi="Arial"/>
          <w:sz w:val="24"/>
          <w:szCs w:val="24"/>
          <w:lang w:val="en-GB"/>
        </w:rPr>
        <w:t>existential</w:t>
      </w:r>
      <w:r w:rsidR="00C46F64">
        <w:rPr>
          <w:rFonts w:ascii="Arial" w:hAnsi="Arial"/>
          <w:sz w:val="24"/>
          <w:szCs w:val="24"/>
          <w:lang w:val="en-GB"/>
        </w:rPr>
        <w:t xml:space="preserve">. I know that sounds </w:t>
      </w:r>
      <w:r w:rsidRPr="004F353F">
        <w:rPr>
          <w:rFonts w:ascii="Arial" w:hAnsi="Arial"/>
          <w:sz w:val="24"/>
          <w:szCs w:val="24"/>
          <w:lang w:val="en-GB"/>
        </w:rPr>
        <w:t>really up itself. But it's</w:t>
      </w:r>
      <w:r w:rsidR="00803E73" w:rsidRPr="004F353F">
        <w:rPr>
          <w:rFonts w:ascii="Arial" w:hAnsi="Arial"/>
          <w:sz w:val="24"/>
          <w:szCs w:val="24"/>
          <w:lang w:val="en-GB"/>
        </w:rPr>
        <w:t xml:space="preserve">, </w:t>
      </w:r>
      <w:r w:rsidR="000914D8">
        <w:rPr>
          <w:rFonts w:ascii="Arial" w:hAnsi="Arial"/>
          <w:sz w:val="24"/>
          <w:szCs w:val="24"/>
          <w:lang w:val="en-GB"/>
        </w:rPr>
        <w:t>kind of</w:t>
      </w:r>
      <w:r w:rsidR="00C604F4">
        <w:rPr>
          <w:rFonts w:ascii="Arial" w:hAnsi="Arial"/>
          <w:sz w:val="24"/>
          <w:szCs w:val="24"/>
          <w:lang w:val="en-GB"/>
        </w:rPr>
        <w:t>,</w:t>
      </w:r>
      <w:r w:rsidRPr="004F353F">
        <w:rPr>
          <w:rFonts w:ascii="Arial" w:hAnsi="Arial"/>
          <w:sz w:val="24"/>
          <w:szCs w:val="24"/>
          <w:lang w:val="en-GB"/>
        </w:rPr>
        <w:t xml:space="preserve"> I'm not really interested in solving the mysteries, actually</w:t>
      </w:r>
      <w:r w:rsidR="00C46F64">
        <w:rPr>
          <w:rFonts w:ascii="Arial" w:hAnsi="Arial"/>
          <w:sz w:val="24"/>
          <w:szCs w:val="24"/>
          <w:lang w:val="en-GB"/>
        </w:rPr>
        <w:t>;</w:t>
      </w:r>
      <w:r w:rsidRPr="004F353F">
        <w:rPr>
          <w:rFonts w:ascii="Arial" w:hAnsi="Arial"/>
          <w:sz w:val="24"/>
          <w:szCs w:val="24"/>
          <w:lang w:val="en-GB"/>
        </w:rPr>
        <w:t xml:space="preserve"> I'm interested in how people navigate the world in a</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interconnected way. Again, coming back to that idea of connection</w:t>
      </w:r>
      <w:r w:rsidR="00C46F64">
        <w:rPr>
          <w:rFonts w:ascii="Arial" w:hAnsi="Arial"/>
          <w:sz w:val="24"/>
          <w:szCs w:val="24"/>
          <w:lang w:val="en-GB"/>
        </w:rPr>
        <w:t xml:space="preserve">. </w:t>
      </w:r>
      <w:r w:rsidRPr="004F353F">
        <w:rPr>
          <w:rFonts w:ascii="Arial" w:hAnsi="Arial"/>
          <w:sz w:val="24"/>
          <w:szCs w:val="24"/>
          <w:lang w:val="en-GB"/>
        </w:rPr>
        <w:t xml:space="preserve">I find myself writing about that so much now, with those </w:t>
      </w:r>
      <w:r w:rsidR="00C46F64">
        <w:rPr>
          <w:rFonts w:ascii="Arial" w:hAnsi="Arial"/>
          <w:sz w:val="24"/>
          <w:szCs w:val="24"/>
          <w:lang w:val="en-GB"/>
        </w:rPr>
        <w:t>Skelf</w:t>
      </w:r>
      <w:r w:rsidRPr="004F353F">
        <w:rPr>
          <w:rFonts w:ascii="Arial" w:hAnsi="Arial"/>
          <w:sz w:val="24"/>
          <w:szCs w:val="24"/>
          <w:lang w:val="en-GB"/>
        </w:rPr>
        <w:t xml:space="preserve"> women</w:t>
      </w:r>
      <w:r w:rsidR="00C46F64">
        <w:rPr>
          <w:rFonts w:ascii="Arial" w:hAnsi="Arial"/>
          <w:sz w:val="24"/>
          <w:szCs w:val="24"/>
          <w:lang w:val="en-GB"/>
        </w:rPr>
        <w:t xml:space="preserve">, </w:t>
      </w:r>
      <w:r w:rsidRPr="004F353F">
        <w:rPr>
          <w:rFonts w:ascii="Arial" w:hAnsi="Arial"/>
          <w:sz w:val="24"/>
          <w:szCs w:val="24"/>
          <w:lang w:val="en-GB"/>
        </w:rPr>
        <w:t xml:space="preserve">about how they are, how they deal with life and death and the interconnections between those things, and with each other, and with the society around them, and with nature and everything else. And </w:t>
      </w:r>
      <w:proofErr w:type="gramStart"/>
      <w:r w:rsidRPr="004F353F">
        <w:rPr>
          <w:rFonts w:ascii="Arial" w:hAnsi="Arial"/>
          <w:sz w:val="24"/>
          <w:szCs w:val="24"/>
          <w:lang w:val="en-GB"/>
        </w:rPr>
        <w:t>so</w:t>
      </w:r>
      <w:proofErr w:type="gramEnd"/>
      <w:r w:rsidRPr="004F353F">
        <w:rPr>
          <w:rFonts w:ascii="Arial" w:hAnsi="Arial"/>
          <w:sz w:val="24"/>
          <w:szCs w:val="24"/>
          <w:lang w:val="en-GB"/>
        </w:rPr>
        <w:t xml:space="preserve"> they're quite complicated books, I would say</w:t>
      </w:r>
      <w:r w:rsidR="00C46F64">
        <w:rPr>
          <w:rFonts w:ascii="Arial" w:hAnsi="Arial"/>
          <w:sz w:val="24"/>
          <w:szCs w:val="24"/>
          <w:lang w:val="en-GB"/>
        </w:rPr>
        <w:t>, and</w:t>
      </w:r>
      <w:r w:rsidRPr="004F353F">
        <w:rPr>
          <w:rFonts w:ascii="Arial" w:hAnsi="Arial"/>
          <w:sz w:val="24"/>
          <w:szCs w:val="24"/>
          <w:lang w:val="en-GB"/>
        </w:rPr>
        <w:t xml:space="preserve"> they're certainly not conventional crime novels</w:t>
      </w:r>
      <w:r w:rsidR="00C46F64">
        <w:rPr>
          <w:rFonts w:ascii="Arial" w:hAnsi="Arial"/>
          <w:sz w:val="24"/>
          <w:szCs w:val="24"/>
          <w:lang w:val="en-GB"/>
        </w:rPr>
        <w:t xml:space="preserve">. </w:t>
      </w:r>
      <w:r w:rsidRPr="004F353F">
        <w:rPr>
          <w:rFonts w:ascii="Arial" w:hAnsi="Arial"/>
          <w:sz w:val="24"/>
          <w:szCs w:val="24"/>
          <w:lang w:val="en-GB"/>
        </w:rPr>
        <w:t xml:space="preserve">I mean, the mysteries do get solved </w:t>
      </w:r>
      <w:r w:rsidR="00C46F64">
        <w:rPr>
          <w:rFonts w:ascii="Arial" w:hAnsi="Arial"/>
          <w:sz w:val="24"/>
          <w:szCs w:val="24"/>
          <w:lang w:val="en-GB"/>
        </w:rPr>
        <w:t>(</w:t>
      </w:r>
      <w:r w:rsidRPr="004F353F">
        <w:rPr>
          <w:rFonts w:ascii="Arial" w:hAnsi="Arial"/>
          <w:sz w:val="24"/>
          <w:szCs w:val="24"/>
          <w:lang w:val="en-GB"/>
        </w:rPr>
        <w:t>inverted commas</w:t>
      </w:r>
      <w:r w:rsidR="00C46F64">
        <w:rPr>
          <w:rFonts w:ascii="Arial" w:hAnsi="Arial"/>
          <w:sz w:val="24"/>
          <w:szCs w:val="24"/>
          <w:lang w:val="en-GB"/>
        </w:rPr>
        <w:t>)</w:t>
      </w:r>
      <w:r w:rsidRPr="004F353F">
        <w:rPr>
          <w:rFonts w:ascii="Arial" w:hAnsi="Arial"/>
          <w:sz w:val="24"/>
          <w:szCs w:val="24"/>
          <w:lang w:val="en-GB"/>
        </w:rPr>
        <w:t>, but it's</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not really about that</w:t>
      </w:r>
    </w:p>
    <w:p w14:paraId="35084038" w14:textId="77777777" w:rsidR="00B7110A" w:rsidRPr="004F353F" w:rsidRDefault="00B7110A" w:rsidP="00752710">
      <w:pPr>
        <w:spacing w:after="0" w:line="360" w:lineRule="auto"/>
        <w:jc w:val="both"/>
        <w:rPr>
          <w:sz w:val="24"/>
          <w:szCs w:val="24"/>
          <w:lang w:val="en-GB"/>
        </w:rPr>
      </w:pPr>
    </w:p>
    <w:p w14:paraId="1894677B" w14:textId="59F05C76"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29:40</w:t>
      </w:r>
    </w:p>
    <w:p w14:paraId="1052A9EF" w14:textId="4D78DC99" w:rsidR="00B7110A" w:rsidRPr="004F353F" w:rsidRDefault="00C46F64" w:rsidP="00752710">
      <w:pPr>
        <w:spacing w:after="0" w:line="360" w:lineRule="auto"/>
        <w:jc w:val="both"/>
        <w:rPr>
          <w:sz w:val="24"/>
          <w:szCs w:val="24"/>
          <w:lang w:val="en-GB"/>
        </w:rPr>
      </w:pPr>
      <w:r>
        <w:rPr>
          <w:rFonts w:ascii="Arial" w:hAnsi="Arial"/>
          <w:sz w:val="24"/>
          <w:szCs w:val="24"/>
          <w:lang w:val="en-GB"/>
        </w:rPr>
        <w:t>G</w:t>
      </w:r>
      <w:r w:rsidR="00000000" w:rsidRPr="004F353F">
        <w:rPr>
          <w:rFonts w:ascii="Arial" w:hAnsi="Arial"/>
          <w:sz w:val="24"/>
          <w:szCs w:val="24"/>
          <w:lang w:val="en-GB"/>
        </w:rPr>
        <w:t>oes a bit deeper than just the crime itself.</w:t>
      </w:r>
    </w:p>
    <w:p w14:paraId="4E4DFDE8" w14:textId="77777777" w:rsidR="00B7110A" w:rsidRPr="004F353F" w:rsidRDefault="00B7110A" w:rsidP="00752710">
      <w:pPr>
        <w:spacing w:after="0" w:line="360" w:lineRule="auto"/>
        <w:jc w:val="both"/>
        <w:rPr>
          <w:sz w:val="24"/>
          <w:szCs w:val="24"/>
          <w:lang w:val="en-GB"/>
        </w:rPr>
      </w:pPr>
    </w:p>
    <w:p w14:paraId="21127D15" w14:textId="77A3D72A" w:rsidR="00B7110A" w:rsidRPr="004F353F" w:rsidRDefault="00C46F64" w:rsidP="00752710">
      <w:pPr>
        <w:spacing w:after="0" w:line="360" w:lineRule="auto"/>
        <w:jc w:val="both"/>
        <w:rPr>
          <w:sz w:val="24"/>
          <w:szCs w:val="24"/>
          <w:lang w:val="en-GB"/>
        </w:rPr>
      </w:pPr>
      <w:r w:rsidRPr="004F353F">
        <w:rPr>
          <w:rFonts w:ascii="Arial" w:hAnsi="Arial"/>
          <w:b/>
          <w:sz w:val="24"/>
          <w:szCs w:val="24"/>
          <w:lang w:val="en-GB"/>
        </w:rPr>
        <w:t xml:space="preserve">Doug Johnstone </w:t>
      </w:r>
      <w:r w:rsidR="00000000" w:rsidRPr="004F353F">
        <w:rPr>
          <w:rFonts w:ascii="Arial" w:hAnsi="Arial"/>
          <w:color w:val="5D7284"/>
          <w:sz w:val="24"/>
          <w:szCs w:val="24"/>
          <w:lang w:val="en-GB"/>
        </w:rPr>
        <w:t>29:43</w:t>
      </w:r>
    </w:p>
    <w:p w14:paraId="5D555343" w14:textId="239567A4"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I hope so.</w:t>
      </w:r>
    </w:p>
    <w:p w14:paraId="2D6819DE" w14:textId="77777777" w:rsidR="00B7110A" w:rsidRPr="004F353F" w:rsidRDefault="00B7110A" w:rsidP="00752710">
      <w:pPr>
        <w:spacing w:after="0" w:line="360" w:lineRule="auto"/>
        <w:jc w:val="both"/>
        <w:rPr>
          <w:sz w:val="24"/>
          <w:szCs w:val="24"/>
          <w:lang w:val="en-GB"/>
        </w:rPr>
      </w:pPr>
    </w:p>
    <w:p w14:paraId="0DB51C0A" w14:textId="6ED07056"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29:4</w:t>
      </w:r>
      <w:r w:rsidR="00C46F64">
        <w:rPr>
          <w:rFonts w:ascii="Arial" w:hAnsi="Arial"/>
          <w:color w:val="5D7284"/>
          <w:sz w:val="24"/>
          <w:szCs w:val="24"/>
          <w:lang w:val="en-GB"/>
        </w:rPr>
        <w:t>4</w:t>
      </w:r>
    </w:p>
    <w:p w14:paraId="78015C8F" w14:textId="6ACEA670" w:rsidR="00B7110A" w:rsidRPr="004F353F" w:rsidRDefault="00C46F64" w:rsidP="00752710">
      <w:pPr>
        <w:spacing w:after="0" w:line="360" w:lineRule="auto"/>
        <w:jc w:val="both"/>
        <w:rPr>
          <w:sz w:val="24"/>
          <w:szCs w:val="24"/>
          <w:lang w:val="en-GB"/>
        </w:rPr>
      </w:pPr>
      <w:r>
        <w:rPr>
          <w:rFonts w:ascii="Arial" w:hAnsi="Arial"/>
          <w:sz w:val="24"/>
          <w:szCs w:val="24"/>
          <w:lang w:val="en-GB"/>
        </w:rPr>
        <w:t>Y</w:t>
      </w:r>
      <w:r w:rsidRPr="004F353F">
        <w:rPr>
          <w:rFonts w:ascii="Arial" w:hAnsi="Arial"/>
          <w:sz w:val="24"/>
          <w:szCs w:val="24"/>
          <w:lang w:val="en-GB"/>
        </w:rPr>
        <w:t>eah</w:t>
      </w:r>
      <w:r>
        <w:rPr>
          <w:rFonts w:ascii="Arial" w:hAnsi="Arial"/>
          <w:sz w:val="24"/>
          <w:szCs w:val="24"/>
          <w:lang w:val="en-GB"/>
        </w:rPr>
        <w:t>.</w:t>
      </w:r>
      <w:r w:rsidRPr="004F353F">
        <w:rPr>
          <w:rFonts w:ascii="Arial" w:hAnsi="Arial"/>
          <w:sz w:val="24"/>
          <w:szCs w:val="24"/>
          <w:lang w:val="en-GB"/>
        </w:rPr>
        <w:t xml:space="preserve"> </w:t>
      </w:r>
      <w:proofErr w:type="gramStart"/>
      <w:r w:rsidR="00000000" w:rsidRPr="004F353F">
        <w:rPr>
          <w:rFonts w:ascii="Arial" w:hAnsi="Arial"/>
          <w:sz w:val="24"/>
          <w:szCs w:val="24"/>
          <w:lang w:val="en-GB"/>
        </w:rPr>
        <w:t>So</w:t>
      </w:r>
      <w:proofErr w:type="gramEnd"/>
      <w:r w:rsidR="00000000" w:rsidRPr="004F353F">
        <w:rPr>
          <w:rFonts w:ascii="Arial" w:hAnsi="Arial"/>
          <w:sz w:val="24"/>
          <w:szCs w:val="24"/>
          <w:lang w:val="en-GB"/>
        </w:rPr>
        <w:t xml:space="preserve"> you've obviously done your fair share of creative writing and</w:t>
      </w:r>
      <w:r w:rsidR="00260EED">
        <w:rPr>
          <w:rFonts w:ascii="Arial" w:hAnsi="Arial"/>
          <w:sz w:val="24"/>
          <w:szCs w:val="24"/>
          <w:lang w:val="en-GB"/>
        </w:rPr>
        <w:t>,</w:t>
      </w:r>
      <w:r w:rsidR="00000000" w:rsidRPr="004F353F">
        <w:rPr>
          <w:rFonts w:ascii="Arial" w:hAnsi="Arial"/>
          <w:sz w:val="24"/>
          <w:szCs w:val="24"/>
          <w:lang w:val="en-GB"/>
        </w:rPr>
        <w:t xml:space="preserve"> you know, had so many things published and they've done really well. What was the process of getting feedback on your </w:t>
      </w:r>
      <w:r w:rsidR="00000000" w:rsidRPr="004F353F">
        <w:rPr>
          <w:rFonts w:ascii="Arial" w:hAnsi="Arial"/>
          <w:sz w:val="24"/>
          <w:szCs w:val="24"/>
          <w:lang w:val="en-GB"/>
        </w:rPr>
        <w:lastRenderedPageBreak/>
        <w:t>pricing</w:t>
      </w:r>
      <w:r w:rsidR="00260EED">
        <w:rPr>
          <w:rFonts w:ascii="Arial" w:hAnsi="Arial"/>
          <w:sz w:val="24"/>
          <w:szCs w:val="24"/>
          <w:lang w:val="en-GB"/>
        </w:rPr>
        <w:t xml:space="preserve"> l</w:t>
      </w:r>
      <w:r w:rsidR="00803E73" w:rsidRPr="004F353F">
        <w:rPr>
          <w:rFonts w:ascii="Arial" w:hAnsi="Arial"/>
          <w:sz w:val="24"/>
          <w:szCs w:val="24"/>
          <w:lang w:val="en-GB"/>
        </w:rPr>
        <w:t>ike</w:t>
      </w:r>
      <w:r w:rsidR="00260EED">
        <w:rPr>
          <w:rFonts w:ascii="Arial" w:hAnsi="Arial"/>
          <w:sz w:val="24"/>
          <w:szCs w:val="24"/>
          <w:lang w:val="en-GB"/>
        </w:rPr>
        <w:t xml:space="preserve"> </w:t>
      </w:r>
      <w:r w:rsidR="00000000" w:rsidRPr="004F353F">
        <w:rPr>
          <w:rFonts w:ascii="Arial" w:hAnsi="Arial"/>
          <w:sz w:val="24"/>
          <w:szCs w:val="24"/>
          <w:lang w:val="en-GB"/>
        </w:rPr>
        <w:t>for you</w:t>
      </w:r>
      <w:r w:rsidR="00260EED">
        <w:rPr>
          <w:rFonts w:ascii="Arial" w:hAnsi="Arial"/>
          <w:sz w:val="24"/>
          <w:szCs w:val="24"/>
          <w:lang w:val="en-GB"/>
        </w:rPr>
        <w:t>?</w:t>
      </w:r>
      <w:r w:rsidR="00000000" w:rsidRPr="004F353F">
        <w:rPr>
          <w:rFonts w:ascii="Arial" w:hAnsi="Arial"/>
          <w:sz w:val="24"/>
          <w:szCs w:val="24"/>
          <w:lang w:val="en-GB"/>
        </w:rPr>
        <w:t xml:space="preserve"> </w:t>
      </w:r>
      <w:r w:rsidR="00260EED">
        <w:rPr>
          <w:rFonts w:ascii="Arial" w:hAnsi="Arial"/>
          <w:sz w:val="24"/>
          <w:szCs w:val="24"/>
          <w:lang w:val="en-GB"/>
        </w:rPr>
        <w:t>D</w:t>
      </w:r>
      <w:r w:rsidR="00000000" w:rsidRPr="004F353F">
        <w:rPr>
          <w:rFonts w:ascii="Arial" w:hAnsi="Arial"/>
          <w:sz w:val="24"/>
          <w:szCs w:val="24"/>
          <w:lang w:val="en-GB"/>
        </w:rPr>
        <w:t xml:space="preserve">o you remember when you first got feedback on your </w:t>
      </w:r>
      <w:r w:rsidR="00260EED">
        <w:rPr>
          <w:rFonts w:ascii="Arial" w:hAnsi="Arial"/>
          <w:sz w:val="24"/>
          <w:szCs w:val="24"/>
          <w:lang w:val="en-GB"/>
        </w:rPr>
        <w:t>w</w:t>
      </w:r>
      <w:r w:rsidR="00000000" w:rsidRPr="004F353F">
        <w:rPr>
          <w:rFonts w:ascii="Arial" w:hAnsi="Arial"/>
          <w:sz w:val="24"/>
          <w:szCs w:val="24"/>
          <w:lang w:val="en-GB"/>
        </w:rPr>
        <w:t>ork</w:t>
      </w:r>
      <w:r w:rsidR="00260EED">
        <w:rPr>
          <w:rFonts w:ascii="Arial" w:hAnsi="Arial"/>
          <w:sz w:val="24"/>
          <w:szCs w:val="24"/>
          <w:lang w:val="en-GB"/>
        </w:rPr>
        <w:t xml:space="preserve">, or how </w:t>
      </w:r>
      <w:r w:rsidR="00000000" w:rsidRPr="004F353F">
        <w:rPr>
          <w:rFonts w:ascii="Arial" w:hAnsi="Arial"/>
          <w:sz w:val="24"/>
          <w:szCs w:val="24"/>
          <w:lang w:val="en-GB"/>
        </w:rPr>
        <w:t>that process has played out throughout your career?</w:t>
      </w:r>
    </w:p>
    <w:p w14:paraId="6748CB3D" w14:textId="77777777" w:rsidR="00B7110A" w:rsidRPr="004F353F" w:rsidRDefault="00B7110A" w:rsidP="00752710">
      <w:pPr>
        <w:spacing w:after="0" w:line="360" w:lineRule="auto"/>
        <w:jc w:val="both"/>
        <w:rPr>
          <w:sz w:val="24"/>
          <w:szCs w:val="24"/>
          <w:lang w:val="en-GB"/>
        </w:rPr>
      </w:pPr>
    </w:p>
    <w:p w14:paraId="6EA9D593" w14:textId="19AED3F3"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30:03</w:t>
      </w:r>
    </w:p>
    <w:p w14:paraId="04735042" w14:textId="070AB58F"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Yeah, well</w:t>
      </w:r>
      <w:r w:rsidR="00260EED">
        <w:rPr>
          <w:rFonts w:ascii="Arial" w:hAnsi="Arial"/>
          <w:sz w:val="24"/>
          <w:szCs w:val="24"/>
          <w:lang w:val="en-GB"/>
        </w:rPr>
        <w:t xml:space="preserve">… </w:t>
      </w:r>
      <w:r w:rsidR="00803E73" w:rsidRPr="004F353F">
        <w:rPr>
          <w:rFonts w:ascii="Arial" w:hAnsi="Arial"/>
          <w:sz w:val="24"/>
          <w:szCs w:val="24"/>
          <w:lang w:val="en-GB"/>
        </w:rPr>
        <w:t xml:space="preserve">like </w:t>
      </w:r>
      <w:r w:rsidRPr="004F353F">
        <w:rPr>
          <w:rFonts w:ascii="Arial" w:hAnsi="Arial"/>
          <w:sz w:val="24"/>
          <w:szCs w:val="24"/>
          <w:lang w:val="en-GB"/>
        </w:rPr>
        <w:t>I said earlier on, I</w:t>
      </w:r>
      <w:r w:rsidR="00260EED">
        <w:rPr>
          <w:rFonts w:ascii="Arial" w:hAnsi="Arial"/>
          <w:sz w:val="24"/>
          <w:szCs w:val="24"/>
          <w:lang w:val="en-GB"/>
        </w:rPr>
        <w:t xml:space="preserve">’m </w:t>
      </w:r>
      <w:r w:rsidRPr="004F353F">
        <w:rPr>
          <w:rFonts w:ascii="Arial" w:hAnsi="Arial"/>
          <w:sz w:val="24"/>
          <w:szCs w:val="24"/>
          <w:lang w:val="en-GB"/>
        </w:rPr>
        <w:t>not really a joiner</w:t>
      </w:r>
      <w:r w:rsidR="00260EED">
        <w:rPr>
          <w:rFonts w:ascii="Arial" w:hAnsi="Arial"/>
          <w:sz w:val="24"/>
          <w:szCs w:val="24"/>
          <w:lang w:val="en-GB"/>
        </w:rPr>
        <w:t>-inner</w:t>
      </w:r>
      <w:r w:rsidRPr="004F353F">
        <w:rPr>
          <w:rFonts w:ascii="Arial" w:hAnsi="Arial"/>
          <w:sz w:val="24"/>
          <w:szCs w:val="24"/>
          <w:lang w:val="en-GB"/>
        </w:rPr>
        <w:t>. I wasn't in writing groups</w:t>
      </w:r>
      <w:r w:rsidR="00260EED">
        <w:rPr>
          <w:rFonts w:ascii="Arial" w:hAnsi="Arial"/>
          <w:sz w:val="24"/>
          <w:szCs w:val="24"/>
          <w:lang w:val="en-GB"/>
        </w:rPr>
        <w:t xml:space="preserve"> s</w:t>
      </w:r>
      <w:r w:rsidR="00803E73" w:rsidRPr="004F353F">
        <w:rPr>
          <w:rFonts w:ascii="Arial" w:hAnsi="Arial"/>
          <w:sz w:val="24"/>
          <w:szCs w:val="24"/>
          <w:lang w:val="en-GB"/>
        </w:rPr>
        <w:t>o</w:t>
      </w:r>
      <w:r w:rsidRPr="004F353F">
        <w:rPr>
          <w:rFonts w:ascii="Arial" w:hAnsi="Arial"/>
          <w:sz w:val="24"/>
          <w:szCs w:val="24"/>
          <w:lang w:val="en-GB"/>
        </w:rPr>
        <w:t xml:space="preserve"> I didn't have that feedback at the start. I was just</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isolated. I wrote this novel</w:t>
      </w:r>
      <w:r w:rsidR="00260EED">
        <w:rPr>
          <w:rFonts w:ascii="Arial" w:hAnsi="Arial"/>
          <w:sz w:val="24"/>
          <w:szCs w:val="24"/>
          <w:lang w:val="en-GB"/>
        </w:rPr>
        <w:t>, a</w:t>
      </w:r>
      <w:r w:rsidRPr="004F353F">
        <w:rPr>
          <w:rFonts w:ascii="Arial" w:hAnsi="Arial"/>
          <w:sz w:val="24"/>
          <w:szCs w:val="24"/>
          <w:lang w:val="en-GB"/>
        </w:rPr>
        <w:t xml:space="preserve">nd I did the whole thing back in those days of buying the </w:t>
      </w:r>
      <w:r w:rsidR="00260EED" w:rsidRPr="00260EED">
        <w:rPr>
          <w:rFonts w:ascii="Arial" w:hAnsi="Arial"/>
          <w:i/>
          <w:iCs/>
          <w:sz w:val="24"/>
          <w:szCs w:val="24"/>
          <w:lang w:val="en-GB"/>
        </w:rPr>
        <w:t>W</w:t>
      </w:r>
      <w:r w:rsidRPr="00260EED">
        <w:rPr>
          <w:rFonts w:ascii="Arial" w:hAnsi="Arial"/>
          <w:i/>
          <w:iCs/>
          <w:sz w:val="24"/>
          <w:szCs w:val="24"/>
          <w:lang w:val="en-GB"/>
        </w:rPr>
        <w:t xml:space="preserve">riters and </w:t>
      </w:r>
      <w:r w:rsidR="00260EED" w:rsidRPr="00260EED">
        <w:rPr>
          <w:rFonts w:ascii="Arial" w:hAnsi="Arial"/>
          <w:i/>
          <w:iCs/>
          <w:sz w:val="24"/>
          <w:szCs w:val="24"/>
          <w:lang w:val="en-GB"/>
        </w:rPr>
        <w:t>A</w:t>
      </w:r>
      <w:r w:rsidRPr="00260EED">
        <w:rPr>
          <w:rFonts w:ascii="Arial" w:hAnsi="Arial"/>
          <w:i/>
          <w:iCs/>
          <w:sz w:val="24"/>
          <w:szCs w:val="24"/>
          <w:lang w:val="en-GB"/>
        </w:rPr>
        <w:t xml:space="preserve">rtists </w:t>
      </w:r>
      <w:r w:rsidR="00260EED" w:rsidRPr="00260EED">
        <w:rPr>
          <w:rFonts w:ascii="Arial" w:hAnsi="Arial"/>
          <w:i/>
          <w:iCs/>
          <w:sz w:val="24"/>
          <w:szCs w:val="24"/>
          <w:lang w:val="en-GB"/>
        </w:rPr>
        <w:t>Y</w:t>
      </w:r>
      <w:r w:rsidRPr="00260EED">
        <w:rPr>
          <w:rFonts w:ascii="Arial" w:hAnsi="Arial"/>
          <w:i/>
          <w:iCs/>
          <w:sz w:val="24"/>
          <w:szCs w:val="24"/>
          <w:lang w:val="en-GB"/>
        </w:rPr>
        <w:t>earbook</w:t>
      </w:r>
      <w:r w:rsidRPr="004F353F">
        <w:rPr>
          <w:rFonts w:ascii="Arial" w:hAnsi="Arial"/>
          <w:sz w:val="24"/>
          <w:szCs w:val="24"/>
          <w:lang w:val="en-GB"/>
        </w:rPr>
        <w:t xml:space="preserve"> and then going through all the agents and editors and emailing the ones who looked</w:t>
      </w:r>
      <w:r w:rsidR="00260EED">
        <w:rPr>
          <w:rFonts w:ascii="Arial" w:hAnsi="Arial"/>
          <w:sz w:val="24"/>
          <w:szCs w:val="24"/>
          <w:lang w:val="en-GB"/>
        </w:rPr>
        <w:t xml:space="preserve"> l</w:t>
      </w:r>
      <w:r w:rsidR="00803E73" w:rsidRPr="004F353F">
        <w:rPr>
          <w:rFonts w:ascii="Arial" w:hAnsi="Arial"/>
          <w:sz w:val="24"/>
          <w:szCs w:val="24"/>
          <w:lang w:val="en-GB"/>
        </w:rPr>
        <w:t>ik</w:t>
      </w:r>
      <w:r w:rsidR="00260EED">
        <w:rPr>
          <w:rFonts w:ascii="Arial" w:hAnsi="Arial"/>
          <w:sz w:val="24"/>
          <w:szCs w:val="24"/>
          <w:lang w:val="en-GB"/>
        </w:rPr>
        <w:t>e</w:t>
      </w:r>
      <w:r w:rsidR="00803E73" w:rsidRPr="004F353F">
        <w:rPr>
          <w:rFonts w:ascii="Arial" w:hAnsi="Arial"/>
          <w:sz w:val="24"/>
          <w:szCs w:val="24"/>
          <w:lang w:val="en-GB"/>
        </w:rPr>
        <w:t xml:space="preserve"> </w:t>
      </w:r>
      <w:r w:rsidRPr="004F353F">
        <w:rPr>
          <w:rFonts w:ascii="Arial" w:hAnsi="Arial"/>
          <w:sz w:val="24"/>
          <w:szCs w:val="24"/>
          <w:lang w:val="en-GB"/>
        </w:rPr>
        <w:t>they might be interested. And it's</w:t>
      </w:r>
      <w:r w:rsidR="00260EED">
        <w:rPr>
          <w:rFonts w:ascii="Arial" w:hAnsi="Arial"/>
          <w:sz w:val="24"/>
          <w:szCs w:val="24"/>
          <w:lang w:val="en-GB"/>
        </w:rPr>
        <w:t xml:space="preserve"> </w:t>
      </w:r>
      <w:r w:rsidRPr="004F353F">
        <w:rPr>
          <w:rFonts w:ascii="Arial" w:hAnsi="Arial"/>
          <w:sz w:val="24"/>
          <w:szCs w:val="24"/>
          <w:lang w:val="en-GB"/>
        </w:rPr>
        <w:t>a war of attrition, right? It's</w:t>
      </w:r>
      <w:r w:rsidR="00260EED">
        <w:rPr>
          <w:rFonts w:ascii="Arial" w:hAnsi="Arial"/>
          <w:sz w:val="24"/>
          <w:szCs w:val="24"/>
          <w:lang w:val="en-GB"/>
        </w:rPr>
        <w:t>,</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diminishing returns</w:t>
      </w:r>
      <w:r w:rsidR="00260EED">
        <w:rPr>
          <w:rFonts w:ascii="Arial" w:hAnsi="Arial"/>
          <w:sz w:val="24"/>
          <w:szCs w:val="24"/>
          <w:lang w:val="en-GB"/>
        </w:rPr>
        <w:t xml:space="preserve"> b</w:t>
      </w:r>
      <w:r w:rsidRPr="004F353F">
        <w:rPr>
          <w:rFonts w:ascii="Arial" w:hAnsi="Arial"/>
          <w:sz w:val="24"/>
          <w:szCs w:val="24"/>
          <w:lang w:val="en-GB"/>
        </w:rPr>
        <w:t xml:space="preserve">ecause half the people don't reply, those </w:t>
      </w:r>
      <w:r w:rsidR="00260EED">
        <w:rPr>
          <w:rFonts w:ascii="Arial" w:hAnsi="Arial"/>
          <w:sz w:val="24"/>
          <w:szCs w:val="24"/>
          <w:lang w:val="en-GB"/>
        </w:rPr>
        <w:t xml:space="preserve">that </w:t>
      </w:r>
      <w:r w:rsidRPr="004F353F">
        <w:rPr>
          <w:rFonts w:ascii="Arial" w:hAnsi="Arial"/>
          <w:sz w:val="24"/>
          <w:szCs w:val="24"/>
          <w:lang w:val="en-GB"/>
        </w:rPr>
        <w:t xml:space="preserve">do half of them turn you down, the ones that want something they don't get back to you </w:t>
      </w:r>
      <w:r w:rsidR="00260EED">
        <w:rPr>
          <w:rFonts w:ascii="Arial" w:hAnsi="Arial"/>
          <w:sz w:val="24"/>
          <w:szCs w:val="24"/>
          <w:lang w:val="en-GB"/>
        </w:rPr>
        <w:t xml:space="preserve">until </w:t>
      </w:r>
      <w:r w:rsidRPr="004F353F">
        <w:rPr>
          <w:rFonts w:ascii="Arial" w:hAnsi="Arial"/>
          <w:sz w:val="24"/>
          <w:szCs w:val="24"/>
          <w:lang w:val="en-GB"/>
        </w:rPr>
        <w:t>later on, and so on</w:t>
      </w:r>
      <w:r w:rsidR="00260EED">
        <w:rPr>
          <w:rFonts w:ascii="Arial" w:hAnsi="Arial"/>
          <w:sz w:val="24"/>
          <w:szCs w:val="24"/>
          <w:lang w:val="en-GB"/>
        </w:rPr>
        <w:t xml:space="preserve"> and </w:t>
      </w:r>
      <w:r w:rsidRPr="004F353F">
        <w:rPr>
          <w:rFonts w:ascii="Arial" w:hAnsi="Arial"/>
          <w:sz w:val="24"/>
          <w:szCs w:val="24"/>
          <w:lang w:val="en-GB"/>
        </w:rPr>
        <w:t>so on. I didn't have an agent</w:t>
      </w:r>
      <w:r w:rsidR="00260EED">
        <w:rPr>
          <w:rFonts w:ascii="Arial" w:hAnsi="Arial"/>
          <w:sz w:val="24"/>
          <w:szCs w:val="24"/>
          <w:lang w:val="en-GB"/>
        </w:rPr>
        <w:t>, a</w:t>
      </w:r>
      <w:r w:rsidRPr="004F353F">
        <w:rPr>
          <w:rFonts w:ascii="Arial" w:hAnsi="Arial"/>
          <w:sz w:val="24"/>
          <w:szCs w:val="24"/>
          <w:lang w:val="en-GB"/>
        </w:rPr>
        <w:t>nd I was getting this book rejected by agents and editors at the same time, which was fun</w:t>
      </w:r>
      <w:r w:rsidR="00803E73" w:rsidRPr="004F353F">
        <w:rPr>
          <w:rFonts w:ascii="Arial" w:hAnsi="Arial"/>
          <w:sz w:val="24"/>
          <w:szCs w:val="24"/>
          <w:lang w:val="en-GB"/>
        </w:rPr>
        <w:t>. So</w:t>
      </w:r>
      <w:r w:rsidRPr="004F353F">
        <w:rPr>
          <w:rFonts w:ascii="Arial" w:hAnsi="Arial"/>
          <w:sz w:val="24"/>
          <w:szCs w:val="24"/>
          <w:lang w:val="en-GB"/>
        </w:rPr>
        <w:t>me of them just stopped replies</w:t>
      </w:r>
      <w:r w:rsidR="00260EED">
        <w:rPr>
          <w:rFonts w:ascii="Arial" w:hAnsi="Arial"/>
          <w:sz w:val="24"/>
          <w:szCs w:val="24"/>
          <w:lang w:val="en-GB"/>
        </w:rPr>
        <w:t>.</w:t>
      </w:r>
      <w:r w:rsidRPr="004F353F">
        <w:rPr>
          <w:rFonts w:ascii="Arial" w:hAnsi="Arial"/>
          <w:sz w:val="24"/>
          <w:szCs w:val="24"/>
          <w:lang w:val="en-GB"/>
        </w:rPr>
        <w:t xml:space="preserve"> </w:t>
      </w:r>
      <w:r w:rsidR="00260EED">
        <w:rPr>
          <w:rFonts w:ascii="Arial" w:hAnsi="Arial"/>
          <w:sz w:val="24"/>
          <w:szCs w:val="24"/>
          <w:lang w:val="en-GB"/>
        </w:rPr>
        <w:t>S</w:t>
      </w:r>
      <w:r w:rsidRPr="004F353F">
        <w:rPr>
          <w:rFonts w:ascii="Arial" w:hAnsi="Arial"/>
          <w:sz w:val="24"/>
          <w:szCs w:val="24"/>
          <w:lang w:val="en-GB"/>
        </w:rPr>
        <w:t>ome of them were</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more informed. But I didn't get any in</w:t>
      </w:r>
      <w:r w:rsidR="00260EED">
        <w:rPr>
          <w:rFonts w:ascii="Arial" w:hAnsi="Arial"/>
          <w:sz w:val="24"/>
          <w:szCs w:val="24"/>
          <w:lang w:val="en-GB"/>
        </w:rPr>
        <w:t>-</w:t>
      </w:r>
      <w:r w:rsidRPr="004F353F">
        <w:rPr>
          <w:rFonts w:ascii="Arial" w:hAnsi="Arial"/>
          <w:sz w:val="24"/>
          <w:szCs w:val="24"/>
          <w:lang w:val="en-GB"/>
        </w:rPr>
        <w:t>depth feedback</w:t>
      </w:r>
      <w:r w:rsidR="00260EED">
        <w:rPr>
          <w:rFonts w:ascii="Arial" w:hAnsi="Arial"/>
          <w:sz w:val="24"/>
          <w:szCs w:val="24"/>
          <w:lang w:val="en-GB"/>
        </w:rPr>
        <w:t>, a</w:t>
      </w:r>
      <w:r w:rsidRPr="004F353F">
        <w:rPr>
          <w:rFonts w:ascii="Arial" w:hAnsi="Arial"/>
          <w:sz w:val="24"/>
          <w:szCs w:val="24"/>
          <w:lang w:val="en-GB"/>
        </w:rPr>
        <w:t>nd I</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don't know</w:t>
      </w:r>
      <w:r w:rsidR="00441420">
        <w:rPr>
          <w:rFonts w:ascii="Arial" w:hAnsi="Arial"/>
          <w:sz w:val="24"/>
          <w:szCs w:val="24"/>
          <w:lang w:val="en-GB"/>
        </w:rPr>
        <w:t xml:space="preserve">; </w:t>
      </w:r>
      <w:r w:rsidRPr="004F353F">
        <w:rPr>
          <w:rFonts w:ascii="Arial" w:hAnsi="Arial"/>
          <w:sz w:val="24"/>
          <w:szCs w:val="24"/>
          <w:lang w:val="en-GB"/>
        </w:rPr>
        <w:t>I wish I had</w:t>
      </w:r>
      <w:r w:rsidR="00441420">
        <w:rPr>
          <w:rFonts w:ascii="Arial" w:hAnsi="Arial"/>
          <w:sz w:val="24"/>
          <w:szCs w:val="24"/>
          <w:lang w:val="en-GB"/>
        </w:rPr>
        <w:t xml:space="preserve">, </w:t>
      </w:r>
      <w:r w:rsidRPr="004F353F">
        <w:rPr>
          <w:rFonts w:ascii="Arial" w:hAnsi="Arial"/>
          <w:sz w:val="24"/>
          <w:szCs w:val="24"/>
          <w:lang w:val="en-GB"/>
        </w:rPr>
        <w:t>at that point, maybe gone for something</w:t>
      </w:r>
      <w:r w:rsidR="00441420">
        <w:rPr>
          <w:rFonts w:ascii="Arial" w:hAnsi="Arial"/>
          <w:sz w:val="24"/>
          <w:szCs w:val="24"/>
          <w:lang w:val="en-GB"/>
        </w:rPr>
        <w:t xml:space="preserve"> </w:t>
      </w:r>
      <w:r w:rsidR="00803E73" w:rsidRPr="004F353F">
        <w:rPr>
          <w:rFonts w:ascii="Arial" w:hAnsi="Arial"/>
          <w:sz w:val="24"/>
          <w:szCs w:val="24"/>
          <w:lang w:val="en-GB"/>
        </w:rPr>
        <w:t xml:space="preserve">like </w:t>
      </w:r>
      <w:r w:rsidRPr="004F353F">
        <w:rPr>
          <w:rFonts w:ascii="Arial" w:hAnsi="Arial"/>
          <w:sz w:val="24"/>
          <w:szCs w:val="24"/>
          <w:lang w:val="en-GB"/>
        </w:rPr>
        <w:t>TLC, actually, to</w:t>
      </w:r>
      <w:r w:rsidR="00803E73" w:rsidRPr="004F353F">
        <w:rPr>
          <w:rFonts w:ascii="Arial" w:hAnsi="Arial"/>
          <w:sz w:val="24"/>
          <w:szCs w:val="24"/>
          <w:lang w:val="en-GB"/>
        </w:rPr>
        <w:t xml:space="preserve">, sort of, </w:t>
      </w:r>
      <w:r w:rsidRPr="004F353F">
        <w:rPr>
          <w:rFonts w:ascii="Arial" w:hAnsi="Arial"/>
          <w:sz w:val="24"/>
          <w:szCs w:val="24"/>
          <w:lang w:val="en-GB"/>
        </w:rPr>
        <w:t>go for, you know, an in</w:t>
      </w:r>
      <w:r w:rsidR="00441420">
        <w:rPr>
          <w:rFonts w:ascii="Arial" w:hAnsi="Arial"/>
          <w:sz w:val="24"/>
          <w:szCs w:val="24"/>
          <w:lang w:val="en-GB"/>
        </w:rPr>
        <w:t>-</w:t>
      </w:r>
      <w:r w:rsidRPr="004F353F">
        <w:rPr>
          <w:rFonts w:ascii="Arial" w:hAnsi="Arial"/>
          <w:sz w:val="24"/>
          <w:szCs w:val="24"/>
          <w:lang w:val="en-GB"/>
        </w:rPr>
        <w:t>depth analysis of what I was doing wrong</w:t>
      </w:r>
      <w:r w:rsidR="00441420">
        <w:rPr>
          <w:rFonts w:ascii="Arial" w:hAnsi="Arial"/>
          <w:sz w:val="24"/>
          <w:szCs w:val="24"/>
          <w:lang w:val="en-GB"/>
        </w:rPr>
        <w:t>. L</w:t>
      </w:r>
      <w:r w:rsidRPr="004F353F">
        <w:rPr>
          <w:rFonts w:ascii="Arial" w:hAnsi="Arial"/>
          <w:sz w:val="24"/>
          <w:szCs w:val="24"/>
          <w:lang w:val="en-GB"/>
        </w:rPr>
        <w:t>ooking back on it</w:t>
      </w:r>
      <w:r w:rsidR="00803E73" w:rsidRPr="004F353F">
        <w:rPr>
          <w:rFonts w:ascii="Arial" w:hAnsi="Arial"/>
          <w:sz w:val="24"/>
          <w:szCs w:val="24"/>
          <w:lang w:val="en-GB"/>
        </w:rPr>
        <w:t xml:space="preserve">, </w:t>
      </w:r>
      <w:r w:rsidRPr="004F353F">
        <w:rPr>
          <w:rFonts w:ascii="Arial" w:hAnsi="Arial"/>
          <w:sz w:val="24"/>
          <w:szCs w:val="24"/>
          <w:lang w:val="en-GB"/>
        </w:rPr>
        <w:t>the book was terrible</w:t>
      </w:r>
      <w:r w:rsidR="00441420">
        <w:rPr>
          <w:rFonts w:ascii="Arial" w:hAnsi="Arial"/>
          <w:sz w:val="24"/>
          <w:szCs w:val="24"/>
          <w:lang w:val="en-GB"/>
        </w:rPr>
        <w:t xml:space="preserve"> and</w:t>
      </w:r>
      <w:r w:rsidRPr="004F353F">
        <w:rPr>
          <w:rFonts w:ascii="Arial" w:hAnsi="Arial"/>
          <w:sz w:val="24"/>
          <w:szCs w:val="24"/>
          <w:lang w:val="en-GB"/>
        </w:rPr>
        <w:t xml:space="preserve"> needed totally </w:t>
      </w:r>
      <w:r w:rsidR="00441420">
        <w:rPr>
          <w:rFonts w:ascii="Arial" w:hAnsi="Arial"/>
          <w:sz w:val="24"/>
          <w:szCs w:val="24"/>
          <w:lang w:val="en-GB"/>
        </w:rPr>
        <w:t>rewritten</w:t>
      </w:r>
      <w:r w:rsidRPr="004F353F">
        <w:rPr>
          <w:rFonts w:ascii="Arial" w:hAnsi="Arial"/>
          <w:sz w:val="24"/>
          <w:szCs w:val="24"/>
          <w:lang w:val="en-GB"/>
        </w:rPr>
        <w:t>. I'm aware of tha</w:t>
      </w:r>
      <w:r w:rsidR="00441420">
        <w:rPr>
          <w:rFonts w:ascii="Arial" w:hAnsi="Arial"/>
          <w:sz w:val="24"/>
          <w:szCs w:val="24"/>
          <w:lang w:val="en-GB"/>
        </w:rPr>
        <w:t>t now,</w:t>
      </w:r>
      <w:r w:rsidRPr="004F353F">
        <w:rPr>
          <w:rFonts w:ascii="Arial" w:hAnsi="Arial"/>
          <w:sz w:val="24"/>
          <w:szCs w:val="24"/>
          <w:lang w:val="en-GB"/>
        </w:rPr>
        <w:t xml:space="preserve"> but the realisation for that came. Because that first novel was actually </w:t>
      </w:r>
      <w:r w:rsidR="00441420" w:rsidRPr="00441420">
        <w:rPr>
          <w:rFonts w:ascii="Arial" w:hAnsi="Arial"/>
          <w:i/>
          <w:iCs/>
          <w:sz w:val="24"/>
          <w:szCs w:val="24"/>
          <w:lang w:val="en-GB"/>
        </w:rPr>
        <w:t xml:space="preserve">The </w:t>
      </w:r>
      <w:proofErr w:type="spellStart"/>
      <w:r w:rsidR="00441420" w:rsidRPr="00441420">
        <w:rPr>
          <w:rFonts w:ascii="Arial" w:hAnsi="Arial"/>
          <w:i/>
          <w:iCs/>
          <w:sz w:val="24"/>
          <w:szCs w:val="24"/>
          <w:lang w:val="en-GB"/>
        </w:rPr>
        <w:t>Ossians</w:t>
      </w:r>
      <w:proofErr w:type="spellEnd"/>
      <w:r w:rsidR="00441420">
        <w:rPr>
          <w:rFonts w:ascii="Arial" w:hAnsi="Arial"/>
          <w:sz w:val="24"/>
          <w:szCs w:val="24"/>
          <w:lang w:val="en-GB"/>
        </w:rPr>
        <w:t>; i</w:t>
      </w:r>
      <w:r w:rsidRPr="004F353F">
        <w:rPr>
          <w:rFonts w:ascii="Arial" w:hAnsi="Arial"/>
          <w:sz w:val="24"/>
          <w:szCs w:val="24"/>
          <w:lang w:val="en-GB"/>
        </w:rPr>
        <w:t xml:space="preserve">t was a version of </w:t>
      </w:r>
      <w:r w:rsidR="00441420" w:rsidRPr="00441420">
        <w:rPr>
          <w:rFonts w:ascii="Arial" w:hAnsi="Arial"/>
          <w:i/>
          <w:iCs/>
          <w:sz w:val="24"/>
          <w:szCs w:val="24"/>
          <w:lang w:val="en-GB"/>
        </w:rPr>
        <w:t xml:space="preserve">The </w:t>
      </w:r>
      <w:proofErr w:type="spellStart"/>
      <w:r w:rsidR="00441420" w:rsidRPr="00441420">
        <w:rPr>
          <w:rFonts w:ascii="Arial" w:hAnsi="Arial"/>
          <w:i/>
          <w:iCs/>
          <w:sz w:val="24"/>
          <w:szCs w:val="24"/>
          <w:lang w:val="en-GB"/>
        </w:rPr>
        <w:t>Ossians</w:t>
      </w:r>
      <w:proofErr w:type="spellEnd"/>
      <w:r w:rsidRPr="004F353F">
        <w:rPr>
          <w:rFonts w:ascii="Arial" w:hAnsi="Arial"/>
          <w:sz w:val="24"/>
          <w:szCs w:val="24"/>
          <w:lang w:val="en-GB"/>
        </w:rPr>
        <w:t>, which got rejected. But a couple of editors</w:t>
      </w:r>
      <w:r w:rsidR="00803E73" w:rsidRPr="004F353F">
        <w:rPr>
          <w:rFonts w:ascii="Arial" w:hAnsi="Arial"/>
          <w:sz w:val="24"/>
          <w:szCs w:val="24"/>
          <w:lang w:val="en-GB"/>
        </w:rPr>
        <w:t xml:space="preserve"> sort of</w:t>
      </w:r>
      <w:r w:rsidR="00441420">
        <w:rPr>
          <w:rFonts w:ascii="Arial" w:hAnsi="Arial"/>
          <w:sz w:val="24"/>
          <w:szCs w:val="24"/>
          <w:lang w:val="en-GB"/>
        </w:rPr>
        <w:t xml:space="preserve"> </w:t>
      </w:r>
      <w:r w:rsidRPr="004F353F">
        <w:rPr>
          <w:rFonts w:ascii="Arial" w:hAnsi="Arial"/>
          <w:sz w:val="24"/>
          <w:szCs w:val="24"/>
          <w:lang w:val="en-GB"/>
        </w:rPr>
        <w:t>said nice things about it, but</w:t>
      </w:r>
      <w:r w:rsidR="00441420">
        <w:rPr>
          <w:rFonts w:ascii="Arial" w:hAnsi="Arial"/>
          <w:sz w:val="24"/>
          <w:szCs w:val="24"/>
          <w:lang w:val="en-GB"/>
        </w:rPr>
        <w:t>,</w:t>
      </w:r>
      <w:r w:rsidRPr="004F353F">
        <w:rPr>
          <w:rFonts w:ascii="Arial" w:hAnsi="Arial"/>
          <w:sz w:val="24"/>
          <w:szCs w:val="24"/>
          <w:lang w:val="en-GB"/>
        </w:rPr>
        <w:t xml:space="preserve"> you know, </w:t>
      </w:r>
      <w:r w:rsidR="00441420">
        <w:rPr>
          <w:rFonts w:ascii="Arial" w:hAnsi="Arial"/>
          <w:sz w:val="24"/>
          <w:szCs w:val="24"/>
          <w:lang w:val="en-GB"/>
        </w:rPr>
        <w:t xml:space="preserve">weren’t </w:t>
      </w:r>
      <w:r w:rsidRPr="004F353F">
        <w:rPr>
          <w:rFonts w:ascii="Arial" w:hAnsi="Arial"/>
          <w:sz w:val="24"/>
          <w:szCs w:val="24"/>
          <w:lang w:val="en-GB"/>
        </w:rPr>
        <w:t xml:space="preserve">going to publish it. And they said, </w:t>
      </w:r>
      <w:r w:rsidR="00441420">
        <w:rPr>
          <w:rFonts w:ascii="Arial" w:hAnsi="Arial"/>
          <w:sz w:val="24"/>
          <w:szCs w:val="24"/>
          <w:lang w:val="en-GB"/>
        </w:rPr>
        <w:t>‘</w:t>
      </w:r>
      <w:r w:rsidRPr="004F353F">
        <w:rPr>
          <w:rFonts w:ascii="Arial" w:hAnsi="Arial"/>
          <w:sz w:val="24"/>
          <w:szCs w:val="24"/>
          <w:lang w:val="en-GB"/>
        </w:rPr>
        <w:t xml:space="preserve">Are you </w:t>
      </w:r>
      <w:r w:rsidR="00441420">
        <w:rPr>
          <w:rFonts w:ascii="Arial" w:hAnsi="Arial"/>
          <w:sz w:val="24"/>
          <w:szCs w:val="24"/>
          <w:lang w:val="en-GB"/>
        </w:rPr>
        <w:t>writing</w:t>
      </w:r>
      <w:r w:rsidRPr="004F353F">
        <w:rPr>
          <w:rFonts w:ascii="Arial" w:hAnsi="Arial"/>
          <w:sz w:val="24"/>
          <w:szCs w:val="24"/>
          <w:lang w:val="en-GB"/>
        </w:rPr>
        <w:t xml:space="preserve"> anything else</w:t>
      </w:r>
      <w:r w:rsidR="00441420">
        <w:rPr>
          <w:rFonts w:ascii="Arial" w:hAnsi="Arial"/>
          <w:sz w:val="24"/>
          <w:szCs w:val="24"/>
          <w:lang w:val="en-GB"/>
        </w:rPr>
        <w:t>?</w:t>
      </w:r>
      <w:r w:rsidRPr="004F353F">
        <w:rPr>
          <w:rFonts w:ascii="Arial" w:hAnsi="Arial"/>
          <w:sz w:val="24"/>
          <w:szCs w:val="24"/>
          <w:lang w:val="en-GB"/>
        </w:rPr>
        <w:t xml:space="preserve"> </w:t>
      </w:r>
      <w:r w:rsidR="00441420">
        <w:rPr>
          <w:rFonts w:ascii="Arial" w:hAnsi="Arial"/>
          <w:sz w:val="24"/>
          <w:szCs w:val="24"/>
          <w:lang w:val="en-GB"/>
        </w:rPr>
        <w:t>W</w:t>
      </w:r>
      <w:r w:rsidRPr="004F353F">
        <w:rPr>
          <w:rFonts w:ascii="Arial" w:hAnsi="Arial"/>
          <w:sz w:val="24"/>
          <w:szCs w:val="24"/>
          <w:lang w:val="en-GB"/>
        </w:rPr>
        <w:t>e'd love to see it.</w:t>
      </w:r>
      <w:r w:rsidR="00441420">
        <w:rPr>
          <w:rFonts w:ascii="Arial" w:hAnsi="Arial"/>
          <w:sz w:val="24"/>
          <w:szCs w:val="24"/>
          <w:lang w:val="en-GB"/>
        </w:rPr>
        <w:t xml:space="preserve">’ </w:t>
      </w:r>
      <w:r w:rsidRPr="004F353F">
        <w:rPr>
          <w:rFonts w:ascii="Arial" w:hAnsi="Arial"/>
          <w:sz w:val="24"/>
          <w:szCs w:val="24"/>
          <w:lang w:val="en-GB"/>
        </w:rPr>
        <w:t>And so I then</w:t>
      </w:r>
      <w:r w:rsidR="00441420">
        <w:rPr>
          <w:rFonts w:ascii="Arial" w:hAnsi="Arial"/>
          <w:sz w:val="24"/>
          <w:szCs w:val="24"/>
          <w:lang w:val="en-GB"/>
        </w:rPr>
        <w:t xml:space="preserve">… </w:t>
      </w:r>
      <w:r w:rsidRPr="004F353F">
        <w:rPr>
          <w:rFonts w:ascii="Arial" w:hAnsi="Arial"/>
          <w:sz w:val="24"/>
          <w:szCs w:val="24"/>
          <w:lang w:val="en-GB"/>
        </w:rPr>
        <w:t>that was enough</w:t>
      </w:r>
      <w:r w:rsidR="00441420">
        <w:rPr>
          <w:rFonts w:ascii="Arial" w:hAnsi="Arial"/>
          <w:sz w:val="24"/>
          <w:szCs w:val="24"/>
          <w:lang w:val="en-GB"/>
        </w:rPr>
        <w:t xml:space="preserve">… </w:t>
      </w:r>
      <w:r w:rsidRPr="004F353F">
        <w:rPr>
          <w:rFonts w:ascii="Arial" w:hAnsi="Arial"/>
          <w:sz w:val="24"/>
          <w:szCs w:val="24"/>
          <w:lang w:val="en-GB"/>
        </w:rPr>
        <w:t>of an idea that I wasn't completely wasting my time,</w:t>
      </w:r>
      <w:r w:rsidR="00441420">
        <w:rPr>
          <w:rFonts w:ascii="Arial" w:hAnsi="Arial"/>
          <w:sz w:val="24"/>
          <w:szCs w:val="24"/>
          <w:lang w:val="en-GB"/>
        </w:rPr>
        <w:t xml:space="preserve"> </w:t>
      </w:r>
      <w:proofErr w:type="gramStart"/>
      <w:r w:rsidR="00441420">
        <w:rPr>
          <w:rFonts w:ascii="Arial" w:hAnsi="Arial"/>
          <w:sz w:val="24"/>
          <w:szCs w:val="24"/>
          <w:lang w:val="en-GB"/>
        </w:rPr>
        <w:t>d‘</w:t>
      </w:r>
      <w:proofErr w:type="gramEnd"/>
      <w:r w:rsidRPr="004F353F">
        <w:rPr>
          <w:rFonts w:ascii="Arial" w:hAnsi="Arial"/>
          <w:sz w:val="24"/>
          <w:szCs w:val="24"/>
          <w:lang w:val="en-GB"/>
        </w:rPr>
        <w:t>you know what I mean? So</w:t>
      </w:r>
      <w:r w:rsidR="00441420">
        <w:rPr>
          <w:rFonts w:ascii="Arial" w:hAnsi="Arial"/>
          <w:sz w:val="24"/>
          <w:szCs w:val="24"/>
          <w:lang w:val="en-GB"/>
        </w:rPr>
        <w:t>,</w:t>
      </w:r>
      <w:r w:rsidRPr="004F353F">
        <w:rPr>
          <w:rFonts w:ascii="Arial" w:hAnsi="Arial"/>
          <w:sz w:val="24"/>
          <w:szCs w:val="24"/>
          <w:lang w:val="en-GB"/>
        </w:rPr>
        <w:t xml:space="preserve"> I wrote a second novel and sent it to them</w:t>
      </w:r>
      <w:r w:rsidR="00441420">
        <w:rPr>
          <w:rFonts w:ascii="Arial" w:hAnsi="Arial"/>
          <w:sz w:val="24"/>
          <w:szCs w:val="24"/>
          <w:lang w:val="en-GB"/>
        </w:rPr>
        <w:t xml:space="preserve">, </w:t>
      </w:r>
      <w:r w:rsidRPr="004F353F">
        <w:rPr>
          <w:rFonts w:ascii="Arial" w:hAnsi="Arial"/>
          <w:sz w:val="24"/>
          <w:szCs w:val="24"/>
          <w:lang w:val="en-GB"/>
        </w:rPr>
        <w:t>and one of them offered to publish it</w:t>
      </w:r>
      <w:r w:rsidR="00441420">
        <w:rPr>
          <w:rFonts w:ascii="Arial" w:hAnsi="Arial"/>
          <w:sz w:val="24"/>
          <w:szCs w:val="24"/>
          <w:lang w:val="en-GB"/>
        </w:rPr>
        <w:t xml:space="preserve">. </w:t>
      </w:r>
      <w:r w:rsidRPr="004F353F">
        <w:rPr>
          <w:rFonts w:ascii="Arial" w:hAnsi="Arial"/>
          <w:sz w:val="24"/>
          <w:szCs w:val="24"/>
          <w:lang w:val="en-GB"/>
        </w:rPr>
        <w:t xml:space="preserve">I had an absolute lightbulb moment when I got my edits back on that first novel, from my editor, Judy </w:t>
      </w:r>
      <w:r w:rsidR="00441420">
        <w:rPr>
          <w:rFonts w:ascii="Arial" w:hAnsi="Arial"/>
          <w:sz w:val="24"/>
          <w:szCs w:val="24"/>
          <w:lang w:val="en-GB"/>
        </w:rPr>
        <w:t>Moir</w:t>
      </w:r>
      <w:r w:rsidRPr="004F353F">
        <w:rPr>
          <w:rFonts w:ascii="Arial" w:hAnsi="Arial"/>
          <w:sz w:val="24"/>
          <w:szCs w:val="24"/>
          <w:lang w:val="en-GB"/>
        </w:rPr>
        <w:t>, at Penguin, because it was just, I mean</w:t>
      </w:r>
      <w:r w:rsidR="00441420">
        <w:rPr>
          <w:rFonts w:ascii="Arial" w:hAnsi="Arial"/>
          <w:sz w:val="24"/>
          <w:szCs w:val="24"/>
          <w:lang w:val="en-GB"/>
        </w:rPr>
        <w:t xml:space="preserve"> </w:t>
      </w:r>
      <w:r w:rsidRPr="004F353F">
        <w:rPr>
          <w:rFonts w:ascii="Arial" w:hAnsi="Arial"/>
          <w:sz w:val="24"/>
          <w:szCs w:val="24"/>
          <w:lang w:val="en-GB"/>
        </w:rPr>
        <w:t xml:space="preserve">she had bought the book at this point, you know, to publish it. And it was like, every page was covered </w:t>
      </w:r>
      <w:r w:rsidR="00441420">
        <w:rPr>
          <w:rFonts w:ascii="Arial" w:hAnsi="Arial"/>
          <w:sz w:val="24"/>
          <w:szCs w:val="24"/>
          <w:lang w:val="en-GB"/>
        </w:rPr>
        <w:t>in</w:t>
      </w:r>
      <w:r w:rsidRPr="004F353F">
        <w:rPr>
          <w:rFonts w:ascii="Arial" w:hAnsi="Arial"/>
          <w:sz w:val="24"/>
          <w:szCs w:val="24"/>
          <w:lang w:val="en-GB"/>
        </w:rPr>
        <w:t xml:space="preserve">, you know, covered in corrections and changes, and I was like, </w:t>
      </w:r>
      <w:r w:rsidR="00441420">
        <w:rPr>
          <w:rFonts w:ascii="Arial" w:hAnsi="Arial"/>
          <w:sz w:val="24"/>
          <w:szCs w:val="24"/>
          <w:lang w:val="en-GB"/>
        </w:rPr>
        <w:t>H</w:t>
      </w:r>
      <w:r w:rsidRPr="004F353F">
        <w:rPr>
          <w:rFonts w:ascii="Arial" w:hAnsi="Arial"/>
          <w:sz w:val="24"/>
          <w:szCs w:val="24"/>
          <w:lang w:val="en-GB"/>
        </w:rPr>
        <w:t xml:space="preserve">oly shit. But, you know, 98% of what she put in was, you know, made it so much better. And </w:t>
      </w:r>
      <w:r w:rsidR="00441420">
        <w:rPr>
          <w:rFonts w:ascii="Arial" w:hAnsi="Arial"/>
          <w:sz w:val="24"/>
          <w:szCs w:val="24"/>
          <w:lang w:val="en-GB"/>
        </w:rPr>
        <w:t>I</w:t>
      </w:r>
      <w:r w:rsidRPr="004F353F">
        <w:rPr>
          <w:rFonts w:ascii="Arial" w:hAnsi="Arial"/>
          <w:sz w:val="24"/>
          <w:szCs w:val="24"/>
          <w:lang w:val="en-GB"/>
        </w:rPr>
        <w:t xml:space="preserve"> really took that on board, like, every single thing that she was doing. I was like, if I didn't understand why she was doing it, I would just ask her and say, </w:t>
      </w:r>
      <w:r w:rsidR="00441420">
        <w:rPr>
          <w:rFonts w:ascii="Arial" w:hAnsi="Arial"/>
          <w:sz w:val="24"/>
          <w:szCs w:val="24"/>
          <w:lang w:val="en-GB"/>
        </w:rPr>
        <w:t>‘</w:t>
      </w:r>
      <w:r w:rsidRPr="004F353F">
        <w:rPr>
          <w:rFonts w:ascii="Arial" w:hAnsi="Arial"/>
          <w:sz w:val="24"/>
          <w:szCs w:val="24"/>
          <w:lang w:val="en-GB"/>
        </w:rPr>
        <w:t>Why have you done this?</w:t>
      </w:r>
      <w:r w:rsidR="00441420">
        <w:rPr>
          <w:rFonts w:ascii="Arial" w:hAnsi="Arial"/>
          <w:sz w:val="24"/>
          <w:szCs w:val="24"/>
          <w:lang w:val="en-GB"/>
        </w:rPr>
        <w:t>’</w:t>
      </w:r>
      <w:r w:rsidRPr="004F353F">
        <w:rPr>
          <w:rFonts w:ascii="Arial" w:hAnsi="Arial"/>
          <w:sz w:val="24"/>
          <w:szCs w:val="24"/>
          <w:lang w:val="en-GB"/>
        </w:rPr>
        <w:t xml:space="preserve"> And </w:t>
      </w:r>
      <w:proofErr w:type="gramStart"/>
      <w:r w:rsidRPr="004F353F">
        <w:rPr>
          <w:rFonts w:ascii="Arial" w:hAnsi="Arial"/>
          <w:sz w:val="24"/>
          <w:szCs w:val="24"/>
          <w:lang w:val="en-GB"/>
        </w:rPr>
        <w:t>so</w:t>
      </w:r>
      <w:proofErr w:type="gramEnd"/>
      <w:r w:rsidRPr="004F353F">
        <w:rPr>
          <w:rFonts w:ascii="Arial" w:hAnsi="Arial"/>
          <w:sz w:val="24"/>
          <w:szCs w:val="24"/>
          <w:lang w:val="en-GB"/>
        </w:rPr>
        <w:t xml:space="preserve"> she would explain it to me and </w:t>
      </w:r>
      <w:r w:rsidR="00441420">
        <w:rPr>
          <w:rFonts w:ascii="Arial" w:hAnsi="Arial"/>
          <w:sz w:val="24"/>
          <w:szCs w:val="24"/>
          <w:lang w:val="en-GB"/>
        </w:rPr>
        <w:t xml:space="preserve">I’d </w:t>
      </w:r>
      <w:r w:rsidRPr="004F353F">
        <w:rPr>
          <w:rFonts w:ascii="Arial" w:hAnsi="Arial"/>
          <w:sz w:val="24"/>
          <w:szCs w:val="24"/>
          <w:lang w:val="en-GB"/>
        </w:rPr>
        <w:t xml:space="preserve">say, </w:t>
      </w:r>
      <w:r w:rsidR="00441420">
        <w:rPr>
          <w:rFonts w:ascii="Arial" w:hAnsi="Arial"/>
          <w:sz w:val="24"/>
          <w:szCs w:val="24"/>
          <w:lang w:val="en-GB"/>
        </w:rPr>
        <w:t>‘</w:t>
      </w:r>
      <w:r w:rsidRPr="004F353F">
        <w:rPr>
          <w:rFonts w:ascii="Arial" w:hAnsi="Arial"/>
          <w:sz w:val="24"/>
          <w:szCs w:val="24"/>
          <w:lang w:val="en-GB"/>
        </w:rPr>
        <w:t>Okay, that's fair enough, I get it.</w:t>
      </w:r>
      <w:r w:rsidR="00441420">
        <w:rPr>
          <w:rFonts w:ascii="Arial" w:hAnsi="Arial"/>
          <w:sz w:val="24"/>
          <w:szCs w:val="24"/>
          <w:lang w:val="en-GB"/>
        </w:rPr>
        <w:t>’</w:t>
      </w:r>
      <w:r w:rsidRPr="004F353F">
        <w:rPr>
          <w:rFonts w:ascii="Arial" w:hAnsi="Arial"/>
          <w:sz w:val="24"/>
          <w:szCs w:val="24"/>
          <w:lang w:val="en-GB"/>
        </w:rPr>
        <w:t xml:space="preserve"> And then with that experience, I went back and rewrote </w:t>
      </w:r>
      <w:r w:rsidR="00441420" w:rsidRPr="00441420">
        <w:rPr>
          <w:rFonts w:ascii="Arial" w:hAnsi="Arial"/>
          <w:i/>
          <w:iCs/>
          <w:sz w:val="24"/>
          <w:szCs w:val="24"/>
          <w:lang w:val="en-GB"/>
        </w:rPr>
        <w:t xml:space="preserve">The </w:t>
      </w:r>
      <w:proofErr w:type="spellStart"/>
      <w:r w:rsidR="00441420" w:rsidRPr="00441420">
        <w:rPr>
          <w:rFonts w:ascii="Arial" w:hAnsi="Arial"/>
          <w:i/>
          <w:iCs/>
          <w:sz w:val="24"/>
          <w:szCs w:val="24"/>
          <w:lang w:val="en-GB"/>
        </w:rPr>
        <w:t>Ossians</w:t>
      </w:r>
      <w:proofErr w:type="spellEnd"/>
      <w:r w:rsidRPr="004F353F">
        <w:rPr>
          <w:rFonts w:ascii="Arial" w:hAnsi="Arial"/>
          <w:sz w:val="24"/>
          <w:szCs w:val="24"/>
          <w:lang w:val="en-GB"/>
        </w:rPr>
        <w:t xml:space="preserve"> from scratch. </w:t>
      </w:r>
      <w:r w:rsidR="00441420">
        <w:rPr>
          <w:rFonts w:ascii="Arial" w:hAnsi="Arial"/>
          <w:sz w:val="24"/>
          <w:szCs w:val="24"/>
          <w:lang w:val="en-GB"/>
        </w:rPr>
        <w:t>That</w:t>
      </w:r>
      <w:r w:rsidRPr="004F353F">
        <w:rPr>
          <w:rFonts w:ascii="Arial" w:hAnsi="Arial"/>
          <w:sz w:val="24"/>
          <w:szCs w:val="24"/>
          <w:lang w:val="en-GB"/>
        </w:rPr>
        <w:t xml:space="preserve"> was a life changing moment, just that sometimes you need that ruthless, you know</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impartial edit, or</w:t>
      </w:r>
      <w:r w:rsidR="00803E73" w:rsidRPr="004F353F">
        <w:rPr>
          <w:rFonts w:ascii="Arial" w:hAnsi="Arial"/>
          <w:sz w:val="24"/>
          <w:szCs w:val="24"/>
          <w:lang w:val="en-GB"/>
        </w:rPr>
        <w:t xml:space="preserve">, like, </w:t>
      </w:r>
      <w:r w:rsidRPr="004F353F">
        <w:rPr>
          <w:rFonts w:ascii="Arial" w:hAnsi="Arial"/>
          <w:sz w:val="24"/>
          <w:szCs w:val="24"/>
          <w:lang w:val="en-GB"/>
        </w:rPr>
        <w:t xml:space="preserve">the notes to say, </w:t>
      </w:r>
      <w:r w:rsidR="00441420">
        <w:rPr>
          <w:rFonts w:ascii="Arial" w:hAnsi="Arial"/>
          <w:sz w:val="24"/>
          <w:szCs w:val="24"/>
          <w:lang w:val="en-GB"/>
        </w:rPr>
        <w:t>‘</w:t>
      </w:r>
      <w:r w:rsidRPr="004F353F">
        <w:rPr>
          <w:rFonts w:ascii="Arial" w:hAnsi="Arial"/>
          <w:sz w:val="24"/>
          <w:szCs w:val="24"/>
          <w:lang w:val="en-GB"/>
        </w:rPr>
        <w:t>This is what's wrong with it. This is what needs to chang</w:t>
      </w:r>
      <w:r w:rsidR="00441420">
        <w:rPr>
          <w:rFonts w:ascii="Arial" w:hAnsi="Arial"/>
          <w:sz w:val="24"/>
          <w:szCs w:val="24"/>
          <w:lang w:val="en-GB"/>
        </w:rPr>
        <w:t>ing</w:t>
      </w:r>
      <w:r w:rsidRPr="004F353F">
        <w:rPr>
          <w:rFonts w:ascii="Arial" w:hAnsi="Arial"/>
          <w:sz w:val="24"/>
          <w:szCs w:val="24"/>
          <w:lang w:val="en-GB"/>
        </w:rPr>
        <w:t xml:space="preserve">. This is </w:t>
      </w:r>
      <w:r w:rsidRPr="004F353F">
        <w:rPr>
          <w:rFonts w:ascii="Arial" w:hAnsi="Arial"/>
          <w:sz w:val="24"/>
          <w:szCs w:val="24"/>
          <w:lang w:val="en-GB"/>
        </w:rPr>
        <w:lastRenderedPageBreak/>
        <w:t>why it isn't working.</w:t>
      </w:r>
      <w:r w:rsidR="00441420">
        <w:rPr>
          <w:rFonts w:ascii="Arial" w:hAnsi="Arial"/>
          <w:sz w:val="24"/>
          <w:szCs w:val="24"/>
          <w:lang w:val="en-GB"/>
        </w:rPr>
        <w:t>’</w:t>
      </w:r>
      <w:r w:rsidRPr="004F353F">
        <w:rPr>
          <w:rFonts w:ascii="Arial" w:hAnsi="Arial"/>
          <w:sz w:val="24"/>
          <w:szCs w:val="24"/>
          <w:lang w:val="en-GB"/>
        </w:rPr>
        <w:t xml:space="preserve"> And you can argue your case, if you want, you know</w:t>
      </w:r>
      <w:r w:rsidR="00441420">
        <w:rPr>
          <w:rFonts w:ascii="Arial" w:hAnsi="Arial"/>
          <w:sz w:val="24"/>
          <w:szCs w:val="24"/>
          <w:lang w:val="en-GB"/>
        </w:rPr>
        <w:t>?</w:t>
      </w:r>
      <w:r w:rsidRPr="004F353F">
        <w:rPr>
          <w:rFonts w:ascii="Arial" w:hAnsi="Arial"/>
          <w:sz w:val="24"/>
          <w:szCs w:val="24"/>
          <w:lang w:val="en-GB"/>
        </w:rPr>
        <w:t xml:space="preserve"> </w:t>
      </w:r>
      <w:r w:rsidR="00441420">
        <w:rPr>
          <w:rFonts w:ascii="Arial" w:hAnsi="Arial"/>
          <w:sz w:val="24"/>
          <w:szCs w:val="24"/>
          <w:lang w:val="en-GB"/>
        </w:rPr>
        <w:t>T</w:t>
      </w:r>
      <w:r w:rsidRPr="004F353F">
        <w:rPr>
          <w:rFonts w:ascii="Arial" w:hAnsi="Arial"/>
          <w:sz w:val="24"/>
          <w:szCs w:val="24"/>
          <w:lang w:val="en-GB"/>
        </w:rPr>
        <w:t xml:space="preserve">here are certain elements where you might </w:t>
      </w:r>
      <w:r w:rsidR="00441420">
        <w:rPr>
          <w:rFonts w:ascii="Arial" w:hAnsi="Arial"/>
          <w:sz w:val="24"/>
          <w:szCs w:val="24"/>
          <w:lang w:val="en-GB"/>
        </w:rPr>
        <w:t>say, ‘</w:t>
      </w:r>
      <w:r w:rsidRPr="004F353F">
        <w:rPr>
          <w:rFonts w:ascii="Arial" w:hAnsi="Arial"/>
          <w:sz w:val="24"/>
          <w:szCs w:val="24"/>
          <w:lang w:val="en-GB"/>
        </w:rPr>
        <w:t xml:space="preserve">I know more about this, </w:t>
      </w:r>
      <w:r w:rsidR="00441420">
        <w:rPr>
          <w:rFonts w:ascii="Arial" w:hAnsi="Arial"/>
          <w:sz w:val="24"/>
          <w:szCs w:val="24"/>
          <w:lang w:val="en-GB"/>
        </w:rPr>
        <w:t>maybe,</w:t>
      </w:r>
      <w:r w:rsidRPr="004F353F">
        <w:rPr>
          <w:rFonts w:ascii="Arial" w:hAnsi="Arial"/>
          <w:sz w:val="24"/>
          <w:szCs w:val="24"/>
          <w:lang w:val="en-GB"/>
        </w:rPr>
        <w:t xml:space="preserve"> so I think this should </w:t>
      </w:r>
      <w:r w:rsidR="00441420">
        <w:rPr>
          <w:rFonts w:ascii="Arial" w:hAnsi="Arial"/>
          <w:sz w:val="24"/>
          <w:szCs w:val="24"/>
          <w:lang w:val="en-GB"/>
        </w:rPr>
        <w:t>be</w:t>
      </w:r>
      <w:r w:rsidR="00803E73" w:rsidRPr="004F353F">
        <w:rPr>
          <w:rFonts w:ascii="Arial" w:hAnsi="Arial"/>
          <w:sz w:val="24"/>
          <w:szCs w:val="24"/>
          <w:lang w:val="en-GB"/>
        </w:rPr>
        <w:t xml:space="preserve"> like </w:t>
      </w:r>
      <w:r w:rsidRPr="004F353F">
        <w:rPr>
          <w:rFonts w:ascii="Arial" w:hAnsi="Arial"/>
          <w:sz w:val="24"/>
          <w:szCs w:val="24"/>
          <w:lang w:val="en-GB"/>
        </w:rPr>
        <w:t>that</w:t>
      </w:r>
      <w:r w:rsidR="00441420">
        <w:rPr>
          <w:rFonts w:ascii="Arial" w:hAnsi="Arial"/>
          <w:sz w:val="24"/>
          <w:szCs w:val="24"/>
          <w:lang w:val="en-GB"/>
        </w:rPr>
        <w:t>’,</w:t>
      </w:r>
      <w:r w:rsidRPr="004F353F">
        <w:rPr>
          <w:rFonts w:ascii="Arial" w:hAnsi="Arial"/>
          <w:sz w:val="24"/>
          <w:szCs w:val="24"/>
          <w:lang w:val="en-GB"/>
        </w:rPr>
        <w:t xml:space="preserve"> or whatever. But I think that </w:t>
      </w:r>
      <w:r w:rsidR="00441420">
        <w:rPr>
          <w:rFonts w:ascii="Arial" w:hAnsi="Arial"/>
          <w:sz w:val="24"/>
          <w:szCs w:val="24"/>
          <w:lang w:val="en-GB"/>
        </w:rPr>
        <w:t>was</w:t>
      </w:r>
      <w:r w:rsidRPr="004F353F">
        <w:rPr>
          <w:rFonts w:ascii="Arial" w:hAnsi="Arial"/>
          <w:sz w:val="24"/>
          <w:szCs w:val="24"/>
          <w:lang w:val="en-GB"/>
        </w:rPr>
        <w:t xml:space="preserve"> hugely important to get that really quite early in my career. And I've taken that on board, I think, with every book that I</w:t>
      </w:r>
      <w:r w:rsidR="00441420">
        <w:rPr>
          <w:rFonts w:ascii="Arial" w:hAnsi="Arial"/>
          <w:sz w:val="24"/>
          <w:szCs w:val="24"/>
          <w:lang w:val="en-GB"/>
        </w:rPr>
        <w:t xml:space="preserve">’ve written </w:t>
      </w:r>
      <w:r w:rsidRPr="004F353F">
        <w:rPr>
          <w:rFonts w:ascii="Arial" w:hAnsi="Arial"/>
          <w:sz w:val="24"/>
          <w:szCs w:val="24"/>
          <w:lang w:val="en-GB"/>
        </w:rPr>
        <w:t>since.</w:t>
      </w:r>
    </w:p>
    <w:p w14:paraId="56DA9E29" w14:textId="77777777" w:rsidR="00B7110A" w:rsidRPr="004F353F" w:rsidRDefault="00B7110A" w:rsidP="00752710">
      <w:pPr>
        <w:spacing w:after="0" w:line="360" w:lineRule="auto"/>
        <w:jc w:val="both"/>
        <w:rPr>
          <w:sz w:val="24"/>
          <w:szCs w:val="24"/>
          <w:lang w:val="en-GB"/>
        </w:rPr>
      </w:pPr>
    </w:p>
    <w:p w14:paraId="1BF26EDA" w14:textId="70B2E243"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33:05</w:t>
      </w:r>
    </w:p>
    <w:p w14:paraId="3E936083" w14:textId="29E26B62"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Amazing</w:t>
      </w:r>
      <w:r w:rsidR="00803E73" w:rsidRPr="004F353F">
        <w:rPr>
          <w:rFonts w:ascii="Arial" w:hAnsi="Arial"/>
          <w:sz w:val="24"/>
          <w:szCs w:val="24"/>
          <w:lang w:val="en-GB"/>
        </w:rPr>
        <w:t xml:space="preserve">. </w:t>
      </w:r>
      <w:proofErr w:type="gramStart"/>
      <w:r w:rsidR="00803E73" w:rsidRPr="004F353F">
        <w:rPr>
          <w:rFonts w:ascii="Arial" w:hAnsi="Arial"/>
          <w:sz w:val="24"/>
          <w:szCs w:val="24"/>
          <w:lang w:val="en-GB"/>
        </w:rPr>
        <w:t>So</w:t>
      </w:r>
      <w:proofErr w:type="gramEnd"/>
      <w:r w:rsidRPr="004F353F">
        <w:rPr>
          <w:rFonts w:ascii="Arial" w:hAnsi="Arial"/>
          <w:sz w:val="24"/>
          <w:szCs w:val="24"/>
          <w:lang w:val="en-GB"/>
        </w:rPr>
        <w:t xml:space="preserve"> it sounds</w:t>
      </w:r>
      <w:r w:rsidR="004A543F">
        <w:rPr>
          <w:rFonts w:ascii="Arial" w:hAnsi="Arial"/>
          <w:sz w:val="24"/>
          <w:szCs w:val="24"/>
          <w:lang w:val="en-GB"/>
        </w:rPr>
        <w:t xml:space="preserve"> </w:t>
      </w:r>
      <w:r w:rsidR="00803E73" w:rsidRPr="004F353F">
        <w:rPr>
          <w:rFonts w:ascii="Arial" w:hAnsi="Arial"/>
          <w:sz w:val="24"/>
          <w:szCs w:val="24"/>
          <w:lang w:val="en-GB"/>
        </w:rPr>
        <w:t xml:space="preserve">like </w:t>
      </w:r>
      <w:r w:rsidRPr="004F353F">
        <w:rPr>
          <w:rFonts w:ascii="Arial" w:hAnsi="Arial"/>
          <w:sz w:val="24"/>
          <w:szCs w:val="24"/>
          <w:lang w:val="en-GB"/>
        </w:rPr>
        <w:t>it was a really transformative experience for you</w:t>
      </w:r>
      <w:r w:rsidR="004A543F">
        <w:rPr>
          <w:rFonts w:ascii="Arial" w:hAnsi="Arial"/>
          <w:sz w:val="24"/>
          <w:szCs w:val="24"/>
          <w:lang w:val="en-GB"/>
        </w:rPr>
        <w:t>,</w:t>
      </w:r>
      <w:r w:rsidRPr="004F353F">
        <w:rPr>
          <w:rFonts w:ascii="Arial" w:hAnsi="Arial"/>
          <w:sz w:val="24"/>
          <w:szCs w:val="24"/>
          <w:lang w:val="en-GB"/>
        </w:rPr>
        <w:t xml:space="preserve"> getting</w:t>
      </w:r>
      <w:r w:rsidR="00803E73" w:rsidRPr="004F353F">
        <w:rPr>
          <w:rFonts w:ascii="Arial" w:hAnsi="Arial"/>
          <w:sz w:val="24"/>
          <w:szCs w:val="24"/>
          <w:lang w:val="en-GB"/>
        </w:rPr>
        <w:t xml:space="preserve">, like, </w:t>
      </w:r>
      <w:r w:rsidRPr="004F353F">
        <w:rPr>
          <w:rFonts w:ascii="Arial" w:hAnsi="Arial"/>
          <w:sz w:val="24"/>
          <w:szCs w:val="24"/>
          <w:lang w:val="en-GB"/>
        </w:rPr>
        <w:t>proper, thorough feedback for the first time.</w:t>
      </w:r>
    </w:p>
    <w:p w14:paraId="36EA47B9" w14:textId="77777777" w:rsidR="00B7110A" w:rsidRPr="004F353F" w:rsidRDefault="00B7110A" w:rsidP="00752710">
      <w:pPr>
        <w:spacing w:after="0" w:line="360" w:lineRule="auto"/>
        <w:jc w:val="both"/>
        <w:rPr>
          <w:sz w:val="24"/>
          <w:szCs w:val="24"/>
          <w:lang w:val="en-GB"/>
        </w:rPr>
      </w:pPr>
    </w:p>
    <w:p w14:paraId="54CE5EA5" w14:textId="09D973C8"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33:13</w:t>
      </w:r>
    </w:p>
    <w:p w14:paraId="0C11C300" w14:textId="53E2C929"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Yeah</w:t>
      </w:r>
      <w:r w:rsidR="00803E73" w:rsidRPr="004F353F">
        <w:rPr>
          <w:rFonts w:ascii="Arial" w:hAnsi="Arial"/>
          <w:sz w:val="24"/>
          <w:szCs w:val="24"/>
          <w:lang w:val="en-GB"/>
        </w:rPr>
        <w:t xml:space="preserve">, like, </w:t>
      </w:r>
      <w:r w:rsidRPr="004F353F">
        <w:rPr>
          <w:rFonts w:ascii="Arial" w:hAnsi="Arial"/>
          <w:sz w:val="24"/>
          <w:szCs w:val="24"/>
          <w:lang w:val="en-GB"/>
        </w:rPr>
        <w:t>properly</w:t>
      </w:r>
      <w:r w:rsidR="004A543F">
        <w:rPr>
          <w:rFonts w:ascii="Arial" w:hAnsi="Arial"/>
          <w:sz w:val="24"/>
          <w:szCs w:val="24"/>
          <w:lang w:val="en-GB"/>
        </w:rPr>
        <w:t xml:space="preserve">, </w:t>
      </w:r>
      <w:r w:rsidRPr="004F353F">
        <w:rPr>
          <w:rFonts w:ascii="Arial" w:hAnsi="Arial"/>
          <w:sz w:val="24"/>
          <w:szCs w:val="24"/>
          <w:lang w:val="en-GB"/>
        </w:rPr>
        <w:t xml:space="preserve">I mean really hard edits. I mean, Judy </w:t>
      </w:r>
      <w:r w:rsidR="004A543F">
        <w:rPr>
          <w:rFonts w:ascii="Arial" w:hAnsi="Arial"/>
          <w:sz w:val="24"/>
          <w:szCs w:val="24"/>
          <w:lang w:val="en-GB"/>
        </w:rPr>
        <w:t>is</w:t>
      </w:r>
      <w:r w:rsidRPr="004F353F">
        <w:rPr>
          <w:rFonts w:ascii="Arial" w:hAnsi="Arial"/>
          <w:sz w:val="24"/>
          <w:szCs w:val="24"/>
          <w:lang w:val="en-GB"/>
        </w:rPr>
        <w:t xml:space="preserve"> very experienced and had</w:t>
      </w:r>
      <w:r w:rsidR="004A543F">
        <w:rPr>
          <w:rFonts w:ascii="Arial" w:hAnsi="Arial"/>
          <w:sz w:val="24"/>
          <w:szCs w:val="24"/>
          <w:lang w:val="en-GB"/>
        </w:rPr>
        <w:t xml:space="preserve">… </w:t>
      </w:r>
      <w:r w:rsidRPr="004F353F">
        <w:rPr>
          <w:rFonts w:ascii="Arial" w:hAnsi="Arial"/>
          <w:sz w:val="24"/>
          <w:szCs w:val="24"/>
          <w:lang w:val="en-GB"/>
        </w:rPr>
        <w:t>been at Canongate for 20 years and had, you know, discovered, you know, umpteen writers</w:t>
      </w:r>
      <w:r w:rsidR="00803E73" w:rsidRPr="004F353F">
        <w:rPr>
          <w:rFonts w:ascii="Arial" w:hAnsi="Arial"/>
          <w:sz w:val="24"/>
          <w:szCs w:val="24"/>
          <w:lang w:val="en-GB"/>
        </w:rPr>
        <w:t xml:space="preserve">, like, </w:t>
      </w:r>
      <w:r w:rsidRPr="004F353F">
        <w:rPr>
          <w:rFonts w:ascii="Arial" w:hAnsi="Arial"/>
          <w:sz w:val="24"/>
          <w:szCs w:val="24"/>
          <w:lang w:val="en-GB"/>
        </w:rPr>
        <w:t xml:space="preserve">Louise Welsh and James Robertson and </w:t>
      </w:r>
      <w:r w:rsidR="0069135F">
        <w:rPr>
          <w:rFonts w:ascii="Arial" w:hAnsi="Arial"/>
          <w:sz w:val="24"/>
          <w:szCs w:val="24"/>
          <w:lang w:val="en-GB"/>
        </w:rPr>
        <w:t>stuff like that</w:t>
      </w:r>
      <w:r w:rsidR="00803E73" w:rsidRPr="004F353F">
        <w:rPr>
          <w:rFonts w:ascii="Arial" w:hAnsi="Arial"/>
          <w:sz w:val="24"/>
          <w:szCs w:val="24"/>
          <w:lang w:val="en-GB"/>
        </w:rPr>
        <w:t>. So,</w:t>
      </w:r>
      <w:r w:rsidRPr="004F353F">
        <w:rPr>
          <w:rFonts w:ascii="Arial" w:hAnsi="Arial"/>
          <w:sz w:val="24"/>
          <w:szCs w:val="24"/>
          <w:lang w:val="en-GB"/>
        </w:rPr>
        <w:t xml:space="preserve"> she knew what she was talking about, right? I wasn't </w:t>
      </w:r>
      <w:proofErr w:type="spellStart"/>
      <w:r w:rsidRPr="004F353F">
        <w:rPr>
          <w:rFonts w:ascii="Arial" w:hAnsi="Arial"/>
          <w:sz w:val="24"/>
          <w:szCs w:val="24"/>
          <w:lang w:val="en-GB"/>
        </w:rPr>
        <w:t>gonna</w:t>
      </w:r>
      <w:proofErr w:type="spellEnd"/>
      <w:r w:rsidRPr="004F353F">
        <w:rPr>
          <w:rFonts w:ascii="Arial" w:hAnsi="Arial"/>
          <w:sz w:val="24"/>
          <w:szCs w:val="24"/>
          <w:lang w:val="en-GB"/>
        </w:rPr>
        <w:t xml:space="preserve"> argue with </w:t>
      </w:r>
      <w:r w:rsidR="004A543F">
        <w:rPr>
          <w:rFonts w:ascii="Arial" w:hAnsi="Arial"/>
          <w:sz w:val="24"/>
          <w:szCs w:val="24"/>
          <w:lang w:val="en-GB"/>
        </w:rPr>
        <w:t>her!</w:t>
      </w:r>
      <w:r w:rsidRPr="004F353F">
        <w:rPr>
          <w:rFonts w:ascii="Arial" w:hAnsi="Arial"/>
          <w:sz w:val="24"/>
          <w:szCs w:val="24"/>
          <w:lang w:val="en-GB"/>
        </w:rPr>
        <w:t xml:space="preserve"> But it was absolutely transformative</w:t>
      </w:r>
      <w:r w:rsidR="004A543F">
        <w:rPr>
          <w:rFonts w:ascii="Arial" w:hAnsi="Arial"/>
          <w:sz w:val="24"/>
          <w:szCs w:val="24"/>
          <w:lang w:val="en-GB"/>
        </w:rPr>
        <w:t>.</w:t>
      </w:r>
      <w:r w:rsidRPr="004F353F">
        <w:rPr>
          <w:rFonts w:ascii="Arial" w:hAnsi="Arial"/>
          <w:sz w:val="24"/>
          <w:szCs w:val="24"/>
          <w:lang w:val="en-GB"/>
        </w:rPr>
        <w:t xml:space="preserve"> I understood a little bit about how to make a story </w:t>
      </w:r>
      <w:r w:rsidR="004A543F">
        <w:rPr>
          <w:rFonts w:ascii="Arial" w:hAnsi="Arial"/>
          <w:sz w:val="24"/>
          <w:szCs w:val="24"/>
          <w:lang w:val="en-GB"/>
        </w:rPr>
        <w:t>leaner, a</w:t>
      </w:r>
      <w:r w:rsidRPr="004F353F">
        <w:rPr>
          <w:rFonts w:ascii="Arial" w:hAnsi="Arial"/>
          <w:sz w:val="24"/>
          <w:szCs w:val="24"/>
          <w:lang w:val="en-GB"/>
        </w:rPr>
        <w:t>nd I'm quite to the point now where I really</w:t>
      </w:r>
      <w:r w:rsidR="00803E73" w:rsidRPr="004F353F">
        <w:rPr>
          <w:rFonts w:ascii="Arial" w:hAnsi="Arial"/>
          <w:sz w:val="24"/>
          <w:szCs w:val="24"/>
          <w:lang w:val="en-GB"/>
        </w:rPr>
        <w:t xml:space="preserve"> like </w:t>
      </w:r>
      <w:r w:rsidRPr="004F353F">
        <w:rPr>
          <w:rFonts w:ascii="Arial" w:hAnsi="Arial"/>
          <w:sz w:val="24"/>
          <w:szCs w:val="24"/>
          <w:lang w:val="en-GB"/>
        </w:rPr>
        <w:t xml:space="preserve">editing my own stuff. I know a lot of writers throw up their hands in horror when I say that, but I find </w:t>
      </w:r>
      <w:r w:rsidR="004A543F">
        <w:rPr>
          <w:rFonts w:ascii="Arial" w:hAnsi="Arial"/>
          <w:sz w:val="24"/>
          <w:szCs w:val="24"/>
          <w:lang w:val="en-GB"/>
        </w:rPr>
        <w:t>that</w:t>
      </w:r>
      <w:r w:rsidRPr="004F353F">
        <w:rPr>
          <w:rFonts w:ascii="Arial" w:hAnsi="Arial"/>
          <w:sz w:val="24"/>
          <w:szCs w:val="24"/>
          <w:lang w:val="en-GB"/>
        </w:rPr>
        <w:t xml:space="preserve"> writing the first draft is the hardest</w:t>
      </w:r>
      <w:r w:rsidR="004A543F">
        <w:rPr>
          <w:rFonts w:ascii="Arial" w:hAnsi="Arial"/>
          <w:sz w:val="24"/>
          <w:szCs w:val="24"/>
          <w:lang w:val="en-GB"/>
        </w:rPr>
        <w:t xml:space="preserve">, </w:t>
      </w:r>
      <w:r w:rsidRPr="004F353F">
        <w:rPr>
          <w:rFonts w:ascii="Arial" w:hAnsi="Arial"/>
          <w:sz w:val="24"/>
          <w:szCs w:val="24"/>
          <w:lang w:val="en-GB"/>
        </w:rPr>
        <w:t>actually</w:t>
      </w:r>
      <w:r w:rsidR="004A543F">
        <w:rPr>
          <w:rFonts w:ascii="Arial" w:hAnsi="Arial"/>
          <w:sz w:val="24"/>
          <w:szCs w:val="24"/>
          <w:lang w:val="en-GB"/>
        </w:rPr>
        <w:t>, a</w:t>
      </w:r>
      <w:r w:rsidRPr="004F353F">
        <w:rPr>
          <w:rFonts w:ascii="Arial" w:hAnsi="Arial"/>
          <w:sz w:val="24"/>
          <w:szCs w:val="24"/>
          <w:lang w:val="en-GB"/>
        </w:rPr>
        <w:t>nd I really</w:t>
      </w:r>
      <w:r w:rsidR="004A543F">
        <w:rPr>
          <w:rFonts w:ascii="Arial" w:hAnsi="Arial"/>
          <w:sz w:val="24"/>
          <w:szCs w:val="24"/>
          <w:lang w:val="en-GB"/>
        </w:rPr>
        <w:t xml:space="preserve"> </w:t>
      </w:r>
      <w:r w:rsidR="00803E73" w:rsidRPr="004F353F">
        <w:rPr>
          <w:rFonts w:ascii="Arial" w:hAnsi="Arial"/>
          <w:sz w:val="24"/>
          <w:szCs w:val="24"/>
          <w:lang w:val="en-GB"/>
        </w:rPr>
        <w:t xml:space="preserve">like </w:t>
      </w:r>
      <w:r w:rsidRPr="004F353F">
        <w:rPr>
          <w:rFonts w:ascii="Arial" w:hAnsi="Arial"/>
          <w:sz w:val="24"/>
          <w:szCs w:val="24"/>
          <w:lang w:val="en-GB"/>
        </w:rPr>
        <w:t>self</w:t>
      </w:r>
      <w:r w:rsidR="004A543F">
        <w:rPr>
          <w:rFonts w:ascii="Arial" w:hAnsi="Arial"/>
          <w:sz w:val="24"/>
          <w:szCs w:val="24"/>
          <w:lang w:val="en-GB"/>
        </w:rPr>
        <w:t>-</w:t>
      </w:r>
      <w:r w:rsidRPr="004F353F">
        <w:rPr>
          <w:rFonts w:ascii="Arial" w:hAnsi="Arial"/>
          <w:sz w:val="24"/>
          <w:szCs w:val="24"/>
          <w:lang w:val="en-GB"/>
        </w:rPr>
        <w:t>editing</w:t>
      </w:r>
      <w:r w:rsidR="004A543F">
        <w:rPr>
          <w:rFonts w:ascii="Arial" w:hAnsi="Arial"/>
          <w:sz w:val="24"/>
          <w:szCs w:val="24"/>
          <w:lang w:val="en-GB"/>
        </w:rPr>
        <w:t>. M</w:t>
      </w:r>
      <w:r w:rsidRPr="004F353F">
        <w:rPr>
          <w:rFonts w:ascii="Arial" w:hAnsi="Arial"/>
          <w:sz w:val="24"/>
          <w:szCs w:val="24"/>
          <w:lang w:val="en-GB"/>
        </w:rPr>
        <w:t>y first drafts are usually about, I mean the one I've just finished is about 97,000 words</w:t>
      </w:r>
      <w:r w:rsidR="004A543F">
        <w:rPr>
          <w:rFonts w:ascii="Arial" w:hAnsi="Arial"/>
          <w:sz w:val="24"/>
          <w:szCs w:val="24"/>
          <w:lang w:val="en-GB"/>
        </w:rPr>
        <w:t>, b</w:t>
      </w:r>
      <w:r w:rsidRPr="004F353F">
        <w:rPr>
          <w:rFonts w:ascii="Arial" w:hAnsi="Arial"/>
          <w:sz w:val="24"/>
          <w:szCs w:val="24"/>
          <w:lang w:val="en-GB"/>
        </w:rPr>
        <w:t>ut the second draft for that will be about 70,000 words</w:t>
      </w:r>
      <w:r w:rsidR="00803E73" w:rsidRPr="004F353F">
        <w:rPr>
          <w:rFonts w:ascii="Arial" w:hAnsi="Arial"/>
          <w:sz w:val="24"/>
          <w:szCs w:val="24"/>
          <w:lang w:val="en-GB"/>
        </w:rPr>
        <w:t xml:space="preserve">, like, </w:t>
      </w:r>
      <w:r w:rsidRPr="004F353F">
        <w:rPr>
          <w:rFonts w:ascii="Arial" w:hAnsi="Arial"/>
          <w:sz w:val="24"/>
          <w:szCs w:val="24"/>
          <w:lang w:val="en-GB"/>
        </w:rPr>
        <w:t>I'll cut 30,000 words out of it. And it's just guff. It's just stuff that I know that this is my process that I overwrite to start off with</w:t>
      </w:r>
      <w:r w:rsidR="004A543F">
        <w:rPr>
          <w:rFonts w:ascii="Arial" w:hAnsi="Arial"/>
          <w:sz w:val="24"/>
          <w:szCs w:val="24"/>
          <w:lang w:val="en-GB"/>
        </w:rPr>
        <w:t>, a</w:t>
      </w:r>
      <w:r w:rsidRPr="004F353F">
        <w:rPr>
          <w:rFonts w:ascii="Arial" w:hAnsi="Arial"/>
          <w:sz w:val="24"/>
          <w:szCs w:val="24"/>
          <w:lang w:val="en-GB"/>
        </w:rPr>
        <w:t>nd it's like there's too much internal monologue, there's too much dialogue, there's too much description</w:t>
      </w:r>
      <w:r w:rsidR="004A543F">
        <w:rPr>
          <w:rFonts w:ascii="Arial" w:hAnsi="Arial"/>
          <w:sz w:val="24"/>
          <w:szCs w:val="24"/>
          <w:lang w:val="en-GB"/>
        </w:rPr>
        <w:t>,</w:t>
      </w:r>
      <w:r w:rsidRPr="004F353F">
        <w:rPr>
          <w:rFonts w:ascii="Arial" w:hAnsi="Arial"/>
          <w:sz w:val="24"/>
          <w:szCs w:val="24"/>
          <w:lang w:val="en-GB"/>
        </w:rPr>
        <w:t xml:space="preserve"> too much, blah, blah, blah</w:t>
      </w:r>
      <w:r w:rsidR="004A543F">
        <w:rPr>
          <w:rFonts w:ascii="Arial" w:hAnsi="Arial"/>
          <w:sz w:val="24"/>
          <w:szCs w:val="24"/>
          <w:lang w:val="en-GB"/>
        </w:rPr>
        <w:t>—</w:t>
      </w:r>
      <w:r w:rsidR="000914D8">
        <w:rPr>
          <w:rFonts w:ascii="Arial" w:hAnsi="Arial"/>
          <w:sz w:val="24"/>
          <w:szCs w:val="24"/>
          <w:lang w:val="en-GB"/>
        </w:rPr>
        <w:t>kind of</w:t>
      </w:r>
      <w:r w:rsidRPr="004F353F">
        <w:rPr>
          <w:rFonts w:ascii="Arial" w:hAnsi="Arial"/>
          <w:sz w:val="24"/>
          <w:szCs w:val="24"/>
          <w:lang w:val="en-GB"/>
        </w:rPr>
        <w:t xml:space="preserve"> a word soup</w:t>
      </w:r>
      <w:r w:rsidR="004A543F">
        <w:rPr>
          <w:rFonts w:ascii="Arial" w:hAnsi="Arial"/>
          <w:sz w:val="24"/>
          <w:szCs w:val="24"/>
          <w:lang w:val="en-GB"/>
        </w:rPr>
        <w:t>. [That]</w:t>
      </w:r>
      <w:r w:rsidRPr="004F353F">
        <w:rPr>
          <w:rFonts w:ascii="Arial" w:hAnsi="Arial"/>
          <w:sz w:val="24"/>
          <w:szCs w:val="24"/>
          <w:lang w:val="en-GB"/>
        </w:rPr>
        <w:t xml:space="preserve"> stuff can just all go</w:t>
      </w:r>
      <w:r w:rsidR="004A543F">
        <w:rPr>
          <w:rFonts w:ascii="Arial" w:hAnsi="Arial"/>
          <w:sz w:val="24"/>
          <w:szCs w:val="24"/>
          <w:lang w:val="en-GB"/>
        </w:rPr>
        <w:t>,</w:t>
      </w:r>
      <w:r w:rsidRPr="004F353F">
        <w:rPr>
          <w:rFonts w:ascii="Arial" w:hAnsi="Arial"/>
          <w:sz w:val="24"/>
          <w:szCs w:val="24"/>
          <w:lang w:val="en-GB"/>
        </w:rPr>
        <w:t xml:space="preserve"> and I always have this mindset when editing that</w:t>
      </w:r>
      <w:r w:rsidR="00803E73" w:rsidRPr="004F353F">
        <w:rPr>
          <w:rFonts w:ascii="Arial" w:hAnsi="Arial"/>
          <w:sz w:val="24"/>
          <w:szCs w:val="24"/>
          <w:lang w:val="en-GB"/>
        </w:rPr>
        <w:t xml:space="preserve">, like, </w:t>
      </w:r>
      <w:r w:rsidRPr="004F353F">
        <w:rPr>
          <w:rFonts w:ascii="Arial" w:hAnsi="Arial"/>
          <w:sz w:val="24"/>
          <w:szCs w:val="24"/>
          <w:lang w:val="en-GB"/>
        </w:rPr>
        <w:t xml:space="preserve">words </w:t>
      </w:r>
      <w:r w:rsidR="004A543F">
        <w:rPr>
          <w:rFonts w:ascii="Arial" w:hAnsi="Arial"/>
          <w:sz w:val="24"/>
          <w:szCs w:val="24"/>
          <w:lang w:val="en-GB"/>
        </w:rPr>
        <w:t>are</w:t>
      </w:r>
      <w:r w:rsidRPr="004F353F">
        <w:rPr>
          <w:rFonts w:ascii="Arial" w:hAnsi="Arial"/>
          <w:sz w:val="24"/>
          <w:szCs w:val="24"/>
          <w:lang w:val="en-GB"/>
        </w:rPr>
        <w:t xml:space="preserve"> the enemy. Seems crazy for a writer, but I love it</w:t>
      </w:r>
      <w:r w:rsidR="004A543F">
        <w:rPr>
          <w:rFonts w:ascii="Arial" w:hAnsi="Arial"/>
          <w:sz w:val="24"/>
          <w:szCs w:val="24"/>
          <w:lang w:val="en-GB"/>
        </w:rPr>
        <w:t xml:space="preserve">. It’s </w:t>
      </w:r>
      <w:r w:rsidRPr="004F353F">
        <w:rPr>
          <w:rFonts w:ascii="Arial" w:hAnsi="Arial"/>
          <w:sz w:val="24"/>
          <w:szCs w:val="24"/>
          <w:lang w:val="en-GB"/>
        </w:rPr>
        <w:t xml:space="preserve">basically trying </w:t>
      </w:r>
      <w:r w:rsidR="004A543F">
        <w:rPr>
          <w:rFonts w:ascii="Arial" w:hAnsi="Arial"/>
          <w:sz w:val="24"/>
          <w:szCs w:val="24"/>
          <w:lang w:val="en-GB"/>
        </w:rPr>
        <w:t>to</w:t>
      </w:r>
      <w:r w:rsidRPr="004F353F">
        <w:rPr>
          <w:rFonts w:ascii="Arial" w:hAnsi="Arial"/>
          <w:sz w:val="24"/>
          <w:szCs w:val="24"/>
          <w:lang w:val="en-GB"/>
        </w:rPr>
        <w:t xml:space="preserve"> kill as many of them as possible.</w:t>
      </w:r>
    </w:p>
    <w:p w14:paraId="20728F6C" w14:textId="77777777" w:rsidR="00B7110A" w:rsidRPr="004F353F" w:rsidRDefault="00B7110A" w:rsidP="00752710">
      <w:pPr>
        <w:spacing w:after="0" w:line="360" w:lineRule="auto"/>
        <w:jc w:val="both"/>
        <w:rPr>
          <w:sz w:val="24"/>
          <w:szCs w:val="24"/>
          <w:lang w:val="en-GB"/>
        </w:rPr>
      </w:pPr>
    </w:p>
    <w:p w14:paraId="65F4F374" w14:textId="094C93F6"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34:3</w:t>
      </w:r>
      <w:r w:rsidR="004A543F">
        <w:rPr>
          <w:rFonts w:ascii="Arial" w:hAnsi="Arial"/>
          <w:color w:val="5D7284"/>
          <w:sz w:val="24"/>
          <w:szCs w:val="24"/>
          <w:lang w:val="en-GB"/>
        </w:rPr>
        <w:t>2</w:t>
      </w:r>
    </w:p>
    <w:p w14:paraId="012CA573" w14:textId="0A005991" w:rsidR="00B7110A" w:rsidRPr="004F353F" w:rsidRDefault="004A543F" w:rsidP="00752710">
      <w:pPr>
        <w:spacing w:after="0" w:line="360" w:lineRule="auto"/>
        <w:jc w:val="both"/>
        <w:rPr>
          <w:sz w:val="24"/>
          <w:szCs w:val="24"/>
          <w:lang w:val="en-GB"/>
        </w:rPr>
      </w:pPr>
      <w:r w:rsidRPr="004F353F">
        <w:rPr>
          <w:rFonts w:ascii="Arial" w:hAnsi="Arial"/>
          <w:sz w:val="24"/>
          <w:szCs w:val="24"/>
          <w:lang w:val="en-GB"/>
        </w:rPr>
        <w:t>I mean,</w:t>
      </w:r>
      <w:r>
        <w:rPr>
          <w:rFonts w:ascii="Arial" w:hAnsi="Arial"/>
          <w:sz w:val="24"/>
          <w:szCs w:val="24"/>
          <w:lang w:val="en-GB"/>
        </w:rPr>
        <w:t xml:space="preserve"> </w:t>
      </w:r>
      <w:r w:rsidR="00000000" w:rsidRPr="004F353F">
        <w:rPr>
          <w:rFonts w:ascii="Arial" w:hAnsi="Arial"/>
          <w:sz w:val="24"/>
          <w:szCs w:val="24"/>
          <w:lang w:val="en-GB"/>
        </w:rPr>
        <w:t>if you're trying to refine it then that is the approach that you</w:t>
      </w:r>
      <w:r w:rsidR="00803E73" w:rsidRPr="004F353F">
        <w:rPr>
          <w:rFonts w:ascii="Arial" w:hAnsi="Arial"/>
          <w:sz w:val="24"/>
          <w:szCs w:val="24"/>
          <w:lang w:val="en-GB"/>
        </w:rPr>
        <w:t xml:space="preserve"> </w:t>
      </w:r>
      <w:r w:rsidR="000914D8">
        <w:rPr>
          <w:rFonts w:ascii="Arial" w:hAnsi="Arial"/>
          <w:sz w:val="24"/>
          <w:szCs w:val="24"/>
          <w:lang w:val="en-GB"/>
        </w:rPr>
        <w:t>kind of</w:t>
      </w:r>
      <w:r w:rsidR="00000000" w:rsidRPr="004F353F">
        <w:rPr>
          <w:rFonts w:ascii="Arial" w:hAnsi="Arial"/>
          <w:sz w:val="24"/>
          <w:szCs w:val="24"/>
          <w:lang w:val="en-GB"/>
        </w:rPr>
        <w:t xml:space="preserve"> need.</w:t>
      </w:r>
    </w:p>
    <w:p w14:paraId="28D3ED5E" w14:textId="77777777" w:rsidR="00B7110A" w:rsidRPr="004F353F" w:rsidRDefault="00B7110A" w:rsidP="00752710">
      <w:pPr>
        <w:spacing w:after="0" w:line="360" w:lineRule="auto"/>
        <w:jc w:val="both"/>
        <w:rPr>
          <w:sz w:val="24"/>
          <w:szCs w:val="24"/>
          <w:lang w:val="en-GB"/>
        </w:rPr>
      </w:pPr>
    </w:p>
    <w:p w14:paraId="6545F8A7" w14:textId="76402839"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34:3</w:t>
      </w:r>
      <w:r w:rsidR="004A543F">
        <w:rPr>
          <w:rFonts w:ascii="Arial" w:hAnsi="Arial"/>
          <w:color w:val="5D7284"/>
          <w:sz w:val="24"/>
          <w:szCs w:val="24"/>
          <w:lang w:val="en-GB"/>
        </w:rPr>
        <w:t>6</w:t>
      </w:r>
    </w:p>
    <w:p w14:paraId="48610B47" w14:textId="19149ACA" w:rsidR="00B7110A" w:rsidRPr="004F353F" w:rsidRDefault="004A543F" w:rsidP="00752710">
      <w:pPr>
        <w:spacing w:after="0" w:line="360" w:lineRule="auto"/>
        <w:jc w:val="both"/>
        <w:rPr>
          <w:sz w:val="24"/>
          <w:szCs w:val="24"/>
          <w:lang w:val="en-GB"/>
        </w:rPr>
      </w:pPr>
      <w:r w:rsidRPr="004F353F">
        <w:rPr>
          <w:rFonts w:ascii="Arial" w:hAnsi="Arial"/>
          <w:sz w:val="24"/>
          <w:szCs w:val="24"/>
          <w:lang w:val="en-GB"/>
        </w:rPr>
        <w:t>Yeah</w:t>
      </w:r>
      <w:r>
        <w:rPr>
          <w:rFonts w:ascii="Arial" w:hAnsi="Arial"/>
          <w:sz w:val="24"/>
          <w:szCs w:val="24"/>
          <w:lang w:val="en-GB"/>
        </w:rPr>
        <w:t xml:space="preserve">. </w:t>
      </w:r>
      <w:r w:rsidR="00000000" w:rsidRPr="004F353F">
        <w:rPr>
          <w:rFonts w:ascii="Arial" w:hAnsi="Arial"/>
          <w:sz w:val="24"/>
          <w:szCs w:val="24"/>
          <w:lang w:val="en-GB"/>
        </w:rPr>
        <w:t>I mean, I've got a sign above my desk</w:t>
      </w:r>
      <w:r>
        <w:rPr>
          <w:rFonts w:ascii="Arial" w:hAnsi="Arial"/>
          <w:sz w:val="24"/>
          <w:szCs w:val="24"/>
          <w:lang w:val="en-GB"/>
        </w:rPr>
        <w:t xml:space="preserve">… [with] </w:t>
      </w:r>
      <w:r w:rsidR="00000000" w:rsidRPr="004F353F">
        <w:rPr>
          <w:rFonts w:ascii="Arial" w:hAnsi="Arial"/>
          <w:sz w:val="24"/>
          <w:szCs w:val="24"/>
          <w:lang w:val="en-GB"/>
        </w:rPr>
        <w:t xml:space="preserve">various little bits of pep talk on it. One of them is </w:t>
      </w:r>
      <w:r>
        <w:rPr>
          <w:rFonts w:ascii="Arial" w:hAnsi="Arial"/>
          <w:sz w:val="24"/>
          <w:szCs w:val="24"/>
          <w:lang w:val="en-GB"/>
        </w:rPr>
        <w:t>“</w:t>
      </w:r>
      <w:r w:rsidR="00000000" w:rsidRPr="004F353F">
        <w:rPr>
          <w:rFonts w:ascii="Arial" w:hAnsi="Arial"/>
          <w:sz w:val="24"/>
          <w:szCs w:val="24"/>
          <w:lang w:val="en-GB"/>
        </w:rPr>
        <w:t>every word must justify its existence</w:t>
      </w:r>
      <w:r>
        <w:rPr>
          <w:rFonts w:ascii="Arial" w:hAnsi="Arial"/>
          <w:sz w:val="24"/>
          <w:szCs w:val="24"/>
          <w:lang w:val="en-GB"/>
        </w:rPr>
        <w:t>”.</w:t>
      </w:r>
      <w:r w:rsidR="00000000" w:rsidRPr="004F353F">
        <w:rPr>
          <w:rFonts w:ascii="Arial" w:hAnsi="Arial"/>
          <w:sz w:val="24"/>
          <w:szCs w:val="24"/>
          <w:lang w:val="en-GB"/>
        </w:rPr>
        <w:t xml:space="preserve"> And I really strongly believe that if it's not doing </w:t>
      </w:r>
      <w:r w:rsidR="00000000" w:rsidRPr="004F353F">
        <w:rPr>
          <w:rFonts w:ascii="Arial" w:hAnsi="Arial"/>
          <w:sz w:val="24"/>
          <w:szCs w:val="24"/>
          <w:lang w:val="en-GB"/>
        </w:rPr>
        <w:lastRenderedPageBreak/>
        <w:t>something, if you can take it out, or change it, then do that. And that's the only way to make a story actually sing on the page when it's like, you know</w:t>
      </w:r>
      <w:r>
        <w:rPr>
          <w:rFonts w:ascii="Arial" w:hAnsi="Arial"/>
          <w:sz w:val="24"/>
          <w:szCs w:val="24"/>
          <w:lang w:val="en-GB"/>
        </w:rPr>
        <w:t>—</w:t>
      </w:r>
      <w:r w:rsidR="00000000" w:rsidRPr="004F353F">
        <w:rPr>
          <w:rFonts w:ascii="Arial" w:hAnsi="Arial"/>
          <w:sz w:val="24"/>
          <w:szCs w:val="24"/>
          <w:lang w:val="en-GB"/>
        </w:rPr>
        <w:t>and I get a lot of the feedback I get from a book</w:t>
      </w:r>
      <w:r>
        <w:rPr>
          <w:rFonts w:ascii="Arial" w:hAnsi="Arial"/>
          <w:sz w:val="24"/>
          <w:szCs w:val="24"/>
          <w:lang w:val="en-GB"/>
        </w:rPr>
        <w:t>,</w:t>
      </w:r>
      <w:r w:rsidR="00000000" w:rsidRPr="004F353F">
        <w:rPr>
          <w:rFonts w:ascii="Arial" w:hAnsi="Arial"/>
          <w:sz w:val="24"/>
          <w:szCs w:val="24"/>
          <w:lang w:val="en-GB"/>
        </w:rPr>
        <w:t xml:space="preserve"> so they're really fast</w:t>
      </w:r>
      <w:r>
        <w:rPr>
          <w:rFonts w:ascii="Arial" w:hAnsi="Arial"/>
          <w:sz w:val="24"/>
          <w:szCs w:val="24"/>
          <w:lang w:val="en-GB"/>
        </w:rPr>
        <w:t>-</w:t>
      </w:r>
      <w:r w:rsidR="00000000" w:rsidRPr="004F353F">
        <w:rPr>
          <w:rFonts w:ascii="Arial" w:hAnsi="Arial"/>
          <w:sz w:val="24"/>
          <w:szCs w:val="24"/>
          <w:lang w:val="en-GB"/>
        </w:rPr>
        <w:t xml:space="preserve">paced and easy to read, which I </w:t>
      </w:r>
      <w:r>
        <w:rPr>
          <w:rFonts w:ascii="Arial" w:hAnsi="Arial"/>
          <w:sz w:val="24"/>
          <w:szCs w:val="24"/>
          <w:lang w:val="en-GB"/>
        </w:rPr>
        <w:t>take as</w:t>
      </w:r>
      <w:r w:rsidR="00000000" w:rsidRPr="004F353F">
        <w:rPr>
          <w:rFonts w:ascii="Arial" w:hAnsi="Arial"/>
          <w:sz w:val="24"/>
          <w:szCs w:val="24"/>
          <w:lang w:val="en-GB"/>
        </w:rPr>
        <w:t xml:space="preserve"> a massive compliment, because I think making something easy to read is not necessarily easy to write. And I think </w:t>
      </w:r>
      <w:r>
        <w:rPr>
          <w:rFonts w:ascii="Arial" w:hAnsi="Arial"/>
          <w:sz w:val="24"/>
          <w:szCs w:val="24"/>
          <w:lang w:val="en-GB"/>
        </w:rPr>
        <w:t xml:space="preserve">people </w:t>
      </w:r>
      <w:r w:rsidR="00000000" w:rsidRPr="004F353F">
        <w:rPr>
          <w:rFonts w:ascii="Arial" w:hAnsi="Arial"/>
          <w:sz w:val="24"/>
          <w:szCs w:val="24"/>
          <w:lang w:val="en-GB"/>
        </w:rPr>
        <w:t>conflate those two things. Do you know what I mean? I think making something easy to read is what all writers should be trying to do. Why would you make something hard to read? That's insane.</w:t>
      </w:r>
    </w:p>
    <w:p w14:paraId="4DFA7477" w14:textId="77777777" w:rsidR="00B7110A" w:rsidRPr="004F353F" w:rsidRDefault="00B7110A" w:rsidP="00752710">
      <w:pPr>
        <w:spacing w:after="0" w:line="360" w:lineRule="auto"/>
        <w:jc w:val="both"/>
        <w:rPr>
          <w:sz w:val="24"/>
          <w:szCs w:val="24"/>
          <w:lang w:val="en-GB"/>
        </w:rPr>
      </w:pPr>
    </w:p>
    <w:p w14:paraId="1C52D29F" w14:textId="4035E852"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35:19</w:t>
      </w:r>
    </w:p>
    <w:p w14:paraId="3066EBFD" w14:textId="77777777"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I'm convinced that there are books out there that exists solely for that purpose.</w:t>
      </w:r>
    </w:p>
    <w:p w14:paraId="777814A9" w14:textId="77777777" w:rsidR="00B7110A" w:rsidRPr="004F353F" w:rsidRDefault="00B7110A" w:rsidP="00752710">
      <w:pPr>
        <w:spacing w:after="0" w:line="360" w:lineRule="auto"/>
        <w:jc w:val="both"/>
        <w:rPr>
          <w:sz w:val="24"/>
          <w:szCs w:val="24"/>
          <w:lang w:val="en-GB"/>
        </w:rPr>
      </w:pPr>
    </w:p>
    <w:p w14:paraId="54BD89BC" w14:textId="7D6FCD05"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35:22</w:t>
      </w:r>
    </w:p>
    <w:p w14:paraId="0659D255" w14:textId="78F0CBF9"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Yeah, I mean</w:t>
      </w:r>
      <w:r w:rsidR="004C498D">
        <w:rPr>
          <w:rFonts w:ascii="Arial" w:hAnsi="Arial"/>
          <w:sz w:val="24"/>
          <w:szCs w:val="24"/>
          <w:lang w:val="en-GB"/>
        </w:rPr>
        <w:t xml:space="preserve"> </w:t>
      </w:r>
      <w:r w:rsidRPr="004F353F">
        <w:rPr>
          <w:rFonts w:ascii="Arial" w:hAnsi="Arial"/>
          <w:sz w:val="24"/>
          <w:szCs w:val="24"/>
          <w:lang w:val="en-GB"/>
        </w:rPr>
        <w:t xml:space="preserve">I'm sure </w:t>
      </w:r>
      <w:r w:rsidR="004C498D">
        <w:rPr>
          <w:rFonts w:ascii="Arial" w:hAnsi="Arial"/>
          <w:sz w:val="24"/>
          <w:szCs w:val="24"/>
          <w:lang w:val="en-GB"/>
        </w:rPr>
        <w:t>W</w:t>
      </w:r>
      <w:r w:rsidRPr="004F353F">
        <w:rPr>
          <w:rFonts w:ascii="Arial" w:hAnsi="Arial"/>
          <w:sz w:val="24"/>
          <w:szCs w:val="24"/>
          <w:lang w:val="en-GB"/>
        </w:rPr>
        <w:t xml:space="preserve">ill </w:t>
      </w:r>
      <w:r w:rsidR="004C498D">
        <w:rPr>
          <w:rFonts w:ascii="Arial" w:hAnsi="Arial"/>
          <w:sz w:val="24"/>
          <w:szCs w:val="24"/>
          <w:lang w:val="en-GB"/>
        </w:rPr>
        <w:t>S</w:t>
      </w:r>
      <w:r w:rsidRPr="004F353F">
        <w:rPr>
          <w:rFonts w:ascii="Arial" w:hAnsi="Arial"/>
          <w:sz w:val="24"/>
          <w:szCs w:val="24"/>
          <w:lang w:val="en-GB"/>
        </w:rPr>
        <w:t xml:space="preserve">elf has got that sign above his desk. </w:t>
      </w:r>
      <w:r w:rsidR="004C498D">
        <w:rPr>
          <w:rFonts w:ascii="Arial" w:hAnsi="Arial"/>
          <w:sz w:val="24"/>
          <w:szCs w:val="24"/>
          <w:lang w:val="en-GB"/>
        </w:rPr>
        <w:t>“</w:t>
      </w:r>
      <w:r w:rsidRPr="004F353F">
        <w:rPr>
          <w:rFonts w:ascii="Arial" w:hAnsi="Arial"/>
          <w:sz w:val="24"/>
          <w:szCs w:val="24"/>
          <w:lang w:val="en-GB"/>
        </w:rPr>
        <w:t>Make this harder to read</w:t>
      </w:r>
      <w:r w:rsidR="004C498D">
        <w:rPr>
          <w:rFonts w:ascii="Arial" w:hAnsi="Arial"/>
          <w:sz w:val="24"/>
          <w:szCs w:val="24"/>
          <w:lang w:val="en-GB"/>
        </w:rPr>
        <w:t>!”</w:t>
      </w:r>
      <w:r w:rsidR="00803E73" w:rsidRPr="004F353F">
        <w:rPr>
          <w:rFonts w:ascii="Arial" w:hAnsi="Arial"/>
          <w:sz w:val="24"/>
          <w:szCs w:val="24"/>
          <w:lang w:val="en-GB"/>
        </w:rPr>
        <w:t xml:space="preserve"> So</w:t>
      </w:r>
      <w:r w:rsidRPr="004F353F">
        <w:rPr>
          <w:rFonts w:ascii="Arial" w:hAnsi="Arial"/>
          <w:sz w:val="24"/>
          <w:szCs w:val="24"/>
          <w:lang w:val="en-GB"/>
        </w:rPr>
        <w:t>rry</w:t>
      </w:r>
      <w:r w:rsidR="004C498D">
        <w:rPr>
          <w:rFonts w:ascii="Arial" w:hAnsi="Arial"/>
          <w:sz w:val="24"/>
          <w:szCs w:val="24"/>
          <w:lang w:val="en-GB"/>
        </w:rPr>
        <w:t xml:space="preserve">, </w:t>
      </w:r>
      <w:r w:rsidRPr="004F353F">
        <w:rPr>
          <w:rFonts w:ascii="Arial" w:hAnsi="Arial"/>
          <w:sz w:val="24"/>
          <w:szCs w:val="24"/>
          <w:lang w:val="en-GB"/>
        </w:rPr>
        <w:t>W</w:t>
      </w:r>
      <w:r w:rsidR="004C498D">
        <w:rPr>
          <w:rFonts w:ascii="Arial" w:hAnsi="Arial"/>
          <w:sz w:val="24"/>
          <w:szCs w:val="24"/>
          <w:lang w:val="en-GB"/>
        </w:rPr>
        <w:t>i</w:t>
      </w:r>
      <w:r w:rsidRPr="004F353F">
        <w:rPr>
          <w:rFonts w:ascii="Arial" w:hAnsi="Arial"/>
          <w:sz w:val="24"/>
          <w:szCs w:val="24"/>
          <w:lang w:val="en-GB"/>
        </w:rPr>
        <w:t>ll, if you're</w:t>
      </w:r>
      <w:r w:rsidR="004C498D">
        <w:rPr>
          <w:rFonts w:ascii="Arial" w:hAnsi="Arial"/>
          <w:sz w:val="24"/>
          <w:szCs w:val="24"/>
          <w:lang w:val="en-GB"/>
        </w:rPr>
        <w:t xml:space="preserve"> listening!</w:t>
      </w:r>
    </w:p>
    <w:p w14:paraId="3EE6C2F9" w14:textId="77777777" w:rsidR="00B7110A" w:rsidRPr="004F353F" w:rsidRDefault="00B7110A" w:rsidP="00752710">
      <w:pPr>
        <w:spacing w:after="0" w:line="360" w:lineRule="auto"/>
        <w:jc w:val="both"/>
        <w:rPr>
          <w:sz w:val="24"/>
          <w:szCs w:val="24"/>
          <w:lang w:val="en-GB"/>
        </w:rPr>
      </w:pPr>
    </w:p>
    <w:p w14:paraId="35D297DC" w14:textId="711DE40C"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35:32</w:t>
      </w:r>
    </w:p>
    <w:p w14:paraId="6B189EBF" w14:textId="229CB7E0" w:rsidR="00B7110A" w:rsidRPr="004F353F" w:rsidRDefault="00CE542F" w:rsidP="00752710">
      <w:pPr>
        <w:spacing w:after="0" w:line="360" w:lineRule="auto"/>
        <w:jc w:val="both"/>
        <w:rPr>
          <w:sz w:val="24"/>
          <w:szCs w:val="24"/>
          <w:lang w:val="en-GB"/>
        </w:rPr>
      </w:pPr>
      <w:r>
        <w:rPr>
          <w:rFonts w:ascii="Arial" w:hAnsi="Arial"/>
          <w:sz w:val="24"/>
          <w:szCs w:val="24"/>
          <w:lang w:val="en-GB"/>
        </w:rPr>
        <w:t>S</w:t>
      </w:r>
      <w:r w:rsidR="00000000" w:rsidRPr="004F353F">
        <w:rPr>
          <w:rFonts w:ascii="Arial" w:hAnsi="Arial"/>
          <w:sz w:val="24"/>
          <w:szCs w:val="24"/>
          <w:lang w:val="en-GB"/>
        </w:rPr>
        <w:t>ome people just</w:t>
      </w:r>
      <w:r w:rsidR="00803E73" w:rsidRPr="004F353F">
        <w:rPr>
          <w:rFonts w:ascii="Arial" w:hAnsi="Arial"/>
          <w:sz w:val="24"/>
          <w:szCs w:val="24"/>
          <w:lang w:val="en-GB"/>
        </w:rPr>
        <w:t xml:space="preserve"> like </w:t>
      </w:r>
      <w:r w:rsidR="00000000" w:rsidRPr="004F353F">
        <w:rPr>
          <w:rFonts w:ascii="Arial" w:hAnsi="Arial"/>
          <w:sz w:val="24"/>
          <w:szCs w:val="24"/>
          <w:lang w:val="en-GB"/>
        </w:rPr>
        <w:t>complexity, I think that's just what they lean into. But from</w:t>
      </w:r>
      <w:r w:rsidR="00803E73" w:rsidRPr="004F353F">
        <w:rPr>
          <w:rFonts w:ascii="Arial" w:hAnsi="Arial"/>
          <w:sz w:val="24"/>
          <w:szCs w:val="24"/>
          <w:lang w:val="en-GB"/>
        </w:rPr>
        <w:t xml:space="preserve">, like, </w:t>
      </w:r>
      <w:r w:rsidR="00000000" w:rsidRPr="004F353F">
        <w:rPr>
          <w:rFonts w:ascii="Arial" w:hAnsi="Arial"/>
          <w:sz w:val="24"/>
          <w:szCs w:val="24"/>
          <w:lang w:val="en-GB"/>
        </w:rPr>
        <w:t>an individual standpoint, as a reader I don't enjoy books that require a whole lot of thought, because for me reading is escapism.</w:t>
      </w:r>
    </w:p>
    <w:p w14:paraId="2A8EFEB2" w14:textId="77777777" w:rsidR="00B7110A" w:rsidRPr="004F353F" w:rsidRDefault="00B7110A" w:rsidP="00752710">
      <w:pPr>
        <w:spacing w:after="0" w:line="360" w:lineRule="auto"/>
        <w:jc w:val="both"/>
        <w:rPr>
          <w:sz w:val="24"/>
          <w:szCs w:val="24"/>
          <w:lang w:val="en-GB"/>
        </w:rPr>
      </w:pPr>
    </w:p>
    <w:p w14:paraId="4ACDCF80" w14:textId="1DA53C83"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35:44</w:t>
      </w:r>
    </w:p>
    <w:p w14:paraId="549E3D5C" w14:textId="7146D07B"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Exactly, yes. And for so many people as well.</w:t>
      </w:r>
    </w:p>
    <w:p w14:paraId="55A4E6C9" w14:textId="77777777" w:rsidR="00B7110A" w:rsidRPr="004F353F" w:rsidRDefault="00B7110A" w:rsidP="00752710">
      <w:pPr>
        <w:spacing w:after="0" w:line="360" w:lineRule="auto"/>
        <w:jc w:val="both"/>
        <w:rPr>
          <w:sz w:val="24"/>
          <w:szCs w:val="24"/>
          <w:lang w:val="en-GB"/>
        </w:rPr>
      </w:pPr>
    </w:p>
    <w:p w14:paraId="32368A3B" w14:textId="4A157F1D"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35:48</w:t>
      </w:r>
    </w:p>
    <w:p w14:paraId="7161D1C5" w14:textId="52014711"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Sure, it's really interesting to hear</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your approach to receiving feedback, and </w:t>
      </w:r>
      <w:r w:rsidR="00CE542F">
        <w:rPr>
          <w:rFonts w:ascii="Arial" w:hAnsi="Arial"/>
          <w:sz w:val="24"/>
          <w:szCs w:val="24"/>
          <w:lang w:val="en-GB"/>
        </w:rPr>
        <w:t>editing</w:t>
      </w:r>
      <w:r w:rsidRPr="004F353F">
        <w:rPr>
          <w:rFonts w:ascii="Arial" w:hAnsi="Arial"/>
          <w:sz w:val="24"/>
          <w:szCs w:val="24"/>
          <w:lang w:val="en-GB"/>
        </w:rPr>
        <w:t>. And I think actually</w:t>
      </w:r>
      <w:r w:rsidR="00CE542F">
        <w:rPr>
          <w:rFonts w:ascii="Arial" w:hAnsi="Arial"/>
          <w:sz w:val="24"/>
          <w:szCs w:val="24"/>
          <w:lang w:val="en-GB"/>
        </w:rPr>
        <w:t xml:space="preserve"> </w:t>
      </w:r>
      <w:r w:rsidRPr="004F353F">
        <w:rPr>
          <w:rFonts w:ascii="Arial" w:hAnsi="Arial"/>
          <w:sz w:val="24"/>
          <w:szCs w:val="24"/>
          <w:lang w:val="en-GB"/>
        </w:rPr>
        <w:t>from time to time</w:t>
      </w:r>
      <w:r w:rsidR="00CE542F">
        <w:rPr>
          <w:rFonts w:ascii="Arial" w:hAnsi="Arial"/>
          <w:sz w:val="24"/>
          <w:szCs w:val="24"/>
          <w:lang w:val="en-GB"/>
        </w:rPr>
        <w:t xml:space="preserve"> </w:t>
      </w:r>
      <w:r w:rsidRPr="004F353F">
        <w:rPr>
          <w:rFonts w:ascii="Arial" w:hAnsi="Arial"/>
          <w:sz w:val="24"/>
          <w:szCs w:val="24"/>
          <w:lang w:val="en-GB"/>
        </w:rPr>
        <w:t>it</w:t>
      </w:r>
      <w:r w:rsidR="00CE542F">
        <w:rPr>
          <w:rFonts w:ascii="Arial" w:hAnsi="Arial"/>
          <w:sz w:val="24"/>
          <w:szCs w:val="24"/>
          <w:lang w:val="en-GB"/>
        </w:rPr>
        <w:t>’</w:t>
      </w:r>
      <w:r w:rsidRPr="004F353F">
        <w:rPr>
          <w:rFonts w:ascii="Arial" w:hAnsi="Arial"/>
          <w:sz w:val="24"/>
          <w:szCs w:val="24"/>
          <w:lang w:val="en-GB"/>
        </w:rPr>
        <w:t>s really important to hear that from published authors, and, you know, TLC editors, because all too often we have writers who come</w:t>
      </w:r>
      <w:r w:rsidR="00CE542F">
        <w:rPr>
          <w:rFonts w:ascii="Arial" w:hAnsi="Arial"/>
          <w:sz w:val="24"/>
          <w:szCs w:val="24"/>
          <w:lang w:val="en-GB"/>
        </w:rPr>
        <w:t xml:space="preserve"> to</w:t>
      </w:r>
      <w:r w:rsidRPr="004F353F">
        <w:rPr>
          <w:rFonts w:ascii="Arial" w:hAnsi="Arial"/>
          <w:sz w:val="24"/>
          <w:szCs w:val="24"/>
          <w:lang w:val="en-GB"/>
        </w:rPr>
        <w:t xml:space="preserve"> TLC, they go through the feedback process of an assessment or whichever service they've opted for</w:t>
      </w:r>
      <w:r w:rsidR="00CE542F">
        <w:rPr>
          <w:rFonts w:ascii="Arial" w:hAnsi="Arial"/>
          <w:sz w:val="24"/>
          <w:szCs w:val="24"/>
          <w:lang w:val="en-GB"/>
        </w:rPr>
        <w:t>, a</w:t>
      </w:r>
      <w:r w:rsidRPr="004F353F">
        <w:rPr>
          <w:rFonts w:ascii="Arial" w:hAnsi="Arial"/>
          <w:sz w:val="24"/>
          <w:szCs w:val="24"/>
          <w:lang w:val="en-GB"/>
        </w:rPr>
        <w:t>nd sometimes the feedback isn't necessarily, you know, it's not led with praise always. There is, you know, it's a critique, it's meant to be honest and objective. And sometimes, I think it surprises a few writers</w:t>
      </w:r>
      <w:r w:rsidR="00CE542F">
        <w:rPr>
          <w:rFonts w:ascii="Arial" w:hAnsi="Arial"/>
          <w:sz w:val="24"/>
          <w:szCs w:val="24"/>
          <w:lang w:val="en-GB"/>
        </w:rPr>
        <w:t xml:space="preserve">, </w:t>
      </w:r>
      <w:r w:rsidRPr="004F353F">
        <w:rPr>
          <w:rFonts w:ascii="Arial" w:hAnsi="Arial"/>
          <w:sz w:val="24"/>
          <w:szCs w:val="24"/>
          <w:lang w:val="en-GB"/>
        </w:rPr>
        <w:t xml:space="preserve">but it does have a positive impact because we get the emails that say things like, </w:t>
      </w:r>
      <w:r w:rsidR="00CE542F">
        <w:rPr>
          <w:rFonts w:ascii="Arial" w:hAnsi="Arial"/>
          <w:sz w:val="24"/>
          <w:szCs w:val="24"/>
          <w:lang w:val="en-GB"/>
        </w:rPr>
        <w:lastRenderedPageBreak/>
        <w:t>‘I</w:t>
      </w:r>
      <w:r w:rsidRPr="004F353F">
        <w:rPr>
          <w:rFonts w:ascii="Arial" w:hAnsi="Arial"/>
          <w:sz w:val="24"/>
          <w:szCs w:val="24"/>
          <w:lang w:val="en-GB"/>
        </w:rPr>
        <w:t>t wasn't the easiest thing for me to read</w:t>
      </w:r>
      <w:r w:rsidR="00CE542F">
        <w:rPr>
          <w:rFonts w:ascii="Arial" w:hAnsi="Arial"/>
          <w:sz w:val="24"/>
          <w:szCs w:val="24"/>
          <w:lang w:val="en-GB"/>
        </w:rPr>
        <w:t xml:space="preserve">, </w:t>
      </w:r>
      <w:r w:rsidR="00CE542F" w:rsidRPr="00CE542F">
        <w:rPr>
          <w:rFonts w:ascii="Arial" w:hAnsi="Arial"/>
          <w:i/>
          <w:iCs/>
          <w:sz w:val="24"/>
          <w:szCs w:val="24"/>
          <w:lang w:val="en-GB"/>
        </w:rPr>
        <w:t>but</w:t>
      </w:r>
      <w:r w:rsidRPr="004F353F">
        <w:rPr>
          <w:rFonts w:ascii="Arial" w:hAnsi="Arial"/>
          <w:sz w:val="24"/>
          <w:szCs w:val="24"/>
          <w:lang w:val="en-GB"/>
        </w:rPr>
        <w:t xml:space="preserve"> I can see why they've said that, and it's actually really useful </w:t>
      </w:r>
      <w:r w:rsidR="00CE542F">
        <w:rPr>
          <w:rFonts w:ascii="Arial" w:hAnsi="Arial"/>
          <w:sz w:val="24"/>
          <w:szCs w:val="24"/>
          <w:lang w:val="en-GB"/>
        </w:rPr>
        <w:t>a</w:t>
      </w:r>
      <w:r w:rsidRPr="004F353F">
        <w:rPr>
          <w:rFonts w:ascii="Arial" w:hAnsi="Arial"/>
          <w:sz w:val="24"/>
          <w:szCs w:val="24"/>
          <w:lang w:val="en-GB"/>
        </w:rPr>
        <w:t>nd it'll be a massive help</w:t>
      </w:r>
      <w:r w:rsidR="00CE542F">
        <w:rPr>
          <w:rFonts w:ascii="Arial" w:hAnsi="Arial"/>
          <w:sz w:val="24"/>
          <w:szCs w:val="24"/>
          <w:lang w:val="en-GB"/>
        </w:rPr>
        <w:t xml:space="preserve"> in </w:t>
      </w:r>
      <w:r w:rsidRPr="004F353F">
        <w:rPr>
          <w:rFonts w:ascii="Arial" w:hAnsi="Arial"/>
          <w:sz w:val="24"/>
          <w:szCs w:val="24"/>
          <w:lang w:val="en-GB"/>
        </w:rPr>
        <w:t>me taking this forward and making the changes that I need to</w:t>
      </w:r>
      <w:r w:rsidR="00CE542F">
        <w:rPr>
          <w:rFonts w:ascii="Arial" w:hAnsi="Arial"/>
          <w:sz w:val="24"/>
          <w:szCs w:val="24"/>
          <w:lang w:val="en-GB"/>
        </w:rPr>
        <w:t xml:space="preserve">, to </w:t>
      </w:r>
      <w:r w:rsidRPr="004F353F">
        <w:rPr>
          <w:rFonts w:ascii="Arial" w:hAnsi="Arial"/>
          <w:sz w:val="24"/>
          <w:szCs w:val="24"/>
          <w:lang w:val="en-GB"/>
        </w:rPr>
        <w:t>really develop it and get to the heart of the story.</w:t>
      </w:r>
      <w:r w:rsidR="00CE542F">
        <w:rPr>
          <w:rFonts w:ascii="Arial" w:hAnsi="Arial"/>
          <w:sz w:val="24"/>
          <w:szCs w:val="24"/>
          <w:lang w:val="en-GB"/>
        </w:rPr>
        <w:t>’</w:t>
      </w:r>
      <w:r w:rsidRPr="004F353F">
        <w:rPr>
          <w:rFonts w:ascii="Arial" w:hAnsi="Arial"/>
          <w:sz w:val="24"/>
          <w:szCs w:val="24"/>
          <w:lang w:val="en-GB"/>
        </w:rPr>
        <w:t xml:space="preserve"> I think</w:t>
      </w:r>
      <w:r w:rsidR="00CE542F">
        <w:rPr>
          <w:rFonts w:ascii="Arial" w:hAnsi="Arial"/>
          <w:sz w:val="24"/>
          <w:szCs w:val="24"/>
          <w:lang w:val="en-GB"/>
        </w:rPr>
        <w:t>,</w:t>
      </w:r>
      <w:r w:rsidRPr="004F353F">
        <w:rPr>
          <w:rFonts w:ascii="Arial" w:hAnsi="Arial"/>
          <w:sz w:val="24"/>
          <w:szCs w:val="24"/>
          <w:lang w:val="en-GB"/>
        </w:rPr>
        <w:t xml:space="preserve"> a lot of the time, we're under the impression that getting feedback is supposed to be </w:t>
      </w:r>
      <w:r w:rsidR="00CE542F">
        <w:rPr>
          <w:rFonts w:ascii="Arial" w:hAnsi="Arial"/>
          <w:sz w:val="24"/>
          <w:szCs w:val="24"/>
          <w:lang w:val="en-GB"/>
        </w:rPr>
        <w:t>this</w:t>
      </w:r>
      <w:r w:rsidRPr="004F353F">
        <w:rPr>
          <w:rFonts w:ascii="Arial" w:hAnsi="Arial"/>
          <w:sz w:val="24"/>
          <w:szCs w:val="24"/>
          <w:lang w:val="en-GB"/>
        </w:rPr>
        <w:t xml:space="preserve"> really wholesome, lovely process</w:t>
      </w:r>
      <w:r w:rsidR="00CE542F">
        <w:rPr>
          <w:rFonts w:ascii="Arial" w:hAnsi="Arial"/>
          <w:sz w:val="24"/>
          <w:szCs w:val="24"/>
          <w:lang w:val="en-GB"/>
        </w:rPr>
        <w:t>, a</w:t>
      </w:r>
      <w:r w:rsidRPr="004F353F">
        <w:rPr>
          <w:rFonts w:ascii="Arial" w:hAnsi="Arial"/>
          <w:sz w:val="24"/>
          <w:szCs w:val="24"/>
          <w:lang w:val="en-GB"/>
        </w:rPr>
        <w:t>nd it's not, it's</w:t>
      </w:r>
      <w:r w:rsidR="00CE542F">
        <w:rPr>
          <w:rFonts w:ascii="Arial" w:hAnsi="Arial"/>
          <w:sz w:val="24"/>
          <w:szCs w:val="24"/>
          <w:lang w:val="en-GB"/>
        </w:rPr>
        <w:t>,</w:t>
      </w:r>
      <w:r w:rsidRPr="004F353F">
        <w:rPr>
          <w:rFonts w:ascii="Arial" w:hAnsi="Arial"/>
          <w:sz w:val="24"/>
          <w:szCs w:val="24"/>
          <w:lang w:val="en-GB"/>
        </w:rPr>
        <w:t xml:space="preserve"> you know, largely figuring out how to make what you've got better.</w:t>
      </w:r>
    </w:p>
    <w:p w14:paraId="50B978B0" w14:textId="77777777" w:rsidR="00B7110A" w:rsidRPr="004F353F" w:rsidRDefault="00B7110A" w:rsidP="00752710">
      <w:pPr>
        <w:spacing w:after="0" w:line="360" w:lineRule="auto"/>
        <w:jc w:val="both"/>
        <w:rPr>
          <w:sz w:val="24"/>
          <w:szCs w:val="24"/>
          <w:lang w:val="en-GB"/>
        </w:rPr>
      </w:pPr>
    </w:p>
    <w:p w14:paraId="7657D72B" w14:textId="4B7AD23E"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36:51</w:t>
      </w:r>
    </w:p>
    <w:p w14:paraId="22E687A8" w14:textId="2C080D73"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Yeah</w:t>
      </w:r>
      <w:r w:rsidR="00CE542F">
        <w:rPr>
          <w:rFonts w:ascii="Arial" w:hAnsi="Arial"/>
          <w:sz w:val="24"/>
          <w:szCs w:val="24"/>
          <w:lang w:val="en-GB"/>
        </w:rPr>
        <w:t xml:space="preserve">… </w:t>
      </w:r>
      <w:r w:rsidRPr="004F353F">
        <w:rPr>
          <w:rFonts w:ascii="Arial" w:hAnsi="Arial"/>
          <w:sz w:val="24"/>
          <w:szCs w:val="24"/>
          <w:lang w:val="en-GB"/>
        </w:rPr>
        <w:t>absolutely, absolutely 100%</w:t>
      </w:r>
      <w:r w:rsidR="00CE542F">
        <w:rPr>
          <w:rFonts w:ascii="Arial" w:hAnsi="Arial"/>
          <w:sz w:val="24"/>
          <w:szCs w:val="24"/>
          <w:lang w:val="en-GB"/>
        </w:rPr>
        <w:t>, Nelima,</w:t>
      </w:r>
      <w:r w:rsidRPr="004F353F">
        <w:rPr>
          <w:rFonts w:ascii="Arial" w:hAnsi="Arial"/>
          <w:sz w:val="24"/>
          <w:szCs w:val="24"/>
          <w:lang w:val="en-GB"/>
        </w:rPr>
        <w:t xml:space="preserve"> I totally, totally agree</w:t>
      </w:r>
      <w:r w:rsidR="00CE542F">
        <w:rPr>
          <w:rFonts w:ascii="Arial" w:hAnsi="Arial"/>
          <w:sz w:val="24"/>
          <w:szCs w:val="24"/>
          <w:lang w:val="en-GB"/>
        </w:rPr>
        <w:t>. B</w:t>
      </w:r>
      <w:r w:rsidRPr="004F353F">
        <w:rPr>
          <w:rFonts w:ascii="Arial" w:hAnsi="Arial"/>
          <w:sz w:val="24"/>
          <w:szCs w:val="24"/>
          <w:lang w:val="en-GB"/>
        </w:rPr>
        <w:t xml:space="preserve">ut that never changes throughout your whole career, you're still getting that feedback. And </w:t>
      </w:r>
      <w:proofErr w:type="gramStart"/>
      <w:r w:rsidRPr="004F353F">
        <w:rPr>
          <w:rFonts w:ascii="Arial" w:hAnsi="Arial"/>
          <w:sz w:val="24"/>
          <w:szCs w:val="24"/>
          <w:lang w:val="en-GB"/>
        </w:rPr>
        <w:t>of course</w:t>
      </w:r>
      <w:proofErr w:type="gramEnd"/>
      <w:r w:rsidRPr="004F353F">
        <w:rPr>
          <w:rFonts w:ascii="Arial" w:hAnsi="Arial"/>
          <w:sz w:val="24"/>
          <w:szCs w:val="24"/>
          <w:lang w:val="en-GB"/>
        </w:rPr>
        <w:t xml:space="preserve"> it can be hard to take because writing a book is a very personal thing</w:t>
      </w:r>
      <w:r w:rsidR="00CE542F">
        <w:rPr>
          <w:rFonts w:ascii="Arial" w:hAnsi="Arial"/>
          <w:sz w:val="24"/>
          <w:szCs w:val="24"/>
          <w:lang w:val="en-GB"/>
        </w:rPr>
        <w:t>.</w:t>
      </w:r>
      <w:r w:rsidR="00803E73" w:rsidRPr="004F353F">
        <w:rPr>
          <w:rFonts w:ascii="Arial" w:hAnsi="Arial"/>
          <w:sz w:val="24"/>
          <w:szCs w:val="24"/>
          <w:lang w:val="en-GB"/>
        </w:rPr>
        <w:t xml:space="preserve"> </w:t>
      </w:r>
      <w:r w:rsidR="00CE542F">
        <w:rPr>
          <w:rFonts w:ascii="Arial" w:hAnsi="Arial"/>
          <w:sz w:val="24"/>
          <w:szCs w:val="24"/>
          <w:lang w:val="en-GB"/>
        </w:rPr>
        <w:t>Y</w:t>
      </w:r>
      <w:r w:rsidRPr="004F353F">
        <w:rPr>
          <w:rFonts w:ascii="Arial" w:hAnsi="Arial"/>
          <w:sz w:val="24"/>
          <w:szCs w:val="24"/>
          <w:lang w:val="en-GB"/>
        </w:rPr>
        <w:t>ou're putting, you know, it's that whole thing of like, you slit your wrists and bleed on the page, right? So</w:t>
      </w:r>
      <w:r w:rsidR="00CE542F">
        <w:rPr>
          <w:rFonts w:ascii="Arial" w:hAnsi="Arial"/>
          <w:sz w:val="24"/>
          <w:szCs w:val="24"/>
          <w:lang w:val="en-GB"/>
        </w:rPr>
        <w:t>,</w:t>
      </w:r>
      <w:r w:rsidRPr="004F353F">
        <w:rPr>
          <w:rFonts w:ascii="Arial" w:hAnsi="Arial"/>
          <w:sz w:val="24"/>
          <w:szCs w:val="24"/>
          <w:lang w:val="en-GB"/>
        </w:rPr>
        <w:t xml:space="preserve"> it's like you're putting a lot of yourself into this thing</w:t>
      </w:r>
      <w:r w:rsidR="00CE542F">
        <w:rPr>
          <w:rFonts w:ascii="Arial" w:hAnsi="Arial"/>
          <w:sz w:val="24"/>
          <w:szCs w:val="24"/>
          <w:lang w:val="en-GB"/>
        </w:rPr>
        <w:t>, b</w:t>
      </w:r>
      <w:r w:rsidRPr="004F353F">
        <w:rPr>
          <w:rFonts w:ascii="Arial" w:hAnsi="Arial"/>
          <w:sz w:val="24"/>
          <w:szCs w:val="24"/>
          <w:lang w:val="en-GB"/>
        </w:rPr>
        <w:t>ut one thing</w:t>
      </w:r>
      <w:r w:rsidR="00CE542F">
        <w:rPr>
          <w:rFonts w:ascii="Arial" w:hAnsi="Arial"/>
          <w:sz w:val="24"/>
          <w:szCs w:val="24"/>
          <w:lang w:val="en-GB"/>
        </w:rPr>
        <w:t xml:space="preserve"> [is], </w:t>
      </w:r>
      <w:r w:rsidRPr="004F353F">
        <w:rPr>
          <w:rFonts w:ascii="Arial" w:hAnsi="Arial"/>
          <w:sz w:val="24"/>
          <w:szCs w:val="24"/>
          <w:lang w:val="en-GB"/>
        </w:rPr>
        <w:t>the more you do it, the more it becomes clear that feedback</w:t>
      </w:r>
      <w:r w:rsidR="00CE542F">
        <w:rPr>
          <w:rFonts w:ascii="Arial" w:hAnsi="Arial"/>
          <w:sz w:val="24"/>
          <w:szCs w:val="24"/>
          <w:lang w:val="en-GB"/>
        </w:rPr>
        <w:t xml:space="preserve"> like </w:t>
      </w:r>
      <w:r w:rsidRPr="004F353F">
        <w:rPr>
          <w:rFonts w:ascii="Arial" w:hAnsi="Arial"/>
          <w:sz w:val="24"/>
          <w:szCs w:val="24"/>
          <w:lang w:val="en-GB"/>
        </w:rPr>
        <w:t>that is not personal</w:t>
      </w:r>
      <w:r w:rsidR="00CE542F">
        <w:rPr>
          <w:rFonts w:ascii="Arial" w:hAnsi="Arial"/>
          <w:sz w:val="24"/>
          <w:szCs w:val="24"/>
          <w:lang w:val="en-GB"/>
        </w:rPr>
        <w:t>, a</w:t>
      </w:r>
      <w:r w:rsidRPr="004F353F">
        <w:rPr>
          <w:rFonts w:ascii="Arial" w:hAnsi="Arial"/>
          <w:sz w:val="24"/>
          <w:szCs w:val="24"/>
          <w:lang w:val="en-GB"/>
        </w:rPr>
        <w:t>nd you can't take it personally. But it feels personal, because you've written this very personal thing. And the feedback of a good editor, or you know, a good reader</w:t>
      </w:r>
      <w:r w:rsidR="00CE542F">
        <w:rPr>
          <w:rFonts w:ascii="Arial" w:hAnsi="Arial"/>
          <w:sz w:val="24"/>
          <w:szCs w:val="24"/>
          <w:lang w:val="en-GB"/>
        </w:rPr>
        <w:t xml:space="preserve"> at </w:t>
      </w:r>
      <w:r w:rsidRPr="004F353F">
        <w:rPr>
          <w:rFonts w:ascii="Arial" w:hAnsi="Arial"/>
          <w:sz w:val="24"/>
          <w:szCs w:val="24"/>
          <w:lang w:val="en-GB"/>
        </w:rPr>
        <w:t>TLC</w:t>
      </w:r>
      <w:r w:rsidR="00CE542F">
        <w:rPr>
          <w:rFonts w:ascii="Arial" w:hAnsi="Arial"/>
          <w:sz w:val="24"/>
          <w:szCs w:val="24"/>
          <w:lang w:val="en-GB"/>
        </w:rPr>
        <w:t xml:space="preserve">, </w:t>
      </w:r>
      <w:r w:rsidRPr="004F353F">
        <w:rPr>
          <w:rFonts w:ascii="Arial" w:hAnsi="Arial"/>
          <w:sz w:val="24"/>
          <w:szCs w:val="24"/>
          <w:lang w:val="en-GB"/>
        </w:rPr>
        <w:t>is something that is meant to improve the story in its own right. And it's exactly the same wherever you go</w:t>
      </w:r>
      <w:r w:rsidR="00CE542F">
        <w:rPr>
          <w:rFonts w:ascii="Arial" w:hAnsi="Arial"/>
          <w:sz w:val="24"/>
          <w:szCs w:val="24"/>
          <w:lang w:val="en-GB"/>
        </w:rPr>
        <w:t>. M</w:t>
      </w:r>
      <w:r w:rsidRPr="004F353F">
        <w:rPr>
          <w:rFonts w:ascii="Arial" w:hAnsi="Arial"/>
          <w:sz w:val="24"/>
          <w:szCs w:val="24"/>
          <w:lang w:val="en-GB"/>
        </w:rPr>
        <w:t>y lesson to anyone getting, like, my advice to anyone getting edits, or anything</w:t>
      </w:r>
      <w:r w:rsidR="00803E73" w:rsidRPr="004F353F">
        <w:rPr>
          <w:rFonts w:ascii="Arial" w:hAnsi="Arial"/>
          <w:sz w:val="24"/>
          <w:szCs w:val="24"/>
          <w:lang w:val="en-GB"/>
        </w:rPr>
        <w:t>, like</w:t>
      </w:r>
      <w:r w:rsidR="00CE542F">
        <w:rPr>
          <w:rFonts w:ascii="Arial" w:hAnsi="Arial"/>
          <w:sz w:val="24"/>
          <w:szCs w:val="24"/>
          <w:lang w:val="en-GB"/>
        </w:rPr>
        <w:t xml:space="preserve"> </w:t>
      </w:r>
      <w:r w:rsidRPr="004F353F">
        <w:rPr>
          <w:rFonts w:ascii="Arial" w:hAnsi="Arial"/>
          <w:sz w:val="24"/>
          <w:szCs w:val="24"/>
          <w:lang w:val="en-GB"/>
        </w:rPr>
        <w:t>that</w:t>
      </w:r>
      <w:r w:rsidR="00CE542F">
        <w:rPr>
          <w:rFonts w:ascii="Arial" w:hAnsi="Arial"/>
          <w:sz w:val="24"/>
          <w:szCs w:val="24"/>
          <w:lang w:val="en-GB"/>
        </w:rPr>
        <w:t>,</w:t>
      </w:r>
      <w:r w:rsidRPr="004F353F">
        <w:rPr>
          <w:rFonts w:ascii="Arial" w:hAnsi="Arial"/>
          <w:sz w:val="24"/>
          <w:szCs w:val="24"/>
          <w:lang w:val="en-GB"/>
        </w:rPr>
        <w:t xml:space="preserve"> is</w:t>
      </w:r>
      <w:r w:rsidR="00CE542F">
        <w:rPr>
          <w:rFonts w:ascii="Arial" w:hAnsi="Arial"/>
          <w:sz w:val="24"/>
          <w:szCs w:val="24"/>
          <w:lang w:val="en-GB"/>
        </w:rPr>
        <w:t xml:space="preserve">… </w:t>
      </w:r>
      <w:r w:rsidRPr="004F353F">
        <w:rPr>
          <w:rFonts w:ascii="Arial" w:hAnsi="Arial"/>
          <w:sz w:val="24"/>
          <w:szCs w:val="24"/>
          <w:lang w:val="en-GB"/>
        </w:rPr>
        <w:t>if you get the email, read through the comment</w:t>
      </w:r>
      <w:r w:rsidR="00CE542F">
        <w:rPr>
          <w:rFonts w:ascii="Arial" w:hAnsi="Arial"/>
          <w:sz w:val="24"/>
          <w:szCs w:val="24"/>
          <w:lang w:val="en-GB"/>
        </w:rPr>
        <w:t>s</w:t>
      </w:r>
      <w:r w:rsidRPr="004F353F">
        <w:rPr>
          <w:rFonts w:ascii="Arial" w:hAnsi="Arial"/>
          <w:sz w:val="24"/>
          <w:szCs w:val="24"/>
          <w:lang w:val="en-GB"/>
        </w:rPr>
        <w:t xml:space="preserve">, read through the report, read through the edits, and then step away from the computer. Like, never </w:t>
      </w:r>
      <w:r w:rsidR="00CE542F">
        <w:rPr>
          <w:rFonts w:ascii="Arial" w:hAnsi="Arial"/>
          <w:sz w:val="24"/>
          <w:szCs w:val="24"/>
          <w:lang w:val="en-GB"/>
        </w:rPr>
        <w:t>reply</w:t>
      </w:r>
      <w:r w:rsidRPr="004F353F">
        <w:rPr>
          <w:rFonts w:ascii="Arial" w:hAnsi="Arial"/>
          <w:sz w:val="24"/>
          <w:szCs w:val="24"/>
          <w:lang w:val="en-GB"/>
        </w:rPr>
        <w:t xml:space="preserve"> straight away. That's like,</w:t>
      </w:r>
    </w:p>
    <w:p w14:paraId="00EEF567" w14:textId="77777777" w:rsidR="00B7110A" w:rsidRPr="004F353F" w:rsidRDefault="00B7110A" w:rsidP="00752710">
      <w:pPr>
        <w:spacing w:after="0" w:line="360" w:lineRule="auto"/>
        <w:jc w:val="both"/>
        <w:rPr>
          <w:sz w:val="24"/>
          <w:szCs w:val="24"/>
          <w:lang w:val="en-GB"/>
        </w:rPr>
      </w:pPr>
    </w:p>
    <w:p w14:paraId="6A491AD3" w14:textId="1F8EFDF1"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37:5</w:t>
      </w:r>
      <w:r w:rsidR="00CE542F">
        <w:rPr>
          <w:rFonts w:ascii="Arial" w:hAnsi="Arial"/>
          <w:color w:val="5D7284"/>
          <w:sz w:val="24"/>
          <w:szCs w:val="24"/>
          <w:lang w:val="en-GB"/>
        </w:rPr>
        <w:t>1</w:t>
      </w:r>
    </w:p>
    <w:p w14:paraId="11970984" w14:textId="63ED0B0A" w:rsidR="00B7110A" w:rsidRPr="004F353F" w:rsidRDefault="00CE542F" w:rsidP="00752710">
      <w:pPr>
        <w:spacing w:after="0" w:line="360" w:lineRule="auto"/>
        <w:jc w:val="both"/>
        <w:rPr>
          <w:sz w:val="24"/>
          <w:szCs w:val="24"/>
          <w:lang w:val="en-GB"/>
        </w:rPr>
      </w:pPr>
      <w:r>
        <w:rPr>
          <w:rFonts w:ascii="Arial" w:hAnsi="Arial"/>
          <w:sz w:val="24"/>
          <w:szCs w:val="24"/>
          <w:lang w:val="en-GB"/>
        </w:rPr>
        <w:t xml:space="preserve">Absolutely, because you have that knee-jerk </w:t>
      </w:r>
      <w:r w:rsidR="00000000" w:rsidRPr="004F353F">
        <w:rPr>
          <w:rFonts w:ascii="Arial" w:hAnsi="Arial"/>
          <w:sz w:val="24"/>
          <w:szCs w:val="24"/>
          <w:lang w:val="en-GB"/>
        </w:rPr>
        <w:t>reaction sometimes, you know</w:t>
      </w:r>
      <w:r>
        <w:rPr>
          <w:rFonts w:ascii="Arial" w:hAnsi="Arial"/>
          <w:sz w:val="24"/>
          <w:szCs w:val="24"/>
          <w:lang w:val="en-GB"/>
        </w:rPr>
        <w:t>? Y</w:t>
      </w:r>
      <w:r w:rsidR="00000000" w:rsidRPr="004F353F">
        <w:rPr>
          <w:rFonts w:ascii="Arial" w:hAnsi="Arial"/>
          <w:sz w:val="24"/>
          <w:szCs w:val="24"/>
          <w:lang w:val="en-GB"/>
        </w:rPr>
        <w:t>ou might come back to it and think otherwise</w:t>
      </w:r>
      <w:r>
        <w:rPr>
          <w:rFonts w:ascii="Arial" w:hAnsi="Arial"/>
          <w:sz w:val="24"/>
          <w:szCs w:val="24"/>
          <w:lang w:val="en-GB"/>
        </w:rPr>
        <w:t>, b</w:t>
      </w:r>
      <w:r w:rsidR="00000000" w:rsidRPr="004F353F">
        <w:rPr>
          <w:rFonts w:ascii="Arial" w:hAnsi="Arial"/>
          <w:sz w:val="24"/>
          <w:szCs w:val="24"/>
          <w:lang w:val="en-GB"/>
        </w:rPr>
        <w:t>ut in that moment where you've just had it and it's quite fresh, replying straight</w:t>
      </w:r>
      <w:r>
        <w:rPr>
          <w:rFonts w:ascii="Arial" w:hAnsi="Arial"/>
          <w:sz w:val="24"/>
          <w:szCs w:val="24"/>
          <w:lang w:val="en-GB"/>
        </w:rPr>
        <w:t xml:space="preserve"> </w:t>
      </w:r>
      <w:r w:rsidR="00000000" w:rsidRPr="004F353F">
        <w:rPr>
          <w:rFonts w:ascii="Arial" w:hAnsi="Arial"/>
          <w:sz w:val="24"/>
          <w:szCs w:val="24"/>
          <w:lang w:val="en-GB"/>
        </w:rPr>
        <w:t>away does risk a knee</w:t>
      </w:r>
      <w:r>
        <w:rPr>
          <w:rFonts w:ascii="Arial" w:hAnsi="Arial"/>
          <w:sz w:val="24"/>
          <w:szCs w:val="24"/>
          <w:lang w:val="en-GB"/>
        </w:rPr>
        <w:t>-j</w:t>
      </w:r>
      <w:r w:rsidR="00000000" w:rsidRPr="004F353F">
        <w:rPr>
          <w:rFonts w:ascii="Arial" w:hAnsi="Arial"/>
          <w:sz w:val="24"/>
          <w:szCs w:val="24"/>
          <w:lang w:val="en-GB"/>
        </w:rPr>
        <w:t>erk reaction that you might</w:t>
      </w:r>
      <w:r>
        <w:rPr>
          <w:rFonts w:ascii="Arial" w:hAnsi="Arial"/>
          <w:sz w:val="24"/>
          <w:szCs w:val="24"/>
          <w:lang w:val="en-GB"/>
        </w:rPr>
        <w:t xml:space="preserve">, </w:t>
      </w:r>
      <w:r w:rsidR="00000000" w:rsidRPr="004F353F">
        <w:rPr>
          <w:rFonts w:ascii="Arial" w:hAnsi="Arial"/>
          <w:sz w:val="24"/>
          <w:szCs w:val="24"/>
          <w:lang w:val="en-GB"/>
        </w:rPr>
        <w:t xml:space="preserve">you know, later on you might not be too happy with </w:t>
      </w:r>
      <w:r>
        <w:rPr>
          <w:rFonts w:ascii="Arial" w:hAnsi="Arial"/>
          <w:sz w:val="24"/>
          <w:szCs w:val="24"/>
          <w:lang w:val="en-GB"/>
        </w:rPr>
        <w:t xml:space="preserve">[or] </w:t>
      </w:r>
      <w:r w:rsidR="00000000" w:rsidRPr="004F353F">
        <w:rPr>
          <w:rFonts w:ascii="Arial" w:hAnsi="Arial"/>
          <w:sz w:val="24"/>
          <w:szCs w:val="24"/>
          <w:lang w:val="en-GB"/>
        </w:rPr>
        <w:t>you might not be proud of it</w:t>
      </w:r>
      <w:r>
        <w:rPr>
          <w:rFonts w:ascii="Arial" w:hAnsi="Arial"/>
          <w:sz w:val="24"/>
          <w:szCs w:val="24"/>
          <w:lang w:val="en-GB"/>
        </w:rPr>
        <w:t>.</w:t>
      </w:r>
    </w:p>
    <w:p w14:paraId="6A54CB5E" w14:textId="77777777" w:rsidR="00B7110A" w:rsidRPr="004F353F" w:rsidRDefault="00B7110A" w:rsidP="00752710">
      <w:pPr>
        <w:spacing w:after="0" w:line="360" w:lineRule="auto"/>
        <w:jc w:val="both"/>
        <w:rPr>
          <w:sz w:val="24"/>
          <w:szCs w:val="24"/>
          <w:lang w:val="en-GB"/>
        </w:rPr>
      </w:pPr>
    </w:p>
    <w:p w14:paraId="520ABAC0" w14:textId="0DDCD857"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38:08</w:t>
      </w:r>
    </w:p>
    <w:p w14:paraId="00AB3D48" w14:textId="2C75FF7F"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Yeah, I still get tha</w:t>
      </w:r>
      <w:r w:rsidR="00892D90">
        <w:rPr>
          <w:rFonts w:ascii="Arial" w:hAnsi="Arial"/>
          <w:sz w:val="24"/>
          <w:szCs w:val="24"/>
          <w:lang w:val="en-GB"/>
        </w:rPr>
        <w:t>t now. M</w:t>
      </w:r>
      <w:r w:rsidRPr="004F353F">
        <w:rPr>
          <w:rFonts w:ascii="Arial" w:hAnsi="Arial"/>
          <w:sz w:val="24"/>
          <w:szCs w:val="24"/>
          <w:lang w:val="en-GB"/>
        </w:rPr>
        <w:t>y editor sends through, like, you know, a list of stuff. And</w:t>
      </w:r>
      <w:r w:rsidR="00892D90">
        <w:rPr>
          <w:rFonts w:ascii="Arial" w:hAnsi="Arial"/>
          <w:sz w:val="24"/>
          <w:szCs w:val="24"/>
          <w:lang w:val="en-GB"/>
        </w:rPr>
        <w:t xml:space="preserve">… </w:t>
      </w:r>
      <w:r w:rsidRPr="004F353F">
        <w:rPr>
          <w:rFonts w:ascii="Arial" w:hAnsi="Arial"/>
          <w:sz w:val="24"/>
          <w:szCs w:val="24"/>
          <w:lang w:val="en-GB"/>
        </w:rPr>
        <w:t>I'll read it and</w:t>
      </w:r>
      <w:r w:rsidR="00892D90">
        <w:rPr>
          <w:rFonts w:ascii="Arial" w:hAnsi="Arial"/>
          <w:sz w:val="24"/>
          <w:szCs w:val="24"/>
          <w:lang w:val="en-GB"/>
        </w:rPr>
        <w:t xml:space="preserve">… </w:t>
      </w:r>
      <w:r w:rsidRPr="004F353F">
        <w:rPr>
          <w:rFonts w:ascii="Arial" w:hAnsi="Arial"/>
          <w:sz w:val="24"/>
          <w:szCs w:val="24"/>
          <w:lang w:val="en-GB"/>
        </w:rPr>
        <w:t xml:space="preserve">my </w:t>
      </w:r>
      <w:r w:rsidR="00892D90">
        <w:rPr>
          <w:rFonts w:ascii="Arial" w:hAnsi="Arial"/>
          <w:sz w:val="24"/>
          <w:szCs w:val="24"/>
          <w:lang w:val="en-GB"/>
        </w:rPr>
        <w:t xml:space="preserve">[in] </w:t>
      </w:r>
      <w:r w:rsidRPr="004F353F">
        <w:rPr>
          <w:rFonts w:ascii="Arial" w:hAnsi="Arial"/>
          <w:sz w:val="24"/>
          <w:szCs w:val="24"/>
          <w:lang w:val="en-GB"/>
        </w:rPr>
        <w:t>initial reaction</w:t>
      </w:r>
      <w:r w:rsidR="00892D90">
        <w:rPr>
          <w:rFonts w:ascii="Arial" w:hAnsi="Arial"/>
          <w:sz w:val="24"/>
          <w:szCs w:val="24"/>
          <w:lang w:val="en-GB"/>
        </w:rPr>
        <w:t xml:space="preserve"> </w:t>
      </w:r>
      <w:r w:rsidRPr="004F353F">
        <w:rPr>
          <w:rFonts w:ascii="Arial" w:hAnsi="Arial"/>
          <w:sz w:val="24"/>
          <w:szCs w:val="24"/>
          <w:lang w:val="en-GB"/>
        </w:rPr>
        <w:t>I can feel myself getting anxious</w:t>
      </w:r>
      <w:r w:rsidR="00892D90">
        <w:rPr>
          <w:rFonts w:ascii="Arial" w:hAnsi="Arial"/>
          <w:sz w:val="24"/>
          <w:szCs w:val="24"/>
          <w:lang w:val="en-GB"/>
        </w:rPr>
        <w:t>.</w:t>
      </w:r>
      <w:r w:rsidRPr="004F353F">
        <w:rPr>
          <w:rFonts w:ascii="Arial" w:hAnsi="Arial"/>
          <w:sz w:val="24"/>
          <w:szCs w:val="24"/>
          <w:lang w:val="en-GB"/>
        </w:rPr>
        <w:t xml:space="preserve"> My initial reaction is like, yeah, how dare you? This is my masterpiece</w:t>
      </w:r>
      <w:r w:rsidR="00892D90">
        <w:rPr>
          <w:rFonts w:ascii="Arial" w:hAnsi="Arial"/>
          <w:sz w:val="24"/>
          <w:szCs w:val="24"/>
          <w:lang w:val="en-GB"/>
        </w:rPr>
        <w:t>!</w:t>
      </w:r>
      <w:r w:rsidRPr="004F353F">
        <w:rPr>
          <w:rFonts w:ascii="Arial" w:hAnsi="Arial"/>
          <w:sz w:val="24"/>
          <w:szCs w:val="24"/>
          <w:lang w:val="en-GB"/>
        </w:rPr>
        <w:t xml:space="preserve"> You're an absolute idiot</w:t>
      </w:r>
      <w:r w:rsidR="00892D90">
        <w:rPr>
          <w:rFonts w:ascii="Arial" w:hAnsi="Arial"/>
          <w:sz w:val="24"/>
          <w:szCs w:val="24"/>
          <w:lang w:val="en-GB"/>
        </w:rPr>
        <w:t>. B</w:t>
      </w:r>
      <w:r w:rsidRPr="004F353F">
        <w:rPr>
          <w:rFonts w:ascii="Arial" w:hAnsi="Arial"/>
          <w:sz w:val="24"/>
          <w:szCs w:val="24"/>
          <w:lang w:val="en-GB"/>
        </w:rPr>
        <w:t xml:space="preserve">ut of course, </w:t>
      </w:r>
      <w:r w:rsidR="00892D90">
        <w:rPr>
          <w:rFonts w:ascii="Arial" w:hAnsi="Arial"/>
          <w:sz w:val="24"/>
          <w:szCs w:val="24"/>
          <w:lang w:val="en-GB"/>
        </w:rPr>
        <w:t xml:space="preserve">and </w:t>
      </w:r>
      <w:r w:rsidRPr="004F353F">
        <w:rPr>
          <w:rFonts w:ascii="Arial" w:hAnsi="Arial"/>
          <w:sz w:val="24"/>
          <w:szCs w:val="24"/>
          <w:lang w:val="en-GB"/>
        </w:rPr>
        <w:t>genuinely</w:t>
      </w:r>
      <w:r w:rsidR="00892D90">
        <w:rPr>
          <w:rFonts w:ascii="Arial" w:hAnsi="Arial"/>
          <w:sz w:val="24"/>
          <w:szCs w:val="24"/>
          <w:lang w:val="en-GB"/>
        </w:rPr>
        <w:t xml:space="preserve"> t</w:t>
      </w:r>
      <w:r w:rsidRPr="004F353F">
        <w:rPr>
          <w:rFonts w:ascii="Arial" w:hAnsi="Arial"/>
          <w:sz w:val="24"/>
          <w:szCs w:val="24"/>
          <w:lang w:val="en-GB"/>
        </w:rPr>
        <w:t>his happens every time</w:t>
      </w:r>
      <w:r w:rsidR="00892D90">
        <w:rPr>
          <w:rFonts w:ascii="Arial" w:hAnsi="Arial"/>
          <w:sz w:val="24"/>
          <w:szCs w:val="24"/>
          <w:lang w:val="en-GB"/>
        </w:rPr>
        <w:t>,</w:t>
      </w:r>
      <w:r w:rsidRPr="004F353F">
        <w:rPr>
          <w:rFonts w:ascii="Arial" w:hAnsi="Arial"/>
          <w:sz w:val="24"/>
          <w:szCs w:val="24"/>
          <w:lang w:val="en-GB"/>
        </w:rPr>
        <w:t xml:space="preserve"> I'll go away for a long walk out in the fresh air</w:t>
      </w:r>
      <w:r w:rsidR="00892D90">
        <w:rPr>
          <w:rFonts w:ascii="Arial" w:hAnsi="Arial"/>
          <w:sz w:val="24"/>
          <w:szCs w:val="24"/>
          <w:lang w:val="en-GB"/>
        </w:rPr>
        <w:t xml:space="preserve">, I’ll </w:t>
      </w:r>
      <w:r w:rsidRPr="004F353F">
        <w:rPr>
          <w:rFonts w:ascii="Arial" w:hAnsi="Arial"/>
          <w:sz w:val="24"/>
          <w:szCs w:val="24"/>
          <w:lang w:val="en-GB"/>
        </w:rPr>
        <w:t>walk around</w:t>
      </w:r>
      <w:r w:rsidR="00892D90">
        <w:rPr>
          <w:rFonts w:ascii="Arial" w:hAnsi="Arial"/>
          <w:sz w:val="24"/>
          <w:szCs w:val="24"/>
          <w:lang w:val="en-GB"/>
        </w:rPr>
        <w:t>, a</w:t>
      </w:r>
      <w:r w:rsidRPr="004F353F">
        <w:rPr>
          <w:rFonts w:ascii="Arial" w:hAnsi="Arial"/>
          <w:sz w:val="24"/>
          <w:szCs w:val="24"/>
          <w:lang w:val="en-GB"/>
        </w:rPr>
        <w:t xml:space="preserve">nd then </w:t>
      </w:r>
      <w:r w:rsidRPr="004F353F">
        <w:rPr>
          <w:rFonts w:ascii="Arial" w:hAnsi="Arial"/>
          <w:sz w:val="24"/>
          <w:szCs w:val="24"/>
          <w:lang w:val="en-GB"/>
        </w:rPr>
        <w:lastRenderedPageBreak/>
        <w:t>by the time I've come back, it's like, yeah, actually</w:t>
      </w:r>
      <w:r w:rsidR="00892D90">
        <w:rPr>
          <w:rFonts w:ascii="Arial" w:hAnsi="Arial"/>
          <w:sz w:val="24"/>
          <w:szCs w:val="24"/>
          <w:lang w:val="en-GB"/>
        </w:rPr>
        <w:t xml:space="preserve">. And </w:t>
      </w:r>
      <w:r w:rsidRPr="004F353F">
        <w:rPr>
          <w:rFonts w:ascii="Arial" w:hAnsi="Arial"/>
          <w:sz w:val="24"/>
          <w:szCs w:val="24"/>
          <w:lang w:val="en-GB"/>
        </w:rPr>
        <w:t>this is a really interesting point as well, that edits are not like, you know, editorial suggestions</w:t>
      </w:r>
      <w:r w:rsidR="00892D90">
        <w:rPr>
          <w:rFonts w:ascii="Arial" w:hAnsi="Arial"/>
          <w:sz w:val="24"/>
          <w:szCs w:val="24"/>
          <w:lang w:val="en-GB"/>
        </w:rPr>
        <w:t xml:space="preserve"> are </w:t>
      </w:r>
      <w:r w:rsidRPr="004F353F">
        <w:rPr>
          <w:rFonts w:ascii="Arial" w:hAnsi="Arial"/>
          <w:sz w:val="24"/>
          <w:szCs w:val="24"/>
          <w:lang w:val="en-GB"/>
        </w:rPr>
        <w:t xml:space="preserve">exactly that. And what always happens </w:t>
      </w:r>
      <w:r w:rsidR="00892D90">
        <w:rPr>
          <w:rFonts w:ascii="Arial" w:hAnsi="Arial"/>
          <w:sz w:val="24"/>
          <w:szCs w:val="24"/>
          <w:lang w:val="en-GB"/>
        </w:rPr>
        <w:t>is</w:t>
      </w:r>
      <w:r w:rsidRPr="004F353F">
        <w:rPr>
          <w:rFonts w:ascii="Arial" w:hAnsi="Arial"/>
          <w:sz w:val="24"/>
          <w:szCs w:val="24"/>
          <w:lang w:val="en-GB"/>
        </w:rPr>
        <w:t xml:space="preserve"> my editor will highlight what they think is an issue and suggest a solution. And she will be 100%. </w:t>
      </w:r>
      <w:r w:rsidR="00892D90">
        <w:rPr>
          <w:rFonts w:ascii="Arial" w:hAnsi="Arial"/>
          <w:sz w:val="24"/>
          <w:szCs w:val="24"/>
          <w:lang w:val="en-GB"/>
        </w:rPr>
        <w:t>r</w:t>
      </w:r>
      <w:r w:rsidRPr="004F353F">
        <w:rPr>
          <w:rFonts w:ascii="Arial" w:hAnsi="Arial"/>
          <w:sz w:val="24"/>
          <w:szCs w:val="24"/>
          <w:lang w:val="en-GB"/>
        </w:rPr>
        <w:t>ight about the issue. That is an issue. You're right</w:t>
      </w:r>
      <w:r w:rsidR="00892D90">
        <w:rPr>
          <w:rFonts w:ascii="Arial" w:hAnsi="Arial"/>
          <w:sz w:val="24"/>
          <w:szCs w:val="24"/>
          <w:lang w:val="en-GB"/>
        </w:rPr>
        <w:t>. T</w:t>
      </w:r>
      <w:r w:rsidRPr="004F353F">
        <w:rPr>
          <w:rFonts w:ascii="Arial" w:hAnsi="Arial"/>
          <w:sz w:val="24"/>
          <w:szCs w:val="24"/>
          <w:lang w:val="en-GB"/>
        </w:rPr>
        <w:t xml:space="preserve">hat was niggling me, actually, in my own subconscious, you're absolutely to bring it up. But </w:t>
      </w:r>
      <w:r w:rsidR="00892D90">
        <w:rPr>
          <w:rFonts w:ascii="Arial" w:hAnsi="Arial"/>
          <w:sz w:val="24"/>
          <w:szCs w:val="24"/>
          <w:lang w:val="en-GB"/>
        </w:rPr>
        <w:t>the</w:t>
      </w:r>
      <w:r w:rsidRPr="004F353F">
        <w:rPr>
          <w:rFonts w:ascii="Arial" w:hAnsi="Arial"/>
          <w:sz w:val="24"/>
          <w:szCs w:val="24"/>
          <w:lang w:val="en-GB"/>
        </w:rPr>
        <w:t xml:space="preserve"> solution you've suggested is not correct, either. It's something else, and I'll work out what it is</w:t>
      </w:r>
      <w:r w:rsidR="00803E73" w:rsidRPr="004F353F">
        <w:rPr>
          <w:rFonts w:ascii="Arial" w:hAnsi="Arial"/>
          <w:sz w:val="24"/>
          <w:szCs w:val="24"/>
          <w:lang w:val="en-GB"/>
        </w:rPr>
        <w:t>. So,</w:t>
      </w:r>
      <w:r w:rsidRPr="004F353F">
        <w:rPr>
          <w:rFonts w:ascii="Arial" w:hAnsi="Arial"/>
          <w:sz w:val="24"/>
          <w:szCs w:val="24"/>
          <w:lang w:val="en-GB"/>
        </w:rPr>
        <w:t xml:space="preserve"> it's this conversation. It's the start of a conversation, the editorial process</w:t>
      </w:r>
      <w:r w:rsidR="00803E73" w:rsidRPr="004F353F">
        <w:rPr>
          <w:rFonts w:ascii="Arial" w:hAnsi="Arial"/>
          <w:sz w:val="24"/>
          <w:szCs w:val="24"/>
          <w:lang w:val="en-GB"/>
        </w:rPr>
        <w:t>. So</w:t>
      </w:r>
      <w:r w:rsidRPr="004F353F">
        <w:rPr>
          <w:rFonts w:ascii="Arial" w:hAnsi="Arial"/>
          <w:sz w:val="24"/>
          <w:szCs w:val="24"/>
          <w:lang w:val="en-GB"/>
        </w:rPr>
        <w:t xml:space="preserve"> that highlighting the problem is basically the most valuable thing. And quite often, you know, that happens all the time. </w:t>
      </w:r>
      <w:r w:rsidR="00892D90">
        <w:rPr>
          <w:rFonts w:ascii="Arial" w:hAnsi="Arial"/>
          <w:sz w:val="24"/>
          <w:szCs w:val="24"/>
          <w:lang w:val="en-GB"/>
        </w:rPr>
        <w:t xml:space="preserve">My </w:t>
      </w:r>
      <w:proofErr w:type="spellStart"/>
      <w:r w:rsidR="00892D90">
        <w:rPr>
          <w:rFonts w:ascii="Arial" w:hAnsi="Arial"/>
          <w:sz w:val="24"/>
          <w:szCs w:val="24"/>
          <w:lang w:val="en-GB"/>
        </w:rPr>
        <w:t>editor’ll</w:t>
      </w:r>
      <w:proofErr w:type="spellEnd"/>
      <w:r w:rsidR="00892D90">
        <w:rPr>
          <w:rFonts w:ascii="Arial" w:hAnsi="Arial"/>
          <w:sz w:val="24"/>
          <w:szCs w:val="24"/>
          <w:lang w:val="en-GB"/>
        </w:rPr>
        <w:t xml:space="preserve"> </w:t>
      </w:r>
      <w:r w:rsidRPr="004F353F">
        <w:rPr>
          <w:rFonts w:ascii="Arial" w:hAnsi="Arial"/>
          <w:sz w:val="24"/>
          <w:szCs w:val="24"/>
          <w:lang w:val="en-GB"/>
        </w:rPr>
        <w:t xml:space="preserve">be like, </w:t>
      </w:r>
      <w:r w:rsidR="00892D90">
        <w:rPr>
          <w:rFonts w:ascii="Arial" w:hAnsi="Arial"/>
          <w:sz w:val="24"/>
          <w:szCs w:val="24"/>
          <w:lang w:val="en-GB"/>
        </w:rPr>
        <w:t>‘M</w:t>
      </w:r>
      <w:r w:rsidRPr="004F353F">
        <w:rPr>
          <w:rFonts w:ascii="Arial" w:hAnsi="Arial"/>
          <w:sz w:val="24"/>
          <w:szCs w:val="24"/>
          <w:lang w:val="en-GB"/>
        </w:rPr>
        <w:t>aybe you could do this</w:t>
      </w:r>
      <w:r w:rsidR="00892D90">
        <w:rPr>
          <w:rFonts w:ascii="Arial" w:hAnsi="Arial"/>
          <w:sz w:val="24"/>
          <w:szCs w:val="24"/>
          <w:lang w:val="en-GB"/>
        </w:rPr>
        <w:t xml:space="preserve">?’ </w:t>
      </w:r>
      <w:r w:rsidRPr="004F353F">
        <w:rPr>
          <w:rFonts w:ascii="Arial" w:hAnsi="Arial"/>
          <w:sz w:val="24"/>
          <w:szCs w:val="24"/>
          <w:lang w:val="en-GB"/>
        </w:rPr>
        <w:t xml:space="preserve">and </w:t>
      </w:r>
      <w:r w:rsidR="00892D90">
        <w:rPr>
          <w:rFonts w:ascii="Arial" w:hAnsi="Arial"/>
          <w:sz w:val="24"/>
          <w:szCs w:val="24"/>
          <w:lang w:val="en-GB"/>
        </w:rPr>
        <w:t xml:space="preserve">I’ll </w:t>
      </w:r>
      <w:r w:rsidRPr="004F353F">
        <w:rPr>
          <w:rFonts w:ascii="Arial" w:hAnsi="Arial"/>
          <w:sz w:val="24"/>
          <w:szCs w:val="24"/>
          <w:lang w:val="en-GB"/>
        </w:rPr>
        <w:t xml:space="preserve">say, </w:t>
      </w:r>
      <w:r w:rsidR="00892D90">
        <w:rPr>
          <w:rFonts w:ascii="Arial" w:hAnsi="Arial"/>
          <w:sz w:val="24"/>
          <w:szCs w:val="24"/>
          <w:lang w:val="en-GB"/>
        </w:rPr>
        <w:t>‘</w:t>
      </w:r>
      <w:r w:rsidRPr="004F353F">
        <w:rPr>
          <w:rFonts w:ascii="Arial" w:hAnsi="Arial"/>
          <w:sz w:val="24"/>
          <w:szCs w:val="24"/>
          <w:lang w:val="en-GB"/>
        </w:rPr>
        <w:t xml:space="preserve">No, that's not quite right, actually. But </w:t>
      </w:r>
      <w:r w:rsidR="00892D90">
        <w:rPr>
          <w:rFonts w:ascii="Arial" w:hAnsi="Arial"/>
          <w:sz w:val="24"/>
          <w:szCs w:val="24"/>
          <w:lang w:val="en-GB"/>
        </w:rPr>
        <w:t>there’s</w:t>
      </w:r>
      <w:r w:rsidRPr="004F353F">
        <w:rPr>
          <w:rFonts w:ascii="Arial" w:hAnsi="Arial"/>
          <w:sz w:val="24"/>
          <w:szCs w:val="24"/>
          <w:lang w:val="en-GB"/>
        </w:rPr>
        <w:t xml:space="preserve"> another way of dealing with it. I'm going to work it out and work out what it is.</w:t>
      </w:r>
      <w:r w:rsidR="00892D90">
        <w:rPr>
          <w:rFonts w:ascii="Arial" w:hAnsi="Arial"/>
          <w:sz w:val="24"/>
          <w:szCs w:val="24"/>
          <w:lang w:val="en-GB"/>
        </w:rPr>
        <w:t>’</w:t>
      </w:r>
      <w:r w:rsidRPr="004F353F">
        <w:rPr>
          <w:rFonts w:ascii="Arial" w:hAnsi="Arial"/>
          <w:sz w:val="24"/>
          <w:szCs w:val="24"/>
          <w:lang w:val="en-GB"/>
        </w:rPr>
        <w:t xml:space="preserve"> And quite often it can be back and forth. You can </w:t>
      </w:r>
      <w:r w:rsidR="00892D90">
        <w:rPr>
          <w:rFonts w:ascii="Arial" w:hAnsi="Arial"/>
          <w:sz w:val="24"/>
          <w:szCs w:val="24"/>
          <w:lang w:val="en-GB"/>
        </w:rPr>
        <w:t>say,</w:t>
      </w:r>
      <w:r w:rsidRPr="004F353F">
        <w:rPr>
          <w:rFonts w:ascii="Arial" w:hAnsi="Arial"/>
          <w:sz w:val="24"/>
          <w:szCs w:val="24"/>
          <w:lang w:val="en-GB"/>
        </w:rPr>
        <w:t xml:space="preserve"> </w:t>
      </w:r>
      <w:r w:rsidR="00892D90">
        <w:rPr>
          <w:rFonts w:ascii="Arial" w:hAnsi="Arial"/>
          <w:sz w:val="24"/>
          <w:szCs w:val="24"/>
          <w:lang w:val="en-GB"/>
        </w:rPr>
        <w:t>‘T</w:t>
      </w:r>
      <w:r w:rsidRPr="004F353F">
        <w:rPr>
          <w:rFonts w:ascii="Arial" w:hAnsi="Arial"/>
          <w:sz w:val="24"/>
          <w:szCs w:val="24"/>
          <w:lang w:val="en-GB"/>
        </w:rPr>
        <w:t>hat's not right. But it might be this</w:t>
      </w:r>
      <w:r w:rsidR="00892D90">
        <w:rPr>
          <w:rFonts w:ascii="Arial" w:hAnsi="Arial"/>
          <w:sz w:val="24"/>
          <w:szCs w:val="24"/>
          <w:lang w:val="en-GB"/>
        </w:rPr>
        <w:t>’,</w:t>
      </w:r>
      <w:r w:rsidRPr="004F353F">
        <w:rPr>
          <w:rFonts w:ascii="Arial" w:hAnsi="Arial"/>
          <w:sz w:val="24"/>
          <w:szCs w:val="24"/>
          <w:lang w:val="en-GB"/>
        </w:rPr>
        <w:t xml:space="preserve"> and then she'll go</w:t>
      </w:r>
      <w:r w:rsidR="00892D90">
        <w:rPr>
          <w:rFonts w:ascii="Arial" w:hAnsi="Arial"/>
          <w:sz w:val="24"/>
          <w:szCs w:val="24"/>
          <w:lang w:val="en-GB"/>
        </w:rPr>
        <w:t>, ‘</w:t>
      </w:r>
      <w:r w:rsidRPr="004F353F">
        <w:rPr>
          <w:rFonts w:ascii="Arial" w:hAnsi="Arial"/>
          <w:sz w:val="24"/>
          <w:szCs w:val="24"/>
          <w:lang w:val="en-GB"/>
        </w:rPr>
        <w:t>I'm not sure that quite solves it</w:t>
      </w:r>
      <w:r w:rsidR="00892D90">
        <w:rPr>
          <w:rFonts w:ascii="Arial" w:hAnsi="Arial"/>
          <w:sz w:val="24"/>
          <w:szCs w:val="24"/>
          <w:lang w:val="en-GB"/>
        </w:rPr>
        <w:t>’,</w:t>
      </w:r>
      <w:r w:rsidRPr="004F353F">
        <w:rPr>
          <w:rFonts w:ascii="Arial" w:hAnsi="Arial"/>
          <w:sz w:val="24"/>
          <w:szCs w:val="24"/>
          <w:lang w:val="en-GB"/>
        </w:rPr>
        <w:t xml:space="preserve"> and</w:t>
      </w:r>
      <w:r w:rsidR="00892D90">
        <w:rPr>
          <w:rFonts w:ascii="Arial" w:hAnsi="Arial"/>
          <w:sz w:val="24"/>
          <w:szCs w:val="24"/>
          <w:lang w:val="en-GB"/>
        </w:rPr>
        <w:t xml:space="preserve">… </w:t>
      </w:r>
      <w:r w:rsidRPr="004F353F">
        <w:rPr>
          <w:rFonts w:ascii="Arial" w:hAnsi="Arial"/>
          <w:sz w:val="24"/>
          <w:szCs w:val="24"/>
          <w:lang w:val="en-GB"/>
        </w:rPr>
        <w:t>so on and so on</w:t>
      </w:r>
      <w:r w:rsidR="00803E73" w:rsidRPr="004F353F">
        <w:rPr>
          <w:rFonts w:ascii="Arial" w:hAnsi="Arial"/>
          <w:sz w:val="24"/>
          <w:szCs w:val="24"/>
          <w:lang w:val="en-GB"/>
        </w:rPr>
        <w:t>. So,</w:t>
      </w:r>
      <w:r w:rsidRPr="004F353F">
        <w:rPr>
          <w:rFonts w:ascii="Arial" w:hAnsi="Arial"/>
          <w:sz w:val="24"/>
          <w:szCs w:val="24"/>
          <w:lang w:val="en-GB"/>
        </w:rPr>
        <w:t xml:space="preserve"> thinking of it as a conversation, I think</w:t>
      </w:r>
      <w:r w:rsidR="00892D90">
        <w:rPr>
          <w:rFonts w:ascii="Arial" w:hAnsi="Arial"/>
          <w:sz w:val="24"/>
          <w:szCs w:val="24"/>
          <w:lang w:val="en-GB"/>
        </w:rPr>
        <w:t xml:space="preserve">, </w:t>
      </w:r>
      <w:r w:rsidRPr="004F353F">
        <w:rPr>
          <w:rFonts w:ascii="Arial" w:hAnsi="Arial"/>
          <w:sz w:val="24"/>
          <w:szCs w:val="24"/>
          <w:lang w:val="en-GB"/>
        </w:rPr>
        <w:t>can really help.</w:t>
      </w:r>
    </w:p>
    <w:p w14:paraId="445AAB5A" w14:textId="77777777" w:rsidR="00B7110A" w:rsidRPr="004F353F" w:rsidRDefault="00B7110A" w:rsidP="00752710">
      <w:pPr>
        <w:spacing w:after="0" w:line="360" w:lineRule="auto"/>
        <w:jc w:val="both"/>
        <w:rPr>
          <w:sz w:val="24"/>
          <w:szCs w:val="24"/>
          <w:lang w:val="en-GB"/>
        </w:rPr>
      </w:pPr>
    </w:p>
    <w:p w14:paraId="656C7E60" w14:textId="5E493649"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39:34</w:t>
      </w:r>
    </w:p>
    <w:p w14:paraId="0E3916A6" w14:textId="042346F8"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Yeah, absolutely. And</w:t>
      </w:r>
      <w:r w:rsidR="00892D90">
        <w:rPr>
          <w:rFonts w:ascii="Arial" w:hAnsi="Arial"/>
          <w:sz w:val="24"/>
          <w:szCs w:val="24"/>
          <w:lang w:val="en-GB"/>
        </w:rPr>
        <w:t>,</w:t>
      </w:r>
      <w:r w:rsidRPr="004F353F">
        <w:rPr>
          <w:rFonts w:ascii="Arial" w:hAnsi="Arial"/>
          <w:sz w:val="24"/>
          <w:szCs w:val="24"/>
          <w:lang w:val="en-GB"/>
        </w:rPr>
        <w:t xml:space="preserve"> you know, I think you've hit the nail on the head there by just saying they are just </w:t>
      </w:r>
      <w:r w:rsidR="00892D90">
        <w:rPr>
          <w:rFonts w:ascii="Arial" w:hAnsi="Arial"/>
          <w:sz w:val="24"/>
          <w:szCs w:val="24"/>
          <w:lang w:val="en-GB"/>
        </w:rPr>
        <w:t>that, they’re</w:t>
      </w:r>
      <w:r w:rsidRPr="004F353F">
        <w:rPr>
          <w:rFonts w:ascii="Arial" w:hAnsi="Arial"/>
          <w:sz w:val="24"/>
          <w:szCs w:val="24"/>
          <w:lang w:val="en-GB"/>
        </w:rPr>
        <w:t xml:space="preserve"> suggestions. They're not set in stone. If you don't feel</w:t>
      </w:r>
      <w:r w:rsidR="00892D90">
        <w:rPr>
          <w:rFonts w:ascii="Arial" w:hAnsi="Arial"/>
          <w:sz w:val="24"/>
          <w:szCs w:val="24"/>
          <w:lang w:val="en-GB"/>
        </w:rPr>
        <w:t xml:space="preserve"> </w:t>
      </w:r>
      <w:r w:rsidR="00803E73" w:rsidRPr="004F353F">
        <w:rPr>
          <w:rFonts w:ascii="Arial" w:hAnsi="Arial"/>
          <w:sz w:val="24"/>
          <w:szCs w:val="24"/>
          <w:lang w:val="en-GB"/>
        </w:rPr>
        <w:t xml:space="preserve">like </w:t>
      </w:r>
      <w:r w:rsidRPr="004F353F">
        <w:rPr>
          <w:rFonts w:ascii="Arial" w:hAnsi="Arial"/>
          <w:sz w:val="24"/>
          <w:szCs w:val="24"/>
          <w:lang w:val="en-GB"/>
        </w:rPr>
        <w:t>they line up with your vision for your work</w:t>
      </w:r>
      <w:r w:rsidR="00892D90">
        <w:rPr>
          <w:rFonts w:ascii="Arial" w:hAnsi="Arial"/>
          <w:sz w:val="24"/>
          <w:szCs w:val="24"/>
          <w:lang w:val="en-GB"/>
        </w:rPr>
        <w:t>, y</w:t>
      </w:r>
      <w:r w:rsidRPr="004F353F">
        <w:rPr>
          <w:rFonts w:ascii="Arial" w:hAnsi="Arial"/>
          <w:sz w:val="24"/>
          <w:szCs w:val="24"/>
          <w:lang w:val="en-GB"/>
        </w:rPr>
        <w:t>ou don't have to put them in there.</w:t>
      </w:r>
      <w:r w:rsidR="00892D90">
        <w:rPr>
          <w:rFonts w:ascii="Arial" w:hAnsi="Arial"/>
          <w:sz w:val="24"/>
          <w:szCs w:val="24"/>
          <w:lang w:val="en-GB"/>
        </w:rPr>
        <w:t xml:space="preserve"> Y</w:t>
      </w:r>
      <w:r w:rsidRPr="004F353F">
        <w:rPr>
          <w:rFonts w:ascii="Arial" w:hAnsi="Arial"/>
          <w:sz w:val="24"/>
          <w:szCs w:val="24"/>
          <w:lang w:val="en-GB"/>
        </w:rPr>
        <w:t>ou know, you sought out another opinion and they've given it to you. But I think what you've mentioned regarding distance is also super important</w:t>
      </w:r>
      <w:r w:rsidR="00803E73" w:rsidRPr="004F353F">
        <w:rPr>
          <w:rFonts w:ascii="Arial" w:hAnsi="Arial"/>
          <w:sz w:val="24"/>
          <w:szCs w:val="24"/>
          <w:lang w:val="en-GB"/>
        </w:rPr>
        <w:t>. So,</w:t>
      </w:r>
      <w:r w:rsidRPr="004F353F">
        <w:rPr>
          <w:rFonts w:ascii="Arial" w:hAnsi="Arial"/>
          <w:sz w:val="24"/>
          <w:szCs w:val="24"/>
          <w:lang w:val="en-GB"/>
        </w:rPr>
        <w:t xml:space="preserve"> when we've got any</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manuscript assessment or core service runnin</w:t>
      </w:r>
      <w:r w:rsidR="00892D90">
        <w:rPr>
          <w:rFonts w:ascii="Arial" w:hAnsi="Arial"/>
          <w:sz w:val="24"/>
          <w:szCs w:val="24"/>
          <w:lang w:val="en-GB"/>
        </w:rPr>
        <w:t>g, w</w:t>
      </w:r>
      <w:r w:rsidRPr="004F353F">
        <w:rPr>
          <w:rFonts w:ascii="Arial" w:hAnsi="Arial"/>
          <w:sz w:val="24"/>
          <w:szCs w:val="24"/>
          <w:lang w:val="en-GB"/>
        </w:rPr>
        <w:t>e always ask that after the writer has submitted their work, they don't make any further changes to it. And they don't look at it for a while until they've had the report come in</w:t>
      </w:r>
      <w:r w:rsidR="00892D90">
        <w:rPr>
          <w:rFonts w:ascii="Arial" w:hAnsi="Arial"/>
          <w:sz w:val="24"/>
          <w:szCs w:val="24"/>
          <w:lang w:val="en-GB"/>
        </w:rPr>
        <w:t>, b</w:t>
      </w:r>
      <w:r w:rsidRPr="004F353F">
        <w:rPr>
          <w:rFonts w:ascii="Arial" w:hAnsi="Arial"/>
          <w:sz w:val="24"/>
          <w:szCs w:val="24"/>
          <w:lang w:val="en-GB"/>
        </w:rPr>
        <w:t>ecause obviously the feedback will be misaligned. And then after they've had the report</w:t>
      </w:r>
      <w:r w:rsidR="00892D90">
        <w:rPr>
          <w:rFonts w:ascii="Arial" w:hAnsi="Arial"/>
          <w:sz w:val="24"/>
          <w:szCs w:val="24"/>
          <w:lang w:val="en-GB"/>
        </w:rPr>
        <w:t>, [we ask]</w:t>
      </w:r>
      <w:r w:rsidRPr="004F353F">
        <w:rPr>
          <w:rFonts w:ascii="Arial" w:hAnsi="Arial"/>
          <w:sz w:val="24"/>
          <w:szCs w:val="24"/>
          <w:lang w:val="en-GB"/>
        </w:rPr>
        <w:t xml:space="preserve"> that they let the report</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sit there and marinate for a while before they approach editing, or getting back in touch with us</w:t>
      </w:r>
      <w:r w:rsidR="00892D90">
        <w:rPr>
          <w:rFonts w:ascii="Arial" w:hAnsi="Arial"/>
          <w:sz w:val="24"/>
          <w:szCs w:val="24"/>
          <w:lang w:val="en-GB"/>
        </w:rPr>
        <w:t>,</w:t>
      </w:r>
      <w:r w:rsidRPr="004F353F">
        <w:rPr>
          <w:rFonts w:ascii="Arial" w:hAnsi="Arial"/>
          <w:sz w:val="24"/>
          <w:szCs w:val="24"/>
          <w:lang w:val="en-GB"/>
        </w:rPr>
        <w:t xml:space="preserve"> only because distance can give you a world of perspective.</w:t>
      </w:r>
    </w:p>
    <w:p w14:paraId="3F2695C1" w14:textId="77777777" w:rsidR="00B7110A" w:rsidRPr="004F353F" w:rsidRDefault="00B7110A" w:rsidP="00752710">
      <w:pPr>
        <w:spacing w:after="0" w:line="360" w:lineRule="auto"/>
        <w:jc w:val="both"/>
        <w:rPr>
          <w:sz w:val="24"/>
          <w:szCs w:val="24"/>
          <w:lang w:val="en-GB"/>
        </w:rPr>
      </w:pPr>
    </w:p>
    <w:p w14:paraId="464BD079" w14:textId="5D52F235"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40:27</w:t>
      </w:r>
    </w:p>
    <w:p w14:paraId="079AEDA1" w14:textId="77777777" w:rsidR="00892D90" w:rsidRDefault="00000000" w:rsidP="00752710">
      <w:pPr>
        <w:spacing w:after="0" w:line="360" w:lineRule="auto"/>
        <w:jc w:val="both"/>
        <w:rPr>
          <w:rFonts w:ascii="Arial" w:hAnsi="Arial"/>
          <w:sz w:val="24"/>
          <w:szCs w:val="24"/>
          <w:lang w:val="en-GB"/>
        </w:rPr>
      </w:pPr>
      <w:r w:rsidRPr="004F353F">
        <w:rPr>
          <w:rFonts w:ascii="Arial" w:hAnsi="Arial"/>
          <w:sz w:val="24"/>
          <w:szCs w:val="24"/>
          <w:lang w:val="en-GB"/>
        </w:rPr>
        <w:t>I really can</w:t>
      </w:r>
      <w:r w:rsidR="00892D90">
        <w:rPr>
          <w:rFonts w:ascii="Arial" w:hAnsi="Arial"/>
          <w:sz w:val="24"/>
          <w:szCs w:val="24"/>
          <w:lang w:val="en-GB"/>
        </w:rPr>
        <w:t>,</w:t>
      </w:r>
      <w:r w:rsidRPr="004F353F">
        <w:rPr>
          <w:rFonts w:ascii="Arial" w:hAnsi="Arial"/>
          <w:sz w:val="24"/>
          <w:szCs w:val="24"/>
          <w:lang w:val="en-GB"/>
        </w:rPr>
        <w:t xml:space="preserve"> </w:t>
      </w:r>
      <w:r w:rsidR="00892D90">
        <w:rPr>
          <w:rFonts w:ascii="Arial" w:hAnsi="Arial"/>
          <w:sz w:val="24"/>
          <w:szCs w:val="24"/>
          <w:lang w:val="en-GB"/>
        </w:rPr>
        <w:t>[and]</w:t>
      </w:r>
      <w:r w:rsidRPr="004F353F">
        <w:rPr>
          <w:rFonts w:ascii="Arial" w:hAnsi="Arial"/>
          <w:sz w:val="24"/>
          <w:szCs w:val="24"/>
          <w:lang w:val="en-GB"/>
        </w:rPr>
        <w:t xml:space="preserve"> it doesn't have to be a long time</w:t>
      </w:r>
      <w:r w:rsidR="00892D90">
        <w:rPr>
          <w:rFonts w:ascii="Arial" w:hAnsi="Arial"/>
          <w:sz w:val="24"/>
          <w:szCs w:val="24"/>
          <w:lang w:val="en-GB"/>
        </w:rPr>
        <w:t>,</w:t>
      </w:r>
      <w:r w:rsidRPr="004F353F">
        <w:rPr>
          <w:rFonts w:ascii="Arial" w:hAnsi="Arial"/>
          <w:sz w:val="24"/>
          <w:szCs w:val="24"/>
          <w:lang w:val="en-GB"/>
        </w:rPr>
        <w:t xml:space="preserve"> just, you know, a day, a few days or whatever, even a few hours, you know</w:t>
      </w:r>
      <w:r w:rsidR="00892D90">
        <w:rPr>
          <w:rFonts w:ascii="Arial" w:hAnsi="Arial"/>
          <w:sz w:val="24"/>
          <w:szCs w:val="24"/>
          <w:lang w:val="en-GB"/>
        </w:rPr>
        <w:t>—</w:t>
      </w:r>
    </w:p>
    <w:p w14:paraId="3E93EB96" w14:textId="77777777" w:rsidR="00892D90" w:rsidRDefault="00892D90" w:rsidP="00752710">
      <w:pPr>
        <w:spacing w:after="0" w:line="360" w:lineRule="auto"/>
        <w:jc w:val="both"/>
        <w:rPr>
          <w:rFonts w:ascii="Arial" w:hAnsi="Arial"/>
          <w:sz w:val="24"/>
          <w:szCs w:val="24"/>
          <w:lang w:val="en-GB"/>
        </w:rPr>
      </w:pPr>
    </w:p>
    <w:p w14:paraId="626845C5" w14:textId="6795FF4B" w:rsidR="00892D90" w:rsidRPr="00892D90" w:rsidRDefault="00892D90" w:rsidP="00752710">
      <w:pPr>
        <w:spacing w:after="0" w:line="360" w:lineRule="auto"/>
        <w:jc w:val="both"/>
        <w:rPr>
          <w:sz w:val="24"/>
          <w:szCs w:val="24"/>
          <w:lang w:val="en-GB"/>
        </w:rPr>
      </w:pPr>
      <w:r w:rsidRPr="004F353F">
        <w:rPr>
          <w:rFonts w:ascii="Arial" w:hAnsi="Arial"/>
          <w:b/>
          <w:sz w:val="24"/>
          <w:szCs w:val="24"/>
          <w:lang w:val="en-GB"/>
        </w:rPr>
        <w:t xml:space="preserve">Nelima Begum </w:t>
      </w:r>
      <w:r w:rsidRPr="004F353F">
        <w:rPr>
          <w:rFonts w:ascii="Arial" w:hAnsi="Arial"/>
          <w:color w:val="5D7284"/>
          <w:sz w:val="24"/>
          <w:szCs w:val="24"/>
          <w:lang w:val="en-GB"/>
        </w:rPr>
        <w:t>40:</w:t>
      </w:r>
      <w:r>
        <w:rPr>
          <w:rFonts w:ascii="Arial" w:hAnsi="Arial"/>
          <w:color w:val="5D7284"/>
          <w:sz w:val="24"/>
          <w:szCs w:val="24"/>
          <w:lang w:val="en-GB"/>
        </w:rPr>
        <w:t>34</w:t>
      </w:r>
    </w:p>
    <w:p w14:paraId="090C49D6" w14:textId="77777777" w:rsidR="00892D90" w:rsidRDefault="00892D90" w:rsidP="00752710">
      <w:pPr>
        <w:spacing w:after="0" w:line="360" w:lineRule="auto"/>
        <w:jc w:val="both"/>
        <w:rPr>
          <w:rFonts w:ascii="Arial" w:hAnsi="Arial"/>
          <w:sz w:val="24"/>
          <w:szCs w:val="24"/>
          <w:lang w:val="en-GB"/>
        </w:rPr>
      </w:pPr>
      <w:r>
        <w:rPr>
          <w:rFonts w:ascii="Arial" w:hAnsi="Arial"/>
          <w:sz w:val="24"/>
          <w:szCs w:val="24"/>
          <w:lang w:val="en-GB"/>
        </w:rPr>
        <w:lastRenderedPageBreak/>
        <w:t xml:space="preserve">A </w:t>
      </w:r>
      <w:r w:rsidR="00000000" w:rsidRPr="004F353F">
        <w:rPr>
          <w:rFonts w:ascii="Arial" w:hAnsi="Arial"/>
          <w:sz w:val="24"/>
          <w:szCs w:val="24"/>
          <w:lang w:val="en-GB"/>
        </w:rPr>
        <w:t xml:space="preserve">weekend, even if you </w:t>
      </w:r>
      <w:r>
        <w:rPr>
          <w:rFonts w:ascii="Arial" w:hAnsi="Arial"/>
          <w:sz w:val="24"/>
          <w:szCs w:val="24"/>
          <w:lang w:val="en-GB"/>
        </w:rPr>
        <w:t>want.</w:t>
      </w:r>
    </w:p>
    <w:p w14:paraId="436614E9" w14:textId="77777777" w:rsidR="00892D90" w:rsidRDefault="00892D90" w:rsidP="00752710">
      <w:pPr>
        <w:spacing w:after="0" w:line="360" w:lineRule="auto"/>
        <w:jc w:val="both"/>
        <w:rPr>
          <w:rFonts w:ascii="Arial" w:hAnsi="Arial"/>
          <w:sz w:val="24"/>
          <w:szCs w:val="24"/>
          <w:lang w:val="en-GB"/>
        </w:rPr>
      </w:pPr>
    </w:p>
    <w:p w14:paraId="794A9F45" w14:textId="122ACA91" w:rsidR="00892D90" w:rsidRPr="00892D90" w:rsidRDefault="00892D90" w:rsidP="00752710">
      <w:pPr>
        <w:spacing w:after="0" w:line="360" w:lineRule="auto"/>
        <w:jc w:val="both"/>
        <w:rPr>
          <w:sz w:val="24"/>
          <w:szCs w:val="24"/>
          <w:lang w:val="en-GB"/>
        </w:rPr>
      </w:pPr>
      <w:r w:rsidRPr="004F353F">
        <w:rPr>
          <w:rFonts w:ascii="Arial" w:hAnsi="Arial"/>
          <w:b/>
          <w:sz w:val="24"/>
          <w:szCs w:val="24"/>
          <w:lang w:val="en-GB"/>
        </w:rPr>
        <w:t xml:space="preserve">Doug Johnstone </w:t>
      </w:r>
      <w:r w:rsidRPr="004F353F">
        <w:rPr>
          <w:rFonts w:ascii="Arial" w:hAnsi="Arial"/>
          <w:color w:val="5D7284"/>
          <w:sz w:val="24"/>
          <w:szCs w:val="24"/>
          <w:lang w:val="en-GB"/>
        </w:rPr>
        <w:t>40:</w:t>
      </w:r>
      <w:r>
        <w:rPr>
          <w:rFonts w:ascii="Arial" w:hAnsi="Arial"/>
          <w:color w:val="5D7284"/>
          <w:sz w:val="24"/>
          <w:szCs w:val="24"/>
          <w:lang w:val="en-GB"/>
        </w:rPr>
        <w:t>36</w:t>
      </w:r>
    </w:p>
    <w:p w14:paraId="6589971C" w14:textId="35672B08"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Yeah, yeah, it can make all the difference just to take the edge off that</w:t>
      </w:r>
      <w:r w:rsidR="00892D90">
        <w:rPr>
          <w:rFonts w:ascii="Arial" w:hAnsi="Arial"/>
          <w:sz w:val="24"/>
          <w:szCs w:val="24"/>
          <w:lang w:val="en-GB"/>
        </w:rPr>
        <w:t xml:space="preserve"> [because] it</w:t>
      </w:r>
      <w:r w:rsidRPr="004F353F">
        <w:rPr>
          <w:rFonts w:ascii="Arial" w:hAnsi="Arial"/>
          <w:sz w:val="24"/>
          <w:szCs w:val="24"/>
          <w:lang w:val="en-GB"/>
        </w:rPr>
        <w:t xml:space="preserve"> dulls the emotional response</w:t>
      </w:r>
      <w:r w:rsidR="00892D90">
        <w:rPr>
          <w:rFonts w:ascii="Arial" w:hAnsi="Arial"/>
          <w:sz w:val="24"/>
          <w:szCs w:val="24"/>
          <w:lang w:val="en-GB"/>
        </w:rPr>
        <w:t>, a</w:t>
      </w:r>
      <w:r w:rsidRPr="004F353F">
        <w:rPr>
          <w:rFonts w:ascii="Arial" w:hAnsi="Arial"/>
          <w:sz w:val="24"/>
          <w:szCs w:val="24"/>
          <w:lang w:val="en-GB"/>
        </w:rPr>
        <w:t>nd it</w:t>
      </w:r>
      <w:r w:rsidR="00803E73" w:rsidRPr="004F353F">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gets you to be a little bit </w:t>
      </w:r>
      <w:proofErr w:type="gramStart"/>
      <w:r w:rsidRPr="004F353F">
        <w:rPr>
          <w:rFonts w:ascii="Arial" w:hAnsi="Arial"/>
          <w:sz w:val="24"/>
          <w:szCs w:val="24"/>
          <w:lang w:val="en-GB"/>
        </w:rPr>
        <w:t>more clear</w:t>
      </w:r>
      <w:proofErr w:type="gramEnd"/>
      <w:r w:rsidRPr="004F353F">
        <w:rPr>
          <w:rFonts w:ascii="Arial" w:hAnsi="Arial"/>
          <w:sz w:val="24"/>
          <w:szCs w:val="24"/>
          <w:lang w:val="en-GB"/>
        </w:rPr>
        <w:t xml:space="preserve"> headed about things.</w:t>
      </w:r>
    </w:p>
    <w:p w14:paraId="6A76EF40" w14:textId="77777777" w:rsidR="00B7110A" w:rsidRPr="004F353F" w:rsidRDefault="00B7110A" w:rsidP="00752710">
      <w:pPr>
        <w:spacing w:after="0" w:line="360" w:lineRule="auto"/>
        <w:jc w:val="both"/>
        <w:rPr>
          <w:sz w:val="24"/>
          <w:szCs w:val="24"/>
          <w:lang w:val="en-GB"/>
        </w:rPr>
      </w:pPr>
    </w:p>
    <w:p w14:paraId="6FC56189" w14:textId="1ABD920C"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40:46</w:t>
      </w:r>
    </w:p>
    <w:p w14:paraId="023BA535" w14:textId="24D156C4"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Absolutely</w:t>
      </w:r>
      <w:r w:rsidR="00803E73" w:rsidRPr="004F353F">
        <w:rPr>
          <w:rFonts w:ascii="Arial" w:hAnsi="Arial"/>
          <w:sz w:val="24"/>
          <w:szCs w:val="24"/>
          <w:lang w:val="en-GB"/>
        </w:rPr>
        <w:t>. So,</w:t>
      </w:r>
      <w:r w:rsidRPr="004F353F">
        <w:rPr>
          <w:rFonts w:ascii="Arial" w:hAnsi="Arial"/>
          <w:sz w:val="24"/>
          <w:szCs w:val="24"/>
          <w:lang w:val="en-GB"/>
        </w:rPr>
        <w:t xml:space="preserve"> obviously, you've shared so many gems of wisdom in this episode already</w:t>
      </w:r>
      <w:r w:rsidR="00892D90">
        <w:rPr>
          <w:rFonts w:ascii="Arial" w:hAnsi="Arial"/>
          <w:sz w:val="24"/>
          <w:szCs w:val="24"/>
          <w:lang w:val="en-GB"/>
        </w:rPr>
        <w:t>, b</w:t>
      </w:r>
      <w:r w:rsidRPr="004F353F">
        <w:rPr>
          <w:rFonts w:ascii="Arial" w:hAnsi="Arial"/>
          <w:sz w:val="24"/>
          <w:szCs w:val="24"/>
          <w:lang w:val="en-GB"/>
        </w:rPr>
        <w:t xml:space="preserve">ut you've taught creative writing in a variety of environments, and you assess your fair share of manuscripts </w:t>
      </w:r>
      <w:r w:rsidR="00892D90">
        <w:rPr>
          <w:rFonts w:ascii="Arial" w:hAnsi="Arial"/>
          <w:sz w:val="24"/>
          <w:szCs w:val="24"/>
          <w:lang w:val="en-GB"/>
        </w:rPr>
        <w:t>for TLC. I</w:t>
      </w:r>
      <w:r w:rsidRPr="004F353F">
        <w:rPr>
          <w:rFonts w:ascii="Arial" w:hAnsi="Arial"/>
          <w:sz w:val="24"/>
          <w:szCs w:val="24"/>
          <w:lang w:val="en-GB"/>
        </w:rPr>
        <w:t>s there a common issue among writers that you feel always pops up</w:t>
      </w:r>
      <w:r w:rsidR="00892D90">
        <w:rPr>
          <w:rFonts w:ascii="Arial" w:hAnsi="Arial"/>
          <w:sz w:val="24"/>
          <w:szCs w:val="24"/>
          <w:lang w:val="en-GB"/>
        </w:rPr>
        <w:t>, and w</w:t>
      </w:r>
      <w:r w:rsidRPr="004F353F">
        <w:rPr>
          <w:rFonts w:ascii="Arial" w:hAnsi="Arial"/>
          <w:sz w:val="24"/>
          <w:szCs w:val="24"/>
          <w:lang w:val="en-GB"/>
        </w:rPr>
        <w:t>hat would you advise writers to do about it?</w:t>
      </w:r>
    </w:p>
    <w:p w14:paraId="453D8D0A" w14:textId="77777777" w:rsidR="00B7110A" w:rsidRPr="004F353F" w:rsidRDefault="00B7110A" w:rsidP="00752710">
      <w:pPr>
        <w:spacing w:after="0" w:line="360" w:lineRule="auto"/>
        <w:jc w:val="both"/>
        <w:rPr>
          <w:sz w:val="24"/>
          <w:szCs w:val="24"/>
          <w:lang w:val="en-GB"/>
        </w:rPr>
      </w:pPr>
    </w:p>
    <w:p w14:paraId="6558879C" w14:textId="778AECCF"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41:05</w:t>
      </w:r>
    </w:p>
    <w:p w14:paraId="0DAA7C45" w14:textId="77777777" w:rsidR="002A12A7" w:rsidRDefault="00002172" w:rsidP="00752710">
      <w:pPr>
        <w:spacing w:after="0" w:line="360" w:lineRule="auto"/>
        <w:jc w:val="both"/>
        <w:rPr>
          <w:rFonts w:ascii="Arial" w:hAnsi="Arial"/>
          <w:sz w:val="24"/>
          <w:szCs w:val="24"/>
          <w:lang w:val="en-GB"/>
        </w:rPr>
      </w:pPr>
      <w:r>
        <w:rPr>
          <w:rFonts w:ascii="Arial" w:hAnsi="Arial"/>
          <w:sz w:val="24"/>
          <w:szCs w:val="24"/>
          <w:lang w:val="en-GB"/>
        </w:rPr>
        <w:t>A c</w:t>
      </w:r>
      <w:r w:rsidR="00000000" w:rsidRPr="004F353F">
        <w:rPr>
          <w:rFonts w:ascii="Arial" w:hAnsi="Arial"/>
          <w:sz w:val="24"/>
          <w:szCs w:val="24"/>
          <w:lang w:val="en-GB"/>
        </w:rPr>
        <w:t>ommon issue? Yeah, there are things</w:t>
      </w:r>
      <w:r>
        <w:rPr>
          <w:rFonts w:ascii="Arial" w:hAnsi="Arial"/>
          <w:sz w:val="24"/>
          <w:szCs w:val="24"/>
          <w:lang w:val="en-GB"/>
        </w:rPr>
        <w:t>.</w:t>
      </w:r>
      <w:r w:rsidR="00000000" w:rsidRPr="004F353F">
        <w:rPr>
          <w:rFonts w:ascii="Arial" w:hAnsi="Arial"/>
          <w:sz w:val="24"/>
          <w:szCs w:val="24"/>
          <w:lang w:val="en-GB"/>
        </w:rPr>
        <w:t xml:space="preserve"> I mean, it can be really some summed up in three words</w:t>
      </w:r>
      <w:r>
        <w:rPr>
          <w:rFonts w:ascii="Arial" w:hAnsi="Arial"/>
          <w:sz w:val="24"/>
          <w:szCs w:val="24"/>
          <w:lang w:val="en-GB"/>
        </w:rPr>
        <w:t>. M</w:t>
      </w:r>
      <w:r w:rsidR="00000000" w:rsidRPr="004F353F">
        <w:rPr>
          <w:rFonts w:ascii="Arial" w:hAnsi="Arial"/>
          <w:sz w:val="24"/>
          <w:szCs w:val="24"/>
          <w:lang w:val="en-GB"/>
        </w:rPr>
        <w:t>y advice is less is more</w:t>
      </w:r>
      <w:r>
        <w:rPr>
          <w:rFonts w:ascii="Arial" w:hAnsi="Arial"/>
          <w:sz w:val="24"/>
          <w:szCs w:val="24"/>
          <w:lang w:val="en-GB"/>
        </w:rPr>
        <w:t>. L</w:t>
      </w:r>
      <w:r w:rsidR="00803E73" w:rsidRPr="004F353F">
        <w:rPr>
          <w:rFonts w:ascii="Arial" w:hAnsi="Arial"/>
          <w:sz w:val="24"/>
          <w:szCs w:val="24"/>
          <w:lang w:val="en-GB"/>
        </w:rPr>
        <w:t xml:space="preserve">ike, </w:t>
      </w:r>
      <w:r w:rsidR="00000000" w:rsidRPr="004F353F">
        <w:rPr>
          <w:rFonts w:ascii="Arial" w:hAnsi="Arial"/>
          <w:sz w:val="24"/>
          <w:szCs w:val="24"/>
          <w:lang w:val="en-GB"/>
        </w:rPr>
        <w:t>almost everything I ever see is overwritten. And that goes for</w:t>
      </w:r>
      <w:r>
        <w:rPr>
          <w:rFonts w:ascii="Arial" w:hAnsi="Arial"/>
          <w:sz w:val="24"/>
          <w:szCs w:val="24"/>
          <w:lang w:val="en-GB"/>
        </w:rPr>
        <w:t>,</w:t>
      </w:r>
      <w:r w:rsidR="00000000" w:rsidRPr="004F353F">
        <w:rPr>
          <w:rFonts w:ascii="Arial" w:hAnsi="Arial"/>
          <w:sz w:val="24"/>
          <w:szCs w:val="24"/>
          <w:lang w:val="en-GB"/>
        </w:rPr>
        <w:t xml:space="preserve"> I mean, I've done work for</w:t>
      </w:r>
      <w:r>
        <w:rPr>
          <w:rFonts w:ascii="Arial" w:hAnsi="Arial"/>
          <w:sz w:val="24"/>
          <w:szCs w:val="24"/>
          <w:lang w:val="en-GB"/>
        </w:rPr>
        <w:t>—</w:t>
      </w:r>
      <w:r w:rsidR="00000000" w:rsidRPr="004F353F">
        <w:rPr>
          <w:rFonts w:ascii="Arial" w:hAnsi="Arial"/>
          <w:sz w:val="24"/>
          <w:szCs w:val="24"/>
          <w:lang w:val="en-GB"/>
        </w:rPr>
        <w:t>I do work for</w:t>
      </w:r>
      <w:r>
        <w:rPr>
          <w:rFonts w:ascii="Arial" w:hAnsi="Arial"/>
          <w:sz w:val="24"/>
          <w:szCs w:val="24"/>
          <w:lang w:val="en-GB"/>
        </w:rPr>
        <w:t>—</w:t>
      </w:r>
      <w:r w:rsidR="00000000" w:rsidRPr="004F353F">
        <w:rPr>
          <w:rFonts w:ascii="Arial" w:hAnsi="Arial"/>
          <w:sz w:val="24"/>
          <w:szCs w:val="24"/>
          <w:lang w:val="en-GB"/>
        </w:rPr>
        <w:t xml:space="preserve">the Royal </w:t>
      </w:r>
      <w:r w:rsidR="00D542D0" w:rsidRPr="004F353F">
        <w:rPr>
          <w:rFonts w:ascii="Arial" w:hAnsi="Arial"/>
          <w:sz w:val="24"/>
          <w:szCs w:val="24"/>
          <w:lang w:val="en-GB"/>
        </w:rPr>
        <w:t>L</w:t>
      </w:r>
      <w:r w:rsidR="00000000" w:rsidRPr="004F353F">
        <w:rPr>
          <w:rFonts w:ascii="Arial" w:hAnsi="Arial"/>
          <w:sz w:val="24"/>
          <w:szCs w:val="24"/>
          <w:lang w:val="en-GB"/>
        </w:rPr>
        <w:t xml:space="preserve">iterary </w:t>
      </w:r>
      <w:r w:rsidR="00D542D0" w:rsidRPr="004F353F">
        <w:rPr>
          <w:rFonts w:ascii="Arial" w:hAnsi="Arial"/>
          <w:sz w:val="24"/>
          <w:szCs w:val="24"/>
          <w:lang w:val="en-GB"/>
        </w:rPr>
        <w:t>F</w:t>
      </w:r>
      <w:r w:rsidR="00000000" w:rsidRPr="004F353F">
        <w:rPr>
          <w:rFonts w:ascii="Arial" w:hAnsi="Arial"/>
          <w:sz w:val="24"/>
          <w:szCs w:val="24"/>
          <w:lang w:val="en-GB"/>
        </w:rPr>
        <w:t>und in academic writing, as well</w:t>
      </w:r>
      <w:r>
        <w:rPr>
          <w:rFonts w:ascii="Arial" w:hAnsi="Arial"/>
          <w:sz w:val="24"/>
          <w:szCs w:val="24"/>
          <w:lang w:val="en-GB"/>
        </w:rPr>
        <w:t>, s</w:t>
      </w:r>
      <w:r w:rsidR="00803E73" w:rsidRPr="004F353F">
        <w:rPr>
          <w:rFonts w:ascii="Arial" w:hAnsi="Arial"/>
          <w:sz w:val="24"/>
          <w:szCs w:val="24"/>
          <w:lang w:val="en-GB"/>
        </w:rPr>
        <w:t>o</w:t>
      </w:r>
      <w:r w:rsidR="00000000" w:rsidRPr="004F353F">
        <w:rPr>
          <w:rFonts w:ascii="Arial" w:hAnsi="Arial"/>
          <w:sz w:val="24"/>
          <w:szCs w:val="24"/>
          <w:lang w:val="en-GB"/>
        </w:rPr>
        <w:t xml:space="preserve"> for essays and dissertations stuff, and it's exactly the same there</w:t>
      </w:r>
      <w:r>
        <w:rPr>
          <w:rFonts w:ascii="Arial" w:hAnsi="Arial"/>
          <w:sz w:val="24"/>
          <w:szCs w:val="24"/>
          <w:lang w:val="en-GB"/>
        </w:rPr>
        <w:t>. P</w:t>
      </w:r>
      <w:r w:rsidR="00000000" w:rsidRPr="004F353F">
        <w:rPr>
          <w:rFonts w:ascii="Arial" w:hAnsi="Arial"/>
          <w:sz w:val="24"/>
          <w:szCs w:val="24"/>
          <w:lang w:val="en-GB"/>
        </w:rPr>
        <w:t>eople overwrite in a number of</w:t>
      </w:r>
      <w:r>
        <w:rPr>
          <w:rFonts w:ascii="Arial" w:hAnsi="Arial"/>
          <w:sz w:val="24"/>
          <w:szCs w:val="24"/>
          <w:lang w:val="en-GB"/>
        </w:rPr>
        <w:t xml:space="preserve">, </w:t>
      </w:r>
      <w:r w:rsidR="00000000" w:rsidRPr="004F353F">
        <w:rPr>
          <w:rFonts w:ascii="Arial" w:hAnsi="Arial"/>
          <w:sz w:val="24"/>
          <w:szCs w:val="24"/>
          <w:lang w:val="en-GB"/>
        </w:rPr>
        <w:t>like, really obvious ways. I think</w:t>
      </w:r>
      <w:r>
        <w:rPr>
          <w:rFonts w:ascii="Arial" w:hAnsi="Arial"/>
          <w:sz w:val="24"/>
          <w:szCs w:val="24"/>
          <w:lang w:val="en-GB"/>
        </w:rPr>
        <w:t xml:space="preserve">… </w:t>
      </w:r>
      <w:r w:rsidR="00000000" w:rsidRPr="004F353F">
        <w:rPr>
          <w:rFonts w:ascii="Arial" w:hAnsi="Arial"/>
          <w:sz w:val="24"/>
          <w:szCs w:val="24"/>
          <w:lang w:val="en-GB"/>
        </w:rPr>
        <w:t>there's too much of everything</w:t>
      </w:r>
      <w:r>
        <w:rPr>
          <w:rFonts w:ascii="Arial" w:hAnsi="Arial"/>
          <w:sz w:val="24"/>
          <w:szCs w:val="24"/>
          <w:lang w:val="en-GB"/>
        </w:rPr>
        <w:t>, [which]</w:t>
      </w:r>
      <w:r w:rsidR="00000000" w:rsidRPr="004F353F">
        <w:rPr>
          <w:rFonts w:ascii="Arial" w:hAnsi="Arial"/>
          <w:sz w:val="24"/>
          <w:szCs w:val="24"/>
          <w:lang w:val="en-GB"/>
        </w:rPr>
        <w:t xml:space="preserve"> seems really basic, right? You know, but dialogue runs on too long. It's, you know, there's a bit of hey, how are you doing? Yeah. Okay, how are you? Yeah, it's nice weather</w:t>
      </w:r>
      <w:r>
        <w:rPr>
          <w:rFonts w:ascii="Arial" w:hAnsi="Arial"/>
          <w:sz w:val="24"/>
          <w:szCs w:val="24"/>
          <w:lang w:val="en-GB"/>
        </w:rPr>
        <w:t>. No. Cut all that.</w:t>
      </w:r>
      <w:r w:rsidR="00000000" w:rsidRPr="004F353F">
        <w:rPr>
          <w:rFonts w:ascii="Arial" w:hAnsi="Arial"/>
          <w:sz w:val="24"/>
          <w:szCs w:val="24"/>
          <w:lang w:val="en-GB"/>
        </w:rPr>
        <w:t xml:space="preserve"> For every scene</w:t>
      </w:r>
      <w:r>
        <w:rPr>
          <w:rFonts w:ascii="Arial" w:hAnsi="Arial"/>
          <w:sz w:val="24"/>
          <w:szCs w:val="24"/>
          <w:lang w:val="en-GB"/>
        </w:rPr>
        <w:t>,</w:t>
      </w:r>
      <w:r w:rsidR="00000000" w:rsidRPr="004F353F">
        <w:rPr>
          <w:rFonts w:ascii="Arial" w:hAnsi="Arial"/>
          <w:sz w:val="24"/>
          <w:szCs w:val="24"/>
          <w:lang w:val="en-GB"/>
        </w:rPr>
        <w:t xml:space="preserve"> for every bit of dialogue</w:t>
      </w:r>
      <w:r>
        <w:rPr>
          <w:rFonts w:ascii="Arial" w:hAnsi="Arial"/>
          <w:sz w:val="24"/>
          <w:szCs w:val="24"/>
          <w:lang w:val="en-GB"/>
        </w:rPr>
        <w:t>,</w:t>
      </w:r>
      <w:r w:rsidR="00000000" w:rsidRPr="004F353F">
        <w:rPr>
          <w:rFonts w:ascii="Arial" w:hAnsi="Arial"/>
          <w:sz w:val="24"/>
          <w:szCs w:val="24"/>
          <w:lang w:val="en-GB"/>
        </w:rPr>
        <w:t xml:space="preserve"> for every part of your writing, how late can you arrive</w:t>
      </w:r>
      <w:r>
        <w:rPr>
          <w:rFonts w:ascii="Arial" w:hAnsi="Arial"/>
          <w:sz w:val="24"/>
          <w:szCs w:val="24"/>
          <w:lang w:val="en-GB"/>
        </w:rPr>
        <w:t xml:space="preserve"> </w:t>
      </w:r>
      <w:r w:rsidR="00000000" w:rsidRPr="004F353F">
        <w:rPr>
          <w:rFonts w:ascii="Arial" w:hAnsi="Arial"/>
          <w:sz w:val="24"/>
          <w:szCs w:val="24"/>
          <w:lang w:val="en-GB"/>
        </w:rPr>
        <w:t>and still have it make sense to the reader</w:t>
      </w:r>
      <w:r>
        <w:rPr>
          <w:rFonts w:ascii="Arial" w:hAnsi="Arial"/>
          <w:sz w:val="24"/>
          <w:szCs w:val="24"/>
          <w:lang w:val="en-GB"/>
        </w:rPr>
        <w:t>,</w:t>
      </w:r>
      <w:r w:rsidR="00000000" w:rsidRPr="004F353F">
        <w:rPr>
          <w:rFonts w:ascii="Arial" w:hAnsi="Arial"/>
          <w:sz w:val="24"/>
          <w:szCs w:val="24"/>
          <w:lang w:val="en-GB"/>
        </w:rPr>
        <w:t xml:space="preserve"> </w:t>
      </w:r>
      <w:r>
        <w:rPr>
          <w:rFonts w:ascii="Arial" w:hAnsi="Arial"/>
          <w:sz w:val="24"/>
          <w:szCs w:val="24"/>
          <w:lang w:val="en-GB"/>
        </w:rPr>
        <w:t>a</w:t>
      </w:r>
      <w:r w:rsidR="00000000" w:rsidRPr="004F353F">
        <w:rPr>
          <w:rFonts w:ascii="Arial" w:hAnsi="Arial"/>
          <w:sz w:val="24"/>
          <w:szCs w:val="24"/>
          <w:lang w:val="en-GB"/>
        </w:rPr>
        <w:t xml:space="preserve">nd how early </w:t>
      </w:r>
      <w:r>
        <w:rPr>
          <w:rFonts w:ascii="Arial" w:hAnsi="Arial"/>
          <w:sz w:val="24"/>
          <w:szCs w:val="24"/>
          <w:lang w:val="en-GB"/>
        </w:rPr>
        <w:t>c</w:t>
      </w:r>
      <w:r w:rsidR="00000000" w:rsidRPr="004F353F">
        <w:rPr>
          <w:rFonts w:ascii="Arial" w:hAnsi="Arial"/>
          <w:sz w:val="24"/>
          <w:szCs w:val="24"/>
          <w:lang w:val="en-GB"/>
        </w:rPr>
        <w:t>an you leave</w:t>
      </w:r>
      <w:r>
        <w:rPr>
          <w:rFonts w:ascii="Arial" w:hAnsi="Arial"/>
          <w:sz w:val="24"/>
          <w:szCs w:val="24"/>
          <w:lang w:val="en-GB"/>
        </w:rPr>
        <w:t>,</w:t>
      </w:r>
      <w:r w:rsidR="00000000" w:rsidRPr="004F353F">
        <w:rPr>
          <w:rFonts w:ascii="Arial" w:hAnsi="Arial"/>
          <w:sz w:val="24"/>
          <w:szCs w:val="24"/>
          <w:lang w:val="en-GB"/>
        </w:rPr>
        <w:t xml:space="preserve"> </w:t>
      </w:r>
      <w:r>
        <w:rPr>
          <w:rFonts w:ascii="Arial" w:hAnsi="Arial"/>
          <w:sz w:val="24"/>
          <w:szCs w:val="24"/>
          <w:lang w:val="en-GB"/>
        </w:rPr>
        <w:t>r</w:t>
      </w:r>
      <w:r w:rsidR="00000000" w:rsidRPr="004F353F">
        <w:rPr>
          <w:rFonts w:ascii="Arial" w:hAnsi="Arial"/>
          <w:sz w:val="24"/>
          <w:szCs w:val="24"/>
          <w:lang w:val="en-GB"/>
        </w:rPr>
        <w:t>ight? People hang around too long. And it's totally natural, I do as well, because people</w:t>
      </w:r>
      <w:r w:rsidR="002A12A7">
        <w:rPr>
          <w:rFonts w:ascii="Arial" w:hAnsi="Arial"/>
          <w:sz w:val="24"/>
          <w:szCs w:val="24"/>
          <w:lang w:val="en-GB"/>
        </w:rPr>
        <w:t xml:space="preserve">, </w:t>
      </w:r>
      <w:r w:rsidR="00000000" w:rsidRPr="004F353F">
        <w:rPr>
          <w:rFonts w:ascii="Arial" w:hAnsi="Arial"/>
          <w:sz w:val="24"/>
          <w:szCs w:val="24"/>
          <w:lang w:val="en-GB"/>
        </w:rPr>
        <w:t>writers</w:t>
      </w:r>
      <w:r w:rsidR="002A12A7">
        <w:rPr>
          <w:rFonts w:ascii="Arial" w:hAnsi="Arial"/>
          <w:sz w:val="24"/>
          <w:szCs w:val="24"/>
          <w:lang w:val="en-GB"/>
        </w:rPr>
        <w:t xml:space="preserve">, </w:t>
      </w:r>
      <w:r w:rsidR="00000000" w:rsidRPr="004F353F">
        <w:rPr>
          <w:rFonts w:ascii="Arial" w:hAnsi="Arial"/>
          <w:sz w:val="24"/>
          <w:szCs w:val="24"/>
          <w:lang w:val="en-GB"/>
        </w:rPr>
        <w:t>want to write their way into a scene</w:t>
      </w:r>
      <w:r w:rsidR="002A12A7">
        <w:rPr>
          <w:rFonts w:ascii="Arial" w:hAnsi="Arial"/>
          <w:sz w:val="24"/>
          <w:szCs w:val="24"/>
          <w:lang w:val="en-GB"/>
        </w:rPr>
        <w:t>.</w:t>
      </w:r>
      <w:r w:rsidR="00000000" w:rsidRPr="004F353F">
        <w:rPr>
          <w:rFonts w:ascii="Arial" w:hAnsi="Arial"/>
          <w:sz w:val="24"/>
          <w:szCs w:val="24"/>
          <w:lang w:val="en-GB"/>
        </w:rPr>
        <w:t xml:space="preserve"> I do as well, you know, I'm not quite sure what this is yet</w:t>
      </w:r>
      <w:r w:rsidR="002A12A7">
        <w:rPr>
          <w:rFonts w:ascii="Arial" w:hAnsi="Arial"/>
          <w:sz w:val="24"/>
          <w:szCs w:val="24"/>
          <w:lang w:val="en-GB"/>
        </w:rPr>
        <w:t xml:space="preserve"> a</w:t>
      </w:r>
      <w:r w:rsidR="00000000" w:rsidRPr="004F353F">
        <w:rPr>
          <w:rFonts w:ascii="Arial" w:hAnsi="Arial"/>
          <w:sz w:val="24"/>
          <w:szCs w:val="24"/>
          <w:lang w:val="en-GB"/>
        </w:rPr>
        <w:t>nd so I've wasted 500 words</w:t>
      </w:r>
      <w:r w:rsidR="00803E73" w:rsidRPr="004F353F">
        <w:rPr>
          <w:rFonts w:ascii="Arial" w:hAnsi="Arial"/>
          <w:sz w:val="24"/>
          <w:szCs w:val="24"/>
          <w:lang w:val="en-GB"/>
        </w:rPr>
        <w:t xml:space="preserve">, sort of, </w:t>
      </w:r>
      <w:r w:rsidR="00000000" w:rsidRPr="004F353F">
        <w:rPr>
          <w:rFonts w:ascii="Arial" w:hAnsi="Arial"/>
          <w:sz w:val="24"/>
          <w:szCs w:val="24"/>
          <w:lang w:val="en-GB"/>
        </w:rPr>
        <w:t>getting used to what I'm actually</w:t>
      </w:r>
      <w:r w:rsidR="002A12A7">
        <w:rPr>
          <w:rFonts w:ascii="Arial" w:hAnsi="Arial"/>
          <w:sz w:val="24"/>
          <w:szCs w:val="24"/>
          <w:lang w:val="en-GB"/>
        </w:rPr>
        <w:t xml:space="preserve"> [doing],</w:t>
      </w:r>
      <w:r w:rsidR="00000000" w:rsidRPr="004F353F">
        <w:rPr>
          <w:rFonts w:ascii="Arial" w:hAnsi="Arial"/>
          <w:sz w:val="24"/>
          <w:szCs w:val="24"/>
          <w:lang w:val="en-GB"/>
        </w:rPr>
        <w:t xml:space="preserve"> who's where and what's happening. And actually, most of that can be cut</w:t>
      </w:r>
      <w:r w:rsidR="002A12A7">
        <w:rPr>
          <w:rFonts w:ascii="Arial" w:hAnsi="Arial"/>
          <w:sz w:val="24"/>
          <w:szCs w:val="24"/>
          <w:lang w:val="en-GB"/>
        </w:rPr>
        <w:t>. M</w:t>
      </w:r>
      <w:r w:rsidR="00000000" w:rsidRPr="004F353F">
        <w:rPr>
          <w:rFonts w:ascii="Arial" w:hAnsi="Arial"/>
          <w:sz w:val="24"/>
          <w:szCs w:val="24"/>
          <w:lang w:val="en-GB"/>
        </w:rPr>
        <w:t>y old editor at Faber used to always cut the last line of every chapter</w:t>
      </w:r>
      <w:r w:rsidR="002A12A7">
        <w:rPr>
          <w:rFonts w:ascii="Arial" w:hAnsi="Arial"/>
          <w:sz w:val="24"/>
          <w:szCs w:val="24"/>
          <w:lang w:val="en-GB"/>
        </w:rPr>
        <w:t>, a</w:t>
      </w:r>
      <w:r w:rsidR="00000000" w:rsidRPr="004F353F">
        <w:rPr>
          <w:rFonts w:ascii="Arial" w:hAnsi="Arial"/>
          <w:sz w:val="24"/>
          <w:szCs w:val="24"/>
          <w:lang w:val="en-GB"/>
        </w:rPr>
        <w:t xml:space="preserve">nd </w:t>
      </w:r>
      <w:r w:rsidR="002A12A7">
        <w:rPr>
          <w:rFonts w:ascii="Arial" w:hAnsi="Arial"/>
          <w:sz w:val="24"/>
          <w:szCs w:val="24"/>
          <w:lang w:val="en-GB"/>
        </w:rPr>
        <w:t>it</w:t>
      </w:r>
      <w:r w:rsidR="00000000" w:rsidRPr="004F353F">
        <w:rPr>
          <w:rFonts w:ascii="Arial" w:hAnsi="Arial"/>
          <w:sz w:val="24"/>
          <w:szCs w:val="24"/>
          <w:lang w:val="en-GB"/>
        </w:rPr>
        <w:t xml:space="preserve"> really bugged me because he was absolutely right. </w:t>
      </w:r>
      <w:r w:rsidR="002A12A7">
        <w:rPr>
          <w:rFonts w:ascii="Arial" w:hAnsi="Arial"/>
          <w:sz w:val="24"/>
          <w:szCs w:val="24"/>
          <w:lang w:val="en-GB"/>
        </w:rPr>
        <w:t>He was</w:t>
      </w:r>
      <w:r w:rsidR="00000000" w:rsidRPr="004F353F">
        <w:rPr>
          <w:rFonts w:ascii="Arial" w:hAnsi="Arial"/>
          <w:sz w:val="24"/>
          <w:szCs w:val="24"/>
          <w:lang w:val="en-GB"/>
        </w:rPr>
        <w:t xml:space="preserve"> like, </w:t>
      </w:r>
      <w:r w:rsidR="002A12A7">
        <w:rPr>
          <w:rFonts w:ascii="Arial" w:hAnsi="Arial"/>
          <w:sz w:val="24"/>
          <w:szCs w:val="24"/>
          <w:lang w:val="en-GB"/>
        </w:rPr>
        <w:t>‘</w:t>
      </w:r>
      <w:r w:rsidR="00000000" w:rsidRPr="004F353F">
        <w:rPr>
          <w:rFonts w:ascii="Arial" w:hAnsi="Arial"/>
          <w:sz w:val="24"/>
          <w:szCs w:val="24"/>
          <w:lang w:val="en-GB"/>
        </w:rPr>
        <w:t>Yeah, you don't need that.</w:t>
      </w:r>
      <w:r w:rsidR="002A12A7">
        <w:rPr>
          <w:rFonts w:ascii="Arial" w:hAnsi="Arial"/>
          <w:sz w:val="24"/>
          <w:szCs w:val="24"/>
          <w:lang w:val="en-GB"/>
        </w:rPr>
        <w:t>’</w:t>
      </w:r>
      <w:r w:rsidR="00000000" w:rsidRPr="004F353F">
        <w:rPr>
          <w:rFonts w:ascii="Arial" w:hAnsi="Arial"/>
          <w:sz w:val="24"/>
          <w:szCs w:val="24"/>
          <w:lang w:val="en-GB"/>
        </w:rPr>
        <w:t xml:space="preserve"> And then I </w:t>
      </w:r>
      <w:r w:rsidR="002A12A7">
        <w:rPr>
          <w:rFonts w:ascii="Arial" w:hAnsi="Arial"/>
          <w:sz w:val="24"/>
          <w:szCs w:val="24"/>
          <w:lang w:val="en-GB"/>
        </w:rPr>
        <w:t>would</w:t>
      </w:r>
      <w:r w:rsidR="00000000" w:rsidRPr="004F353F">
        <w:rPr>
          <w:rFonts w:ascii="Arial" w:hAnsi="Arial"/>
          <w:sz w:val="24"/>
          <w:szCs w:val="24"/>
          <w:lang w:val="en-GB"/>
        </w:rPr>
        <w:t xml:space="preserve"> try and second guess him and</w:t>
      </w:r>
      <w:r w:rsidR="002A12A7">
        <w:rPr>
          <w:rFonts w:ascii="Arial" w:hAnsi="Arial"/>
          <w:sz w:val="24"/>
          <w:szCs w:val="24"/>
          <w:lang w:val="en-GB"/>
        </w:rPr>
        <w:t>,</w:t>
      </w:r>
      <w:r w:rsidR="00000000" w:rsidRPr="004F353F">
        <w:rPr>
          <w:rFonts w:ascii="Arial" w:hAnsi="Arial"/>
          <w:sz w:val="24"/>
          <w:szCs w:val="24"/>
          <w:lang w:val="en-GB"/>
        </w:rPr>
        <w:t xml:space="preserve"> like, cut them myself. And then he would just cut the next one.</w:t>
      </w:r>
    </w:p>
    <w:p w14:paraId="57AE3C51" w14:textId="77777777" w:rsidR="002A12A7" w:rsidRDefault="002A12A7" w:rsidP="00752710">
      <w:pPr>
        <w:spacing w:after="0" w:line="360" w:lineRule="auto"/>
        <w:jc w:val="both"/>
        <w:rPr>
          <w:rFonts w:ascii="Arial" w:hAnsi="Arial"/>
          <w:sz w:val="24"/>
          <w:szCs w:val="24"/>
          <w:lang w:val="en-GB"/>
        </w:rPr>
      </w:pPr>
    </w:p>
    <w:p w14:paraId="66B82889" w14:textId="6F4ECA99" w:rsidR="002A12A7" w:rsidRPr="004F353F" w:rsidRDefault="002A12A7" w:rsidP="002A12A7">
      <w:pPr>
        <w:spacing w:after="0" w:line="360" w:lineRule="auto"/>
        <w:jc w:val="both"/>
        <w:rPr>
          <w:sz w:val="24"/>
          <w:szCs w:val="24"/>
          <w:lang w:val="en-GB"/>
        </w:rPr>
      </w:pPr>
      <w:r w:rsidRPr="004F353F">
        <w:rPr>
          <w:rFonts w:ascii="Arial" w:hAnsi="Arial"/>
          <w:b/>
          <w:sz w:val="24"/>
          <w:szCs w:val="24"/>
          <w:lang w:val="en-GB"/>
        </w:rPr>
        <w:t xml:space="preserve">Nelima Begum </w:t>
      </w:r>
      <w:r w:rsidRPr="004F353F">
        <w:rPr>
          <w:rFonts w:ascii="Arial" w:hAnsi="Arial"/>
          <w:color w:val="5D7284"/>
          <w:sz w:val="24"/>
          <w:szCs w:val="24"/>
          <w:lang w:val="en-GB"/>
        </w:rPr>
        <w:t>4</w:t>
      </w:r>
      <w:r>
        <w:rPr>
          <w:rFonts w:ascii="Arial" w:hAnsi="Arial"/>
          <w:color w:val="5D7284"/>
          <w:sz w:val="24"/>
          <w:szCs w:val="24"/>
          <w:lang w:val="en-GB"/>
        </w:rPr>
        <w:t>2</w:t>
      </w:r>
      <w:r w:rsidRPr="004F353F">
        <w:rPr>
          <w:rFonts w:ascii="Arial" w:hAnsi="Arial"/>
          <w:color w:val="5D7284"/>
          <w:sz w:val="24"/>
          <w:szCs w:val="24"/>
          <w:lang w:val="en-GB"/>
        </w:rPr>
        <w:t>:</w:t>
      </w:r>
      <w:r>
        <w:rPr>
          <w:rFonts w:ascii="Arial" w:hAnsi="Arial"/>
          <w:color w:val="5D7284"/>
          <w:sz w:val="24"/>
          <w:szCs w:val="24"/>
          <w:lang w:val="en-GB"/>
        </w:rPr>
        <w:t>30</w:t>
      </w:r>
    </w:p>
    <w:p w14:paraId="7CD5DBE3" w14:textId="77777777" w:rsidR="002A12A7" w:rsidRDefault="002A12A7" w:rsidP="00752710">
      <w:pPr>
        <w:spacing w:after="0" w:line="360" w:lineRule="auto"/>
        <w:jc w:val="both"/>
        <w:rPr>
          <w:rFonts w:ascii="Arial" w:hAnsi="Arial"/>
          <w:sz w:val="24"/>
          <w:szCs w:val="24"/>
          <w:lang w:val="en-GB"/>
        </w:rPr>
      </w:pPr>
      <w:r>
        <w:rPr>
          <w:rFonts w:ascii="Arial" w:hAnsi="Arial"/>
          <w:sz w:val="24"/>
          <w:szCs w:val="24"/>
          <w:lang w:val="en-GB"/>
        </w:rPr>
        <w:lastRenderedPageBreak/>
        <w:t xml:space="preserve">He was always </w:t>
      </w:r>
      <w:r w:rsidR="00000000" w:rsidRPr="004F353F">
        <w:rPr>
          <w:rFonts w:ascii="Arial" w:hAnsi="Arial"/>
          <w:sz w:val="24"/>
          <w:szCs w:val="24"/>
          <w:lang w:val="en-GB"/>
        </w:rPr>
        <w:t>one step ahead.</w:t>
      </w:r>
    </w:p>
    <w:p w14:paraId="40BB80D5" w14:textId="77777777" w:rsidR="002A12A7" w:rsidRDefault="002A12A7" w:rsidP="00752710">
      <w:pPr>
        <w:spacing w:after="0" w:line="360" w:lineRule="auto"/>
        <w:jc w:val="both"/>
        <w:rPr>
          <w:rFonts w:ascii="Arial" w:hAnsi="Arial"/>
          <w:sz w:val="24"/>
          <w:szCs w:val="24"/>
          <w:lang w:val="en-GB"/>
        </w:rPr>
      </w:pPr>
    </w:p>
    <w:p w14:paraId="2558449E" w14:textId="4A5FB92A" w:rsidR="002A12A7" w:rsidRPr="002A12A7" w:rsidRDefault="002A12A7" w:rsidP="00752710">
      <w:pPr>
        <w:spacing w:after="0" w:line="360" w:lineRule="auto"/>
        <w:jc w:val="both"/>
        <w:rPr>
          <w:sz w:val="24"/>
          <w:szCs w:val="24"/>
          <w:lang w:val="en-GB"/>
        </w:rPr>
      </w:pPr>
      <w:r w:rsidRPr="004F353F">
        <w:rPr>
          <w:rFonts w:ascii="Arial" w:hAnsi="Arial"/>
          <w:b/>
          <w:sz w:val="24"/>
          <w:szCs w:val="24"/>
          <w:lang w:val="en-GB"/>
        </w:rPr>
        <w:t xml:space="preserve">Doug Johnstone </w:t>
      </w:r>
      <w:r w:rsidRPr="004F353F">
        <w:rPr>
          <w:rFonts w:ascii="Arial" w:hAnsi="Arial"/>
          <w:color w:val="5D7284"/>
          <w:sz w:val="24"/>
          <w:szCs w:val="24"/>
          <w:lang w:val="en-GB"/>
        </w:rPr>
        <w:t>4</w:t>
      </w:r>
      <w:r>
        <w:rPr>
          <w:rFonts w:ascii="Arial" w:hAnsi="Arial"/>
          <w:color w:val="5D7284"/>
          <w:sz w:val="24"/>
          <w:szCs w:val="24"/>
          <w:lang w:val="en-GB"/>
        </w:rPr>
        <w:t>2</w:t>
      </w:r>
      <w:r w:rsidRPr="004F353F">
        <w:rPr>
          <w:rFonts w:ascii="Arial" w:hAnsi="Arial"/>
          <w:color w:val="5D7284"/>
          <w:sz w:val="24"/>
          <w:szCs w:val="24"/>
          <w:lang w:val="en-GB"/>
        </w:rPr>
        <w:t>:</w:t>
      </w:r>
      <w:r>
        <w:rPr>
          <w:rFonts w:ascii="Arial" w:hAnsi="Arial"/>
          <w:color w:val="5D7284"/>
          <w:sz w:val="24"/>
          <w:szCs w:val="24"/>
          <w:lang w:val="en-GB"/>
        </w:rPr>
        <w:t>31</w:t>
      </w:r>
    </w:p>
    <w:p w14:paraId="10574763" w14:textId="3A1CA5E0"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Yeah,</w:t>
      </w:r>
      <w:r w:rsidR="002A12A7">
        <w:rPr>
          <w:rFonts w:ascii="Arial" w:hAnsi="Arial"/>
          <w:sz w:val="24"/>
          <w:szCs w:val="24"/>
          <w:lang w:val="en-GB"/>
        </w:rPr>
        <w:t xml:space="preserve"> always one step ahead.</w:t>
      </w:r>
      <w:r w:rsidRPr="004F353F">
        <w:rPr>
          <w:rFonts w:ascii="Arial" w:hAnsi="Arial"/>
          <w:sz w:val="24"/>
          <w:szCs w:val="24"/>
          <w:lang w:val="en-GB"/>
        </w:rPr>
        <w:t xml:space="preserve"> </w:t>
      </w:r>
      <w:r w:rsidR="002A12A7">
        <w:rPr>
          <w:rFonts w:ascii="Arial" w:hAnsi="Arial"/>
          <w:sz w:val="24"/>
          <w:szCs w:val="24"/>
          <w:lang w:val="en-GB"/>
        </w:rPr>
        <w:t xml:space="preserve">So, </w:t>
      </w:r>
      <w:r w:rsidRPr="004F353F">
        <w:rPr>
          <w:rFonts w:ascii="Arial" w:hAnsi="Arial"/>
          <w:sz w:val="24"/>
          <w:szCs w:val="24"/>
          <w:lang w:val="en-GB"/>
        </w:rPr>
        <w:t>less is more</w:t>
      </w:r>
      <w:r w:rsidR="002A12A7">
        <w:rPr>
          <w:rFonts w:ascii="Arial" w:hAnsi="Arial"/>
          <w:sz w:val="24"/>
          <w:szCs w:val="24"/>
          <w:lang w:val="en-GB"/>
        </w:rPr>
        <w:t>. P</w:t>
      </w:r>
      <w:r w:rsidRPr="004F353F">
        <w:rPr>
          <w:rFonts w:ascii="Arial" w:hAnsi="Arial"/>
          <w:sz w:val="24"/>
          <w:szCs w:val="24"/>
          <w:lang w:val="en-GB"/>
        </w:rPr>
        <w:t xml:space="preserve">robably less description. </w:t>
      </w:r>
      <w:r w:rsidR="002A12A7">
        <w:rPr>
          <w:rFonts w:ascii="Arial" w:hAnsi="Arial"/>
          <w:sz w:val="24"/>
          <w:szCs w:val="24"/>
          <w:lang w:val="en-GB"/>
        </w:rPr>
        <w:t>J</w:t>
      </w:r>
      <w:r w:rsidRPr="004F353F">
        <w:rPr>
          <w:rFonts w:ascii="Arial" w:hAnsi="Arial"/>
          <w:sz w:val="24"/>
          <w:szCs w:val="24"/>
          <w:lang w:val="en-GB"/>
        </w:rPr>
        <w:t>ust small</w:t>
      </w:r>
      <w:r w:rsidR="002A12A7">
        <w:rPr>
          <w:rFonts w:ascii="Arial" w:hAnsi="Arial"/>
          <w:sz w:val="24"/>
          <w:szCs w:val="24"/>
          <w:lang w:val="en-GB"/>
        </w:rPr>
        <w:t xml:space="preserve">, </w:t>
      </w:r>
      <w:r w:rsidRPr="004F353F">
        <w:rPr>
          <w:rFonts w:ascii="Arial" w:hAnsi="Arial"/>
          <w:sz w:val="24"/>
          <w:szCs w:val="24"/>
          <w:lang w:val="en-GB"/>
        </w:rPr>
        <w:t>telling details. The one that I think is most common is too much internal monologue</w:t>
      </w:r>
      <w:r w:rsidR="00803E73" w:rsidRPr="004F353F">
        <w:rPr>
          <w:rFonts w:ascii="Arial" w:hAnsi="Arial"/>
          <w:sz w:val="24"/>
          <w:szCs w:val="24"/>
          <w:lang w:val="en-GB"/>
        </w:rPr>
        <w:t xml:space="preserve">, like, </w:t>
      </w:r>
      <w:r w:rsidRPr="004F353F">
        <w:rPr>
          <w:rFonts w:ascii="Arial" w:hAnsi="Arial"/>
          <w:sz w:val="24"/>
          <w:szCs w:val="24"/>
          <w:lang w:val="en-GB"/>
        </w:rPr>
        <w:t xml:space="preserve">too much of your central characters thinking about things. </w:t>
      </w:r>
      <w:proofErr w:type="gramStart"/>
      <w:r w:rsidR="002A12A7">
        <w:rPr>
          <w:rFonts w:ascii="Arial" w:hAnsi="Arial"/>
          <w:sz w:val="24"/>
          <w:szCs w:val="24"/>
          <w:lang w:val="en-GB"/>
        </w:rPr>
        <w:t>O</w:t>
      </w:r>
      <w:r w:rsidRPr="004F353F">
        <w:rPr>
          <w:rFonts w:ascii="Arial" w:hAnsi="Arial"/>
          <w:sz w:val="24"/>
          <w:szCs w:val="24"/>
          <w:lang w:val="en-GB"/>
        </w:rPr>
        <w:t>bviously</w:t>
      </w:r>
      <w:proofErr w:type="gramEnd"/>
      <w:r w:rsidRPr="004F353F">
        <w:rPr>
          <w:rFonts w:ascii="Arial" w:hAnsi="Arial"/>
          <w:sz w:val="24"/>
          <w:szCs w:val="24"/>
          <w:lang w:val="en-GB"/>
        </w:rPr>
        <w:t xml:space="preserve"> you want some of that. That's one of the advantages of writing a novel as opposed to a screenplay, because you can get inside your central characters</w:t>
      </w:r>
      <w:r w:rsidR="002A12A7">
        <w:rPr>
          <w:rFonts w:ascii="Arial" w:hAnsi="Arial"/>
          <w:sz w:val="24"/>
          <w:szCs w:val="24"/>
          <w:lang w:val="en-GB"/>
        </w:rPr>
        <w:t>’</w:t>
      </w:r>
      <w:r w:rsidRPr="004F353F">
        <w:rPr>
          <w:rFonts w:ascii="Arial" w:hAnsi="Arial"/>
          <w:sz w:val="24"/>
          <w:szCs w:val="24"/>
          <w:lang w:val="en-GB"/>
        </w:rPr>
        <w:t xml:space="preserve"> heads. But there's always just too much of it. I think it can be</w:t>
      </w:r>
      <w:r w:rsidR="002A12A7">
        <w:rPr>
          <w:rFonts w:ascii="Arial" w:hAnsi="Arial"/>
          <w:sz w:val="24"/>
          <w:szCs w:val="24"/>
          <w:lang w:val="en-GB"/>
        </w:rPr>
        <w:t xml:space="preserve">… </w:t>
      </w:r>
      <w:r w:rsidRPr="004F353F">
        <w:rPr>
          <w:rFonts w:ascii="Arial" w:hAnsi="Arial"/>
          <w:sz w:val="24"/>
          <w:szCs w:val="24"/>
          <w:lang w:val="en-GB"/>
        </w:rPr>
        <w:t>so much more effective in small doses</w:t>
      </w:r>
      <w:r w:rsidR="00803E73" w:rsidRPr="004F353F">
        <w:rPr>
          <w:rFonts w:ascii="Arial" w:hAnsi="Arial"/>
          <w:sz w:val="24"/>
          <w:szCs w:val="24"/>
          <w:lang w:val="en-GB"/>
        </w:rPr>
        <w:t xml:space="preserve">, like, </w:t>
      </w:r>
      <w:r w:rsidRPr="004F353F">
        <w:rPr>
          <w:rFonts w:ascii="Arial" w:hAnsi="Arial"/>
          <w:sz w:val="24"/>
          <w:szCs w:val="24"/>
          <w:lang w:val="en-GB"/>
        </w:rPr>
        <w:t>so many things in writing</w:t>
      </w:r>
      <w:r w:rsidR="002A12A7">
        <w:rPr>
          <w:rFonts w:ascii="Arial" w:hAnsi="Arial"/>
          <w:sz w:val="24"/>
          <w:szCs w:val="24"/>
          <w:lang w:val="en-GB"/>
        </w:rPr>
        <w:t>. W</w:t>
      </w:r>
      <w:r w:rsidRPr="004F353F">
        <w:rPr>
          <w:rFonts w:ascii="Arial" w:hAnsi="Arial"/>
          <w:sz w:val="24"/>
          <w:szCs w:val="24"/>
          <w:lang w:val="en-GB"/>
        </w:rPr>
        <w:t>riters tend to do this a lot more when they write in first person. That's maybe one of the reasons why</w:t>
      </w:r>
      <w:r w:rsidR="002A12A7">
        <w:rPr>
          <w:rFonts w:ascii="Arial" w:hAnsi="Arial"/>
          <w:sz w:val="24"/>
          <w:szCs w:val="24"/>
          <w:lang w:val="en-GB"/>
        </w:rPr>
        <w:t>,</w:t>
      </w:r>
      <w:r w:rsidRPr="004F353F">
        <w:rPr>
          <w:rFonts w:ascii="Arial" w:hAnsi="Arial"/>
          <w:sz w:val="24"/>
          <w:szCs w:val="24"/>
          <w:lang w:val="en-GB"/>
        </w:rPr>
        <w:t xml:space="preserve"> subconsciously, I've not written a novel in first person. I have done short stories that way, but not a whole novel. Because</w:t>
      </w:r>
      <w:r w:rsidR="002A12A7">
        <w:rPr>
          <w:rFonts w:ascii="Arial" w:hAnsi="Arial"/>
          <w:sz w:val="24"/>
          <w:szCs w:val="24"/>
          <w:lang w:val="en-GB"/>
        </w:rPr>
        <w:t xml:space="preserve">… </w:t>
      </w:r>
      <w:r w:rsidRPr="004F353F">
        <w:rPr>
          <w:rFonts w:ascii="Arial" w:hAnsi="Arial"/>
          <w:sz w:val="24"/>
          <w:szCs w:val="24"/>
          <w:lang w:val="en-GB"/>
        </w:rPr>
        <w:t>you're in that head the whole time</w:t>
      </w:r>
      <w:r w:rsidR="002A12A7">
        <w:rPr>
          <w:rFonts w:ascii="Arial" w:hAnsi="Arial"/>
          <w:sz w:val="24"/>
          <w:szCs w:val="24"/>
          <w:lang w:val="en-GB"/>
        </w:rPr>
        <w:t>, r</w:t>
      </w:r>
      <w:r w:rsidRPr="004F353F">
        <w:rPr>
          <w:rFonts w:ascii="Arial" w:hAnsi="Arial"/>
          <w:sz w:val="24"/>
          <w:szCs w:val="24"/>
          <w:lang w:val="en-GB"/>
        </w:rPr>
        <w:t>ight? You're in first person, I did this, I did that. And it can just</w:t>
      </w:r>
      <w:r w:rsidR="002A12A7">
        <w:rPr>
          <w:rFonts w:ascii="Arial" w:hAnsi="Arial"/>
          <w:sz w:val="24"/>
          <w:szCs w:val="24"/>
          <w:lang w:val="en-GB"/>
        </w:rPr>
        <w:t>,</w:t>
      </w:r>
      <w:r w:rsidRPr="004F353F">
        <w:rPr>
          <w:rFonts w:ascii="Arial" w:hAnsi="Arial"/>
          <w:sz w:val="24"/>
          <w:szCs w:val="24"/>
          <w:lang w:val="en-GB"/>
        </w:rPr>
        <w:t xml:space="preserve"> you can just go</w:t>
      </w:r>
      <w:r w:rsidR="002A12A7">
        <w:rPr>
          <w:rFonts w:ascii="Arial" w:hAnsi="Arial"/>
          <w:sz w:val="24"/>
          <w:szCs w:val="24"/>
          <w:lang w:val="en-GB"/>
        </w:rPr>
        <w:t xml:space="preserve">, </w:t>
      </w:r>
      <w:proofErr w:type="gramStart"/>
      <w:r w:rsidR="002A12A7">
        <w:rPr>
          <w:rFonts w:ascii="Arial" w:hAnsi="Arial"/>
          <w:sz w:val="24"/>
          <w:szCs w:val="24"/>
          <w:lang w:val="en-GB"/>
        </w:rPr>
        <w:t>Ah</w:t>
      </w:r>
      <w:proofErr w:type="gramEnd"/>
      <w:r w:rsidR="002A12A7">
        <w:rPr>
          <w:rFonts w:ascii="Arial" w:hAnsi="Arial"/>
          <w:sz w:val="24"/>
          <w:szCs w:val="24"/>
          <w:lang w:val="en-GB"/>
        </w:rPr>
        <w:t xml:space="preserve">, now </w:t>
      </w:r>
      <w:r w:rsidRPr="004F353F">
        <w:rPr>
          <w:rFonts w:ascii="Arial" w:hAnsi="Arial"/>
          <w:sz w:val="24"/>
          <w:szCs w:val="24"/>
          <w:lang w:val="en-GB"/>
        </w:rPr>
        <w:t>I'm thinking this. And people make their characters think the same things over and over again</w:t>
      </w:r>
      <w:r w:rsidR="002A12A7">
        <w:rPr>
          <w:rFonts w:ascii="Arial" w:hAnsi="Arial"/>
          <w:sz w:val="24"/>
          <w:szCs w:val="24"/>
          <w:lang w:val="en-GB"/>
        </w:rPr>
        <w:t>, a</w:t>
      </w:r>
      <w:r w:rsidRPr="004F353F">
        <w:rPr>
          <w:rFonts w:ascii="Arial" w:hAnsi="Arial"/>
          <w:sz w:val="24"/>
          <w:szCs w:val="24"/>
          <w:lang w:val="en-GB"/>
        </w:rPr>
        <w:t>nd it's just like, you know, once someone's thought it once</w:t>
      </w:r>
      <w:r w:rsidR="002A12A7">
        <w:rPr>
          <w:rFonts w:ascii="Arial" w:hAnsi="Arial"/>
          <w:sz w:val="24"/>
          <w:szCs w:val="24"/>
          <w:lang w:val="en-GB"/>
        </w:rPr>
        <w:t>, t</w:t>
      </w:r>
      <w:r w:rsidRPr="004F353F">
        <w:rPr>
          <w:rFonts w:ascii="Arial" w:hAnsi="Arial"/>
          <w:sz w:val="24"/>
          <w:szCs w:val="24"/>
          <w:lang w:val="en-GB"/>
        </w:rPr>
        <w:t>hat's enough</w:t>
      </w:r>
      <w:r w:rsidR="002A12A7">
        <w:rPr>
          <w:rFonts w:ascii="Arial" w:hAnsi="Arial"/>
          <w:sz w:val="24"/>
          <w:szCs w:val="24"/>
          <w:lang w:val="en-GB"/>
        </w:rPr>
        <w:t>.</w:t>
      </w:r>
      <w:r w:rsidRPr="004F353F">
        <w:rPr>
          <w:rFonts w:ascii="Arial" w:hAnsi="Arial"/>
          <w:sz w:val="24"/>
          <w:szCs w:val="24"/>
          <w:lang w:val="en-GB"/>
        </w:rPr>
        <w:t xml:space="preserve"> I've just been through this with my copy editor for my next book coming out. And he was like, </w:t>
      </w:r>
      <w:r w:rsidR="002A12A7">
        <w:rPr>
          <w:rFonts w:ascii="Arial" w:hAnsi="Arial"/>
          <w:sz w:val="24"/>
          <w:szCs w:val="24"/>
          <w:lang w:val="en-GB"/>
        </w:rPr>
        <w:t>‘</w:t>
      </w:r>
      <w:r w:rsidRPr="004F353F">
        <w:rPr>
          <w:rFonts w:ascii="Arial" w:hAnsi="Arial"/>
          <w:sz w:val="24"/>
          <w:szCs w:val="24"/>
          <w:lang w:val="en-GB"/>
        </w:rPr>
        <w:t xml:space="preserve">Yeah, somebody else has </w:t>
      </w:r>
      <w:r w:rsidR="002A12A7">
        <w:rPr>
          <w:rFonts w:ascii="Arial" w:hAnsi="Arial"/>
          <w:sz w:val="24"/>
          <w:szCs w:val="24"/>
          <w:lang w:val="en-GB"/>
        </w:rPr>
        <w:t>thought</w:t>
      </w:r>
      <w:r w:rsidRPr="004F353F">
        <w:rPr>
          <w:rFonts w:ascii="Arial" w:hAnsi="Arial"/>
          <w:sz w:val="24"/>
          <w:szCs w:val="24"/>
          <w:lang w:val="en-GB"/>
        </w:rPr>
        <w:t xml:space="preserve"> this </w:t>
      </w:r>
      <w:r w:rsidR="002A12A7">
        <w:rPr>
          <w:rFonts w:ascii="Arial" w:hAnsi="Arial"/>
          <w:sz w:val="24"/>
          <w:szCs w:val="24"/>
          <w:lang w:val="en-GB"/>
        </w:rPr>
        <w:t xml:space="preserve">in </w:t>
      </w:r>
      <w:r w:rsidRPr="004F353F">
        <w:rPr>
          <w:rFonts w:ascii="Arial" w:hAnsi="Arial"/>
          <w:sz w:val="24"/>
          <w:szCs w:val="24"/>
          <w:lang w:val="en-GB"/>
        </w:rPr>
        <w:t>chapter nine</w:t>
      </w:r>
      <w:r w:rsidR="002A12A7">
        <w:rPr>
          <w:rFonts w:ascii="Arial" w:hAnsi="Arial"/>
          <w:sz w:val="24"/>
          <w:szCs w:val="24"/>
          <w:lang w:val="en-GB"/>
        </w:rPr>
        <w:t>.’</w:t>
      </w:r>
      <w:r w:rsidRPr="004F353F">
        <w:rPr>
          <w:rFonts w:ascii="Arial" w:hAnsi="Arial"/>
          <w:sz w:val="24"/>
          <w:szCs w:val="24"/>
          <w:lang w:val="en-GB"/>
        </w:rPr>
        <w:t xml:space="preserve"> Okay, well</w:t>
      </w:r>
      <w:r w:rsidR="002A12A7">
        <w:rPr>
          <w:rFonts w:ascii="Arial" w:hAnsi="Arial"/>
          <w:sz w:val="24"/>
          <w:szCs w:val="24"/>
          <w:lang w:val="en-GB"/>
        </w:rPr>
        <w:t xml:space="preserve"> </w:t>
      </w:r>
      <w:r w:rsidRPr="004F353F">
        <w:rPr>
          <w:rFonts w:ascii="Arial" w:hAnsi="Arial"/>
          <w:sz w:val="24"/>
          <w:szCs w:val="24"/>
          <w:lang w:val="en-GB"/>
        </w:rPr>
        <w:t xml:space="preserve">let's get rid of it. </w:t>
      </w:r>
      <w:r w:rsidR="002A12A7">
        <w:rPr>
          <w:rFonts w:ascii="Arial" w:hAnsi="Arial"/>
          <w:sz w:val="24"/>
          <w:szCs w:val="24"/>
          <w:lang w:val="en-GB"/>
        </w:rPr>
        <w:t>It</w:t>
      </w:r>
      <w:r w:rsidR="00803E73" w:rsidRPr="004F353F">
        <w:rPr>
          <w:rFonts w:ascii="Arial" w:hAnsi="Arial"/>
          <w:sz w:val="24"/>
          <w:szCs w:val="24"/>
          <w:lang w:val="en-GB"/>
        </w:rPr>
        <w:t xml:space="preserve"> </w:t>
      </w:r>
      <w:r w:rsidRPr="004F353F">
        <w:rPr>
          <w:rFonts w:ascii="Arial" w:hAnsi="Arial"/>
          <w:sz w:val="24"/>
          <w:szCs w:val="24"/>
          <w:lang w:val="en-GB"/>
        </w:rPr>
        <w:t>still happens. But I thin</w:t>
      </w:r>
      <w:r w:rsidR="002A12A7">
        <w:rPr>
          <w:rFonts w:ascii="Arial" w:hAnsi="Arial"/>
          <w:sz w:val="24"/>
          <w:szCs w:val="24"/>
          <w:lang w:val="en-GB"/>
        </w:rPr>
        <w:t xml:space="preserve">, </w:t>
      </w:r>
      <w:r w:rsidRPr="004F353F">
        <w:rPr>
          <w:rFonts w:ascii="Arial" w:hAnsi="Arial"/>
          <w:sz w:val="24"/>
          <w:szCs w:val="24"/>
          <w:lang w:val="en-GB"/>
        </w:rPr>
        <w:t>yeah, less is more</w:t>
      </w:r>
      <w:r w:rsidR="002A12A7">
        <w:rPr>
          <w:rFonts w:ascii="Arial" w:hAnsi="Arial"/>
          <w:sz w:val="24"/>
          <w:szCs w:val="24"/>
          <w:lang w:val="en-GB"/>
        </w:rPr>
        <w:t>.</w:t>
      </w:r>
      <w:r w:rsidRPr="004F353F">
        <w:rPr>
          <w:rFonts w:ascii="Arial" w:hAnsi="Arial"/>
          <w:sz w:val="24"/>
          <w:szCs w:val="24"/>
          <w:lang w:val="en-GB"/>
        </w:rPr>
        <w:t xml:space="preserve"> </w:t>
      </w:r>
      <w:r w:rsidR="002A12A7">
        <w:rPr>
          <w:rFonts w:ascii="Arial" w:hAnsi="Arial"/>
          <w:sz w:val="24"/>
          <w:szCs w:val="24"/>
          <w:lang w:val="en-GB"/>
        </w:rPr>
        <w:t>L</w:t>
      </w:r>
      <w:r w:rsidRPr="004F353F">
        <w:rPr>
          <w:rFonts w:ascii="Arial" w:hAnsi="Arial"/>
          <w:sz w:val="24"/>
          <w:szCs w:val="24"/>
          <w:lang w:val="en-GB"/>
        </w:rPr>
        <w:t>ess of everything, you know</w:t>
      </w:r>
      <w:r w:rsidR="002A12A7">
        <w:rPr>
          <w:rFonts w:ascii="Arial" w:hAnsi="Arial"/>
          <w:sz w:val="24"/>
          <w:szCs w:val="24"/>
          <w:lang w:val="en-GB"/>
        </w:rPr>
        <w:t>?</w:t>
      </w:r>
      <w:r w:rsidRPr="004F353F">
        <w:rPr>
          <w:rFonts w:ascii="Arial" w:hAnsi="Arial"/>
          <w:sz w:val="24"/>
          <w:szCs w:val="24"/>
          <w:lang w:val="en-GB"/>
        </w:rPr>
        <w:t xml:space="preserve"> </w:t>
      </w:r>
      <w:r w:rsidR="002A12A7">
        <w:rPr>
          <w:rFonts w:ascii="Arial" w:hAnsi="Arial"/>
          <w:sz w:val="24"/>
          <w:szCs w:val="24"/>
          <w:lang w:val="en-GB"/>
        </w:rPr>
        <w:t>Y</w:t>
      </w:r>
      <w:r w:rsidRPr="004F353F">
        <w:rPr>
          <w:rFonts w:ascii="Arial" w:hAnsi="Arial"/>
          <w:sz w:val="24"/>
          <w:szCs w:val="24"/>
          <w:lang w:val="en-GB"/>
        </w:rPr>
        <w:t>ou have to be really</w:t>
      </w:r>
      <w:r w:rsidR="002A12A7">
        <w:rPr>
          <w:rFonts w:ascii="Arial" w:hAnsi="Arial"/>
          <w:sz w:val="24"/>
          <w:szCs w:val="24"/>
          <w:lang w:val="en-GB"/>
        </w:rPr>
        <w:t>—</w:t>
      </w:r>
      <w:r w:rsidRPr="004F353F">
        <w:rPr>
          <w:rFonts w:ascii="Arial" w:hAnsi="Arial"/>
          <w:sz w:val="24"/>
          <w:szCs w:val="24"/>
          <w:lang w:val="en-GB"/>
        </w:rPr>
        <w:t>it goes back to my editing thing, just to be really brutal with your own</w:t>
      </w:r>
      <w:r w:rsidR="002A12A7">
        <w:rPr>
          <w:rFonts w:ascii="Arial" w:hAnsi="Arial"/>
          <w:sz w:val="24"/>
          <w:szCs w:val="24"/>
          <w:lang w:val="en-GB"/>
        </w:rPr>
        <w:t xml:space="preserve"> prose</w:t>
      </w:r>
      <w:r w:rsidRPr="004F353F">
        <w:rPr>
          <w:rFonts w:ascii="Arial" w:hAnsi="Arial"/>
          <w:sz w:val="24"/>
          <w:szCs w:val="24"/>
          <w:lang w:val="en-GB"/>
        </w:rPr>
        <w:t xml:space="preserve">. </w:t>
      </w:r>
      <w:r w:rsidR="002A12A7">
        <w:rPr>
          <w:rFonts w:ascii="Arial" w:hAnsi="Arial"/>
          <w:sz w:val="24"/>
          <w:szCs w:val="24"/>
          <w:lang w:val="en-GB"/>
        </w:rPr>
        <w:t xml:space="preserve">If a word’s </w:t>
      </w:r>
      <w:r w:rsidRPr="004F353F">
        <w:rPr>
          <w:rFonts w:ascii="Arial" w:hAnsi="Arial"/>
          <w:sz w:val="24"/>
          <w:szCs w:val="24"/>
          <w:lang w:val="en-GB"/>
        </w:rPr>
        <w:t xml:space="preserve">not justifying its existence, or a sentence or a paragraph or a whole scene or a chapter. I've lost </w:t>
      </w:r>
      <w:r w:rsidR="002A12A7">
        <w:rPr>
          <w:rFonts w:ascii="Arial" w:hAnsi="Arial"/>
          <w:sz w:val="24"/>
          <w:szCs w:val="24"/>
          <w:lang w:val="en-GB"/>
        </w:rPr>
        <w:t>whole</w:t>
      </w:r>
      <w:r w:rsidRPr="004F353F">
        <w:rPr>
          <w:rFonts w:ascii="Arial" w:hAnsi="Arial"/>
          <w:sz w:val="24"/>
          <w:szCs w:val="24"/>
          <w:lang w:val="en-GB"/>
        </w:rPr>
        <w:t xml:space="preserve"> chapters before, </w:t>
      </w:r>
      <w:r w:rsidR="002A12A7">
        <w:rPr>
          <w:rFonts w:ascii="Arial" w:hAnsi="Arial"/>
          <w:sz w:val="24"/>
          <w:szCs w:val="24"/>
          <w:lang w:val="en-GB"/>
        </w:rPr>
        <w:t>like,</w:t>
      </w:r>
      <w:r w:rsidRPr="004F353F">
        <w:rPr>
          <w:rFonts w:ascii="Arial" w:hAnsi="Arial"/>
          <w:sz w:val="24"/>
          <w:szCs w:val="24"/>
          <w:lang w:val="en-GB"/>
        </w:rPr>
        <w:t xml:space="preserve"> you know, in books, because they </w:t>
      </w:r>
      <w:r w:rsidR="002A12A7">
        <w:rPr>
          <w:rFonts w:ascii="Arial" w:hAnsi="Arial"/>
          <w:sz w:val="24"/>
          <w:szCs w:val="24"/>
          <w:lang w:val="en-GB"/>
        </w:rPr>
        <w:t>weren’t</w:t>
      </w:r>
      <w:r w:rsidRPr="004F353F">
        <w:rPr>
          <w:rFonts w:ascii="Arial" w:hAnsi="Arial"/>
          <w:sz w:val="24"/>
          <w:szCs w:val="24"/>
          <w:lang w:val="en-GB"/>
        </w:rPr>
        <w:t xml:space="preserve"> moving things forward. And it's like, okay, it just has to go</w:t>
      </w:r>
      <w:r w:rsidR="00803E73" w:rsidRPr="004F353F">
        <w:rPr>
          <w:rFonts w:ascii="Arial" w:hAnsi="Arial"/>
          <w:sz w:val="24"/>
          <w:szCs w:val="24"/>
          <w:lang w:val="en-GB"/>
        </w:rPr>
        <w:t>. So,</w:t>
      </w:r>
      <w:r w:rsidRPr="004F353F">
        <w:rPr>
          <w:rFonts w:ascii="Arial" w:hAnsi="Arial"/>
          <w:sz w:val="24"/>
          <w:szCs w:val="24"/>
          <w:lang w:val="en-GB"/>
        </w:rPr>
        <w:t xml:space="preserve"> less is more</w:t>
      </w:r>
      <w:r w:rsidR="002A12A7">
        <w:rPr>
          <w:rFonts w:ascii="Arial" w:hAnsi="Arial"/>
          <w:sz w:val="24"/>
          <w:szCs w:val="24"/>
          <w:lang w:val="en-GB"/>
        </w:rPr>
        <w:t>.</w:t>
      </w:r>
    </w:p>
    <w:p w14:paraId="7F5A6106" w14:textId="77777777" w:rsidR="00B7110A" w:rsidRPr="004F353F" w:rsidRDefault="00B7110A" w:rsidP="00752710">
      <w:pPr>
        <w:spacing w:after="0" w:line="360" w:lineRule="auto"/>
        <w:jc w:val="both"/>
        <w:rPr>
          <w:sz w:val="24"/>
          <w:szCs w:val="24"/>
          <w:lang w:val="en-GB"/>
        </w:rPr>
      </w:pPr>
    </w:p>
    <w:p w14:paraId="49492EFF" w14:textId="011675F7"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44:09</w:t>
      </w:r>
    </w:p>
    <w:p w14:paraId="179CC461" w14:textId="3DBAECB9" w:rsidR="00B7110A" w:rsidRPr="004F353F" w:rsidRDefault="002A12A7" w:rsidP="00752710">
      <w:pPr>
        <w:spacing w:after="0" w:line="360" w:lineRule="auto"/>
        <w:jc w:val="both"/>
        <w:rPr>
          <w:sz w:val="24"/>
          <w:szCs w:val="24"/>
          <w:lang w:val="en-GB"/>
        </w:rPr>
      </w:pPr>
      <w:r>
        <w:rPr>
          <w:rFonts w:ascii="Arial" w:hAnsi="Arial"/>
          <w:sz w:val="24"/>
          <w:szCs w:val="24"/>
          <w:lang w:val="en-GB"/>
        </w:rPr>
        <w:t>I</w:t>
      </w:r>
      <w:r w:rsidR="00000000" w:rsidRPr="004F353F">
        <w:rPr>
          <w:rFonts w:ascii="Arial" w:hAnsi="Arial"/>
          <w:sz w:val="24"/>
          <w:szCs w:val="24"/>
          <w:lang w:val="en-GB"/>
        </w:rPr>
        <w:t>nteresting</w:t>
      </w:r>
      <w:r w:rsidR="00803E73" w:rsidRPr="004F353F">
        <w:rPr>
          <w:rFonts w:ascii="Arial" w:hAnsi="Arial"/>
          <w:sz w:val="24"/>
          <w:szCs w:val="24"/>
          <w:lang w:val="en-GB"/>
        </w:rPr>
        <w:t>. So,</w:t>
      </w:r>
      <w:r w:rsidR="00000000" w:rsidRPr="004F353F">
        <w:rPr>
          <w:rFonts w:ascii="Arial" w:hAnsi="Arial"/>
          <w:sz w:val="24"/>
          <w:szCs w:val="24"/>
          <w:lang w:val="en-GB"/>
        </w:rPr>
        <w:t xml:space="preserve"> bringing it back around to music</w:t>
      </w:r>
      <w:r>
        <w:rPr>
          <w:rFonts w:ascii="Arial" w:hAnsi="Arial"/>
          <w:sz w:val="24"/>
          <w:szCs w:val="24"/>
          <w:lang w:val="en-GB"/>
        </w:rPr>
        <w:t xml:space="preserve">, </w:t>
      </w:r>
      <w:r w:rsidR="00000000" w:rsidRPr="004F353F">
        <w:rPr>
          <w:rFonts w:ascii="Arial" w:hAnsi="Arial"/>
          <w:sz w:val="24"/>
          <w:szCs w:val="24"/>
          <w:lang w:val="en-GB"/>
        </w:rPr>
        <w:t>I'm curious to know, what</w:t>
      </w:r>
      <w:r w:rsidR="00803E73" w:rsidRPr="004F353F">
        <w:rPr>
          <w:rFonts w:ascii="Arial" w:hAnsi="Arial"/>
          <w:sz w:val="24"/>
          <w:szCs w:val="24"/>
          <w:lang w:val="en-GB"/>
        </w:rPr>
        <w:t xml:space="preserve"> </w:t>
      </w:r>
      <w:r w:rsidR="000914D8">
        <w:rPr>
          <w:rFonts w:ascii="Arial" w:hAnsi="Arial"/>
          <w:sz w:val="24"/>
          <w:szCs w:val="24"/>
          <w:lang w:val="en-GB"/>
        </w:rPr>
        <w:t>kind of</w:t>
      </w:r>
      <w:r w:rsidR="00000000" w:rsidRPr="004F353F">
        <w:rPr>
          <w:rFonts w:ascii="Arial" w:hAnsi="Arial"/>
          <w:sz w:val="24"/>
          <w:szCs w:val="24"/>
          <w:lang w:val="en-GB"/>
        </w:rPr>
        <w:t xml:space="preserve"> music do you have on in the background when you're writing, if any</w:t>
      </w:r>
      <w:r>
        <w:rPr>
          <w:rFonts w:ascii="Arial" w:hAnsi="Arial"/>
          <w:sz w:val="24"/>
          <w:szCs w:val="24"/>
          <w:lang w:val="en-GB"/>
        </w:rPr>
        <w:t>?</w:t>
      </w:r>
    </w:p>
    <w:p w14:paraId="74268B9C" w14:textId="77777777" w:rsidR="00B7110A" w:rsidRPr="004F353F" w:rsidRDefault="00B7110A" w:rsidP="00752710">
      <w:pPr>
        <w:spacing w:after="0" w:line="360" w:lineRule="auto"/>
        <w:jc w:val="both"/>
        <w:rPr>
          <w:sz w:val="24"/>
          <w:szCs w:val="24"/>
          <w:lang w:val="en-GB"/>
        </w:rPr>
      </w:pPr>
    </w:p>
    <w:p w14:paraId="05C6DFBA" w14:textId="16F23F33"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44:20</w:t>
      </w:r>
    </w:p>
    <w:p w14:paraId="3981A662" w14:textId="294E83C7"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I do listen to music, I listen to</w:t>
      </w:r>
      <w:r w:rsidR="00803E73" w:rsidRPr="004F353F">
        <w:rPr>
          <w:rFonts w:ascii="Arial" w:hAnsi="Arial"/>
          <w:sz w:val="24"/>
          <w:szCs w:val="24"/>
          <w:lang w:val="en-GB"/>
        </w:rPr>
        <w:t xml:space="preserve">, sort of, </w:t>
      </w:r>
      <w:r w:rsidRPr="004F353F">
        <w:rPr>
          <w:rFonts w:ascii="Arial" w:hAnsi="Arial"/>
          <w:sz w:val="24"/>
          <w:szCs w:val="24"/>
          <w:lang w:val="en-GB"/>
        </w:rPr>
        <w:t xml:space="preserve">instrumental music, neoclassical </w:t>
      </w:r>
      <w:r w:rsidR="0069135F">
        <w:rPr>
          <w:rFonts w:ascii="Arial" w:hAnsi="Arial"/>
          <w:sz w:val="24"/>
          <w:szCs w:val="24"/>
          <w:lang w:val="en-GB"/>
        </w:rPr>
        <w:t>stuff like that</w:t>
      </w:r>
      <w:r w:rsidR="00A11322">
        <w:rPr>
          <w:rFonts w:ascii="Arial" w:hAnsi="Arial"/>
          <w:sz w:val="24"/>
          <w:szCs w:val="24"/>
          <w:lang w:val="en-GB"/>
        </w:rPr>
        <w:t>,</w:t>
      </w:r>
      <w:r w:rsidRPr="004F353F">
        <w:rPr>
          <w:rFonts w:ascii="Arial" w:hAnsi="Arial"/>
          <w:sz w:val="24"/>
          <w:szCs w:val="24"/>
          <w:lang w:val="en-GB"/>
        </w:rPr>
        <w:t xml:space="preserve"> soundtracks</w:t>
      </w:r>
      <w:r w:rsidR="00A11322">
        <w:rPr>
          <w:rFonts w:ascii="Arial" w:hAnsi="Arial"/>
          <w:sz w:val="24"/>
          <w:szCs w:val="24"/>
          <w:lang w:val="en-GB"/>
        </w:rPr>
        <w:t>—</w:t>
      </w:r>
      <w:r w:rsidRPr="004F353F">
        <w:rPr>
          <w:rFonts w:ascii="Arial" w:hAnsi="Arial"/>
          <w:sz w:val="24"/>
          <w:szCs w:val="24"/>
          <w:lang w:val="en-GB"/>
        </w:rPr>
        <w:t>I think it's maybe because I'm a songwriter</w:t>
      </w:r>
      <w:r w:rsidR="00A11322">
        <w:rPr>
          <w:rFonts w:ascii="Arial" w:hAnsi="Arial"/>
          <w:sz w:val="24"/>
          <w:szCs w:val="24"/>
          <w:lang w:val="en-GB"/>
        </w:rPr>
        <w:t xml:space="preserve">, [so] </w:t>
      </w:r>
      <w:r w:rsidRPr="004F353F">
        <w:rPr>
          <w:rFonts w:ascii="Arial" w:hAnsi="Arial"/>
          <w:sz w:val="24"/>
          <w:szCs w:val="24"/>
          <w:lang w:val="en-GB"/>
        </w:rPr>
        <w:t>it can't be anything</w:t>
      </w:r>
      <w:r w:rsidR="00A11322">
        <w:rPr>
          <w:rFonts w:ascii="Arial" w:hAnsi="Arial"/>
          <w:sz w:val="24"/>
          <w:szCs w:val="24"/>
          <w:lang w:val="en-GB"/>
        </w:rPr>
        <w:t xml:space="preserve"> t</w:t>
      </w:r>
      <w:r w:rsidRPr="004F353F">
        <w:rPr>
          <w:rFonts w:ascii="Arial" w:hAnsi="Arial"/>
          <w:sz w:val="24"/>
          <w:szCs w:val="24"/>
          <w:lang w:val="en-GB"/>
        </w:rPr>
        <w:t>hat's a verse</w:t>
      </w:r>
      <w:r w:rsidR="00A11322">
        <w:rPr>
          <w:rFonts w:ascii="Arial" w:hAnsi="Arial"/>
          <w:sz w:val="24"/>
          <w:szCs w:val="24"/>
          <w:lang w:val="en-GB"/>
        </w:rPr>
        <w:t>,</w:t>
      </w:r>
      <w:r w:rsidRPr="004F353F">
        <w:rPr>
          <w:rFonts w:ascii="Arial" w:hAnsi="Arial"/>
          <w:sz w:val="24"/>
          <w:szCs w:val="24"/>
          <w:lang w:val="en-GB"/>
        </w:rPr>
        <w:t xml:space="preserve"> chorus, verse</w:t>
      </w:r>
      <w:r w:rsidR="00A11322">
        <w:rPr>
          <w:rFonts w:ascii="Arial" w:hAnsi="Arial"/>
          <w:sz w:val="24"/>
          <w:szCs w:val="24"/>
          <w:lang w:val="en-GB"/>
        </w:rPr>
        <w:t>,</w:t>
      </w:r>
      <w:r w:rsidRPr="004F353F">
        <w:rPr>
          <w:rFonts w:ascii="Arial" w:hAnsi="Arial"/>
          <w:sz w:val="24"/>
          <w:szCs w:val="24"/>
          <w:lang w:val="en-GB"/>
        </w:rPr>
        <w:t xml:space="preserve"> chorus structure stuff, because I tend to</w:t>
      </w:r>
      <w:r w:rsidR="00803E73" w:rsidRPr="004F353F">
        <w:rPr>
          <w:rFonts w:ascii="Arial" w:hAnsi="Arial"/>
          <w:sz w:val="24"/>
          <w:szCs w:val="24"/>
          <w:lang w:val="en-GB"/>
        </w:rPr>
        <w:t xml:space="preserve">, sort of, </w:t>
      </w:r>
      <w:r w:rsidRPr="004F353F">
        <w:rPr>
          <w:rFonts w:ascii="Arial" w:hAnsi="Arial"/>
          <w:sz w:val="24"/>
          <w:szCs w:val="24"/>
          <w:lang w:val="en-GB"/>
        </w:rPr>
        <w:t xml:space="preserve">hook into it and analyse it or write a song. </w:t>
      </w:r>
      <w:r w:rsidR="00A11322">
        <w:rPr>
          <w:rFonts w:ascii="Arial" w:hAnsi="Arial"/>
          <w:sz w:val="24"/>
          <w:szCs w:val="24"/>
          <w:lang w:val="en-GB"/>
        </w:rPr>
        <w:t xml:space="preserve">So, </w:t>
      </w:r>
      <w:r w:rsidRPr="004F353F">
        <w:rPr>
          <w:rFonts w:ascii="Arial" w:hAnsi="Arial"/>
          <w:sz w:val="24"/>
          <w:szCs w:val="24"/>
          <w:lang w:val="en-GB"/>
        </w:rPr>
        <w:t>usually instrumental</w:t>
      </w:r>
      <w:r w:rsidR="00A11322">
        <w:rPr>
          <w:rFonts w:ascii="Arial" w:hAnsi="Arial"/>
          <w:sz w:val="24"/>
          <w:szCs w:val="24"/>
          <w:lang w:val="en-GB"/>
        </w:rPr>
        <w:t xml:space="preserve">, </w:t>
      </w:r>
      <w:r w:rsidRPr="004F353F">
        <w:rPr>
          <w:rFonts w:ascii="Arial" w:hAnsi="Arial"/>
          <w:sz w:val="24"/>
          <w:szCs w:val="24"/>
          <w:lang w:val="en-GB"/>
        </w:rPr>
        <w:t>no vocals, something slightly off kilter, I find</w:t>
      </w:r>
      <w:r w:rsidR="00A11322">
        <w:rPr>
          <w:rFonts w:ascii="Arial" w:hAnsi="Arial"/>
          <w:sz w:val="24"/>
          <w:szCs w:val="24"/>
          <w:lang w:val="en-GB"/>
        </w:rPr>
        <w:t>,</w:t>
      </w:r>
      <w:r w:rsidRPr="004F353F">
        <w:rPr>
          <w:rFonts w:ascii="Arial" w:hAnsi="Arial"/>
          <w:sz w:val="24"/>
          <w:szCs w:val="24"/>
          <w:lang w:val="en-GB"/>
        </w:rPr>
        <w:t xml:space="preserve"> helps me</w:t>
      </w:r>
      <w:r w:rsidR="00A11322">
        <w:rPr>
          <w:rFonts w:ascii="Arial" w:hAnsi="Arial"/>
          <w:sz w:val="24"/>
          <w:szCs w:val="24"/>
          <w:lang w:val="en-GB"/>
        </w:rPr>
        <w:t xml:space="preserve">. </w:t>
      </w:r>
      <w:r w:rsidR="00A11322">
        <w:rPr>
          <w:rFonts w:ascii="Arial" w:hAnsi="Arial"/>
          <w:sz w:val="24"/>
          <w:szCs w:val="24"/>
          <w:lang w:val="en-GB"/>
        </w:rPr>
        <w:lastRenderedPageBreak/>
        <w:t xml:space="preserve">The </w:t>
      </w:r>
      <w:r w:rsidRPr="004F353F">
        <w:rPr>
          <w:rFonts w:ascii="Arial" w:hAnsi="Arial"/>
          <w:sz w:val="24"/>
          <w:szCs w:val="24"/>
          <w:lang w:val="en-GB"/>
        </w:rPr>
        <w:t xml:space="preserve">work of </w:t>
      </w:r>
      <w:r w:rsidR="00A11322">
        <w:rPr>
          <w:rFonts w:ascii="Arial" w:hAnsi="Arial"/>
          <w:sz w:val="24"/>
          <w:szCs w:val="24"/>
          <w:lang w:val="en-GB"/>
        </w:rPr>
        <w:t>Jóhann</w:t>
      </w:r>
      <w:r w:rsidRPr="004F353F">
        <w:rPr>
          <w:rFonts w:ascii="Arial" w:hAnsi="Arial"/>
          <w:sz w:val="24"/>
          <w:szCs w:val="24"/>
          <w:lang w:val="en-GB"/>
        </w:rPr>
        <w:t xml:space="preserve"> J</w:t>
      </w:r>
      <w:r w:rsidR="00A11322">
        <w:rPr>
          <w:rFonts w:ascii="Arial" w:hAnsi="Arial"/>
          <w:sz w:val="24"/>
          <w:szCs w:val="24"/>
          <w:lang w:val="en-GB"/>
        </w:rPr>
        <w:t>ó</w:t>
      </w:r>
      <w:r w:rsidRPr="004F353F">
        <w:rPr>
          <w:rFonts w:ascii="Arial" w:hAnsi="Arial"/>
          <w:sz w:val="24"/>
          <w:szCs w:val="24"/>
          <w:lang w:val="en-GB"/>
        </w:rPr>
        <w:t>ha</w:t>
      </w:r>
      <w:r w:rsidR="00A11322">
        <w:rPr>
          <w:rFonts w:ascii="Arial" w:hAnsi="Arial"/>
          <w:sz w:val="24"/>
          <w:szCs w:val="24"/>
          <w:lang w:val="en-GB"/>
        </w:rPr>
        <w:t>n</w:t>
      </w:r>
      <w:r w:rsidRPr="004F353F">
        <w:rPr>
          <w:rFonts w:ascii="Arial" w:hAnsi="Arial"/>
          <w:sz w:val="24"/>
          <w:szCs w:val="24"/>
          <w:lang w:val="en-GB"/>
        </w:rPr>
        <w:t>nsson, who's done loads of soundtrack stuff for movies, but also</w:t>
      </w:r>
      <w:r w:rsidR="00803E73" w:rsidRPr="004F353F">
        <w:rPr>
          <w:rFonts w:ascii="Arial" w:hAnsi="Arial"/>
          <w:sz w:val="24"/>
          <w:szCs w:val="24"/>
          <w:lang w:val="en-GB"/>
        </w:rPr>
        <w:t xml:space="preserve">, like, </w:t>
      </w:r>
      <w:r w:rsidRPr="004F353F">
        <w:rPr>
          <w:rFonts w:ascii="Arial" w:hAnsi="Arial"/>
          <w:sz w:val="24"/>
          <w:szCs w:val="24"/>
          <w:lang w:val="en-GB"/>
        </w:rPr>
        <w:t>his own albums. He wrote the music</w:t>
      </w:r>
      <w:r w:rsidR="00A11322">
        <w:rPr>
          <w:rFonts w:ascii="Arial" w:hAnsi="Arial"/>
          <w:sz w:val="24"/>
          <w:szCs w:val="24"/>
          <w:lang w:val="en-GB"/>
        </w:rPr>
        <w:t xml:space="preserve"> </w:t>
      </w:r>
      <w:r w:rsidRPr="004F353F">
        <w:rPr>
          <w:rFonts w:ascii="Arial" w:hAnsi="Arial"/>
          <w:sz w:val="24"/>
          <w:szCs w:val="24"/>
          <w:lang w:val="en-GB"/>
        </w:rPr>
        <w:t xml:space="preserve">for the movie </w:t>
      </w:r>
      <w:r w:rsidR="00A11322" w:rsidRPr="00A11322">
        <w:rPr>
          <w:rFonts w:ascii="Arial" w:hAnsi="Arial"/>
          <w:i/>
          <w:iCs/>
          <w:sz w:val="24"/>
          <w:szCs w:val="24"/>
          <w:lang w:val="en-GB"/>
        </w:rPr>
        <w:t>Arrival</w:t>
      </w:r>
      <w:r w:rsidRPr="004F353F">
        <w:rPr>
          <w:rFonts w:ascii="Arial" w:hAnsi="Arial"/>
          <w:sz w:val="24"/>
          <w:szCs w:val="24"/>
          <w:lang w:val="en-GB"/>
        </w:rPr>
        <w:t xml:space="preserve"> which is </w:t>
      </w:r>
      <w:r w:rsidR="00A11322">
        <w:rPr>
          <w:rFonts w:ascii="Arial" w:hAnsi="Arial"/>
          <w:sz w:val="24"/>
          <w:szCs w:val="24"/>
          <w:lang w:val="en-GB"/>
        </w:rPr>
        <w:t>o</w:t>
      </w:r>
      <w:r w:rsidRPr="004F353F">
        <w:rPr>
          <w:rFonts w:ascii="Arial" w:hAnsi="Arial"/>
          <w:sz w:val="24"/>
          <w:szCs w:val="24"/>
          <w:lang w:val="en-GB"/>
        </w:rPr>
        <w:t xml:space="preserve">ne of my favourites, I love that. And Alex </w:t>
      </w:r>
      <w:r w:rsidR="00A11322">
        <w:rPr>
          <w:rFonts w:ascii="Arial" w:hAnsi="Arial"/>
          <w:sz w:val="24"/>
          <w:szCs w:val="24"/>
          <w:lang w:val="en-GB"/>
        </w:rPr>
        <w:t>Somers</w:t>
      </w:r>
      <w:r w:rsidRPr="004F353F">
        <w:rPr>
          <w:rFonts w:ascii="Arial" w:hAnsi="Arial"/>
          <w:sz w:val="24"/>
          <w:szCs w:val="24"/>
          <w:lang w:val="en-GB"/>
        </w:rPr>
        <w:t xml:space="preserve"> is another one</w:t>
      </w:r>
      <w:r w:rsidR="00A11322">
        <w:rPr>
          <w:rFonts w:ascii="Arial" w:hAnsi="Arial"/>
          <w:sz w:val="24"/>
          <w:szCs w:val="24"/>
          <w:lang w:val="en-GB"/>
        </w:rPr>
        <w:t>. H</w:t>
      </w:r>
      <w:r w:rsidRPr="004F353F">
        <w:rPr>
          <w:rFonts w:ascii="Arial" w:hAnsi="Arial"/>
          <w:sz w:val="24"/>
          <w:szCs w:val="24"/>
          <w:lang w:val="en-GB"/>
        </w:rPr>
        <w:t xml:space="preserve">e did a lot of work with </w:t>
      </w:r>
      <w:proofErr w:type="spellStart"/>
      <w:r w:rsidR="00A11322">
        <w:rPr>
          <w:rFonts w:ascii="Arial" w:hAnsi="Arial"/>
          <w:sz w:val="24"/>
          <w:szCs w:val="24"/>
          <w:lang w:val="en-GB"/>
        </w:rPr>
        <w:t>Jónsi</w:t>
      </w:r>
      <w:proofErr w:type="spellEnd"/>
      <w:r w:rsidR="00A11322">
        <w:rPr>
          <w:rFonts w:ascii="Arial" w:hAnsi="Arial"/>
          <w:sz w:val="24"/>
          <w:szCs w:val="24"/>
          <w:lang w:val="en-GB"/>
        </w:rPr>
        <w:t xml:space="preserve"> from </w:t>
      </w:r>
      <w:proofErr w:type="spellStart"/>
      <w:r w:rsidR="00A11322">
        <w:rPr>
          <w:rFonts w:ascii="Arial" w:hAnsi="Arial"/>
          <w:sz w:val="24"/>
          <w:szCs w:val="24"/>
          <w:lang w:val="en-GB"/>
        </w:rPr>
        <w:t>Sigur</w:t>
      </w:r>
      <w:proofErr w:type="spellEnd"/>
      <w:r w:rsidR="00A11322">
        <w:rPr>
          <w:rFonts w:ascii="Arial" w:hAnsi="Arial"/>
          <w:sz w:val="24"/>
          <w:szCs w:val="24"/>
          <w:lang w:val="en-GB"/>
        </w:rPr>
        <w:t xml:space="preserve"> Rós.</w:t>
      </w:r>
      <w:r w:rsidRPr="004F353F">
        <w:rPr>
          <w:rFonts w:ascii="Arial" w:hAnsi="Arial"/>
          <w:sz w:val="24"/>
          <w:szCs w:val="24"/>
          <w:lang w:val="en-GB"/>
        </w:rPr>
        <w:t xml:space="preserve"> I'm just getting into </w:t>
      </w:r>
      <w:r w:rsidR="00A11322">
        <w:rPr>
          <w:rFonts w:ascii="Arial" w:hAnsi="Arial"/>
          <w:sz w:val="24"/>
          <w:szCs w:val="24"/>
          <w:lang w:val="en-GB"/>
        </w:rPr>
        <w:t>A</w:t>
      </w:r>
      <w:r w:rsidRPr="004F353F">
        <w:rPr>
          <w:rFonts w:ascii="Arial" w:hAnsi="Arial"/>
          <w:sz w:val="24"/>
          <w:szCs w:val="24"/>
          <w:lang w:val="en-GB"/>
        </w:rPr>
        <w:t xml:space="preserve"> </w:t>
      </w:r>
      <w:r w:rsidR="00A11322">
        <w:rPr>
          <w:rFonts w:ascii="Arial" w:hAnsi="Arial"/>
          <w:sz w:val="24"/>
          <w:szCs w:val="24"/>
          <w:lang w:val="en-GB"/>
        </w:rPr>
        <w:t>W</w:t>
      </w:r>
      <w:r w:rsidRPr="004F353F">
        <w:rPr>
          <w:rFonts w:ascii="Arial" w:hAnsi="Arial"/>
          <w:sz w:val="24"/>
          <w:szCs w:val="24"/>
          <w:lang w:val="en-GB"/>
        </w:rPr>
        <w:t xml:space="preserve">inged </w:t>
      </w:r>
      <w:r w:rsidR="00A11322">
        <w:rPr>
          <w:rFonts w:ascii="Arial" w:hAnsi="Arial"/>
          <w:sz w:val="24"/>
          <w:szCs w:val="24"/>
          <w:lang w:val="en-GB"/>
        </w:rPr>
        <w:t>V</w:t>
      </w:r>
      <w:r w:rsidRPr="004F353F">
        <w:rPr>
          <w:rFonts w:ascii="Arial" w:hAnsi="Arial"/>
          <w:sz w:val="24"/>
          <w:szCs w:val="24"/>
          <w:lang w:val="en-GB"/>
        </w:rPr>
        <w:t xml:space="preserve">ictory for the </w:t>
      </w:r>
      <w:r w:rsidR="00A11322">
        <w:rPr>
          <w:rFonts w:ascii="Arial" w:hAnsi="Arial"/>
          <w:sz w:val="24"/>
          <w:szCs w:val="24"/>
          <w:lang w:val="en-GB"/>
        </w:rPr>
        <w:t>S</w:t>
      </w:r>
      <w:r w:rsidRPr="004F353F">
        <w:rPr>
          <w:rFonts w:ascii="Arial" w:hAnsi="Arial"/>
          <w:sz w:val="24"/>
          <w:szCs w:val="24"/>
          <w:lang w:val="en-GB"/>
        </w:rPr>
        <w:t xml:space="preserve">ullen who </w:t>
      </w:r>
      <w:r w:rsidR="00A11322">
        <w:rPr>
          <w:rFonts w:ascii="Arial" w:hAnsi="Arial"/>
          <w:sz w:val="24"/>
          <w:szCs w:val="24"/>
          <w:lang w:val="en-GB"/>
        </w:rPr>
        <w:t>are</w:t>
      </w:r>
      <w:r w:rsidRPr="004F353F">
        <w:rPr>
          <w:rFonts w:ascii="Arial" w:hAnsi="Arial"/>
          <w:sz w:val="24"/>
          <w:szCs w:val="24"/>
          <w:lang w:val="en-GB"/>
        </w:rPr>
        <w:t xml:space="preserve"> a band who have about half</w:t>
      </w:r>
      <w:r w:rsidR="00A11322">
        <w:rPr>
          <w:rFonts w:ascii="Arial" w:hAnsi="Arial"/>
          <w:sz w:val="24"/>
          <w:szCs w:val="24"/>
          <w:lang w:val="en-GB"/>
        </w:rPr>
        <w:t>-</w:t>
      </w:r>
      <w:r w:rsidRPr="004F353F">
        <w:rPr>
          <w:rFonts w:ascii="Arial" w:hAnsi="Arial"/>
          <w:sz w:val="24"/>
          <w:szCs w:val="24"/>
          <w:lang w:val="en-GB"/>
        </w:rPr>
        <w:t>a</w:t>
      </w:r>
      <w:r w:rsidR="00A11322">
        <w:rPr>
          <w:rFonts w:ascii="Arial" w:hAnsi="Arial"/>
          <w:sz w:val="24"/>
          <w:szCs w:val="24"/>
          <w:lang w:val="en-GB"/>
        </w:rPr>
        <w:t>-</w:t>
      </w:r>
      <w:r w:rsidRPr="004F353F">
        <w:rPr>
          <w:rFonts w:ascii="Arial" w:hAnsi="Arial"/>
          <w:sz w:val="24"/>
          <w:szCs w:val="24"/>
          <w:lang w:val="en-GB"/>
        </w:rPr>
        <w:t>dozen albums of really quite creepy</w:t>
      </w:r>
      <w:r w:rsidR="00A11322">
        <w:rPr>
          <w:rFonts w:ascii="Arial" w:hAnsi="Arial"/>
          <w:sz w:val="24"/>
          <w:szCs w:val="24"/>
          <w:lang w:val="en-GB"/>
        </w:rPr>
        <w:t xml:space="preserve"> </w:t>
      </w:r>
      <w:r w:rsidRPr="004F353F">
        <w:rPr>
          <w:rFonts w:ascii="Arial" w:hAnsi="Arial"/>
          <w:sz w:val="24"/>
          <w:szCs w:val="24"/>
          <w:lang w:val="en-GB"/>
        </w:rPr>
        <w:t>instrumental</w:t>
      </w:r>
      <w:r w:rsidR="00A11322">
        <w:rPr>
          <w:rFonts w:ascii="Arial" w:hAnsi="Arial"/>
          <w:sz w:val="24"/>
          <w:szCs w:val="24"/>
          <w:lang w:val="en-GB"/>
        </w:rPr>
        <w:t xml:space="preserve">s. </w:t>
      </w:r>
      <w:r w:rsidRPr="004F353F">
        <w:rPr>
          <w:rFonts w:ascii="Arial" w:hAnsi="Arial"/>
          <w:sz w:val="24"/>
          <w:szCs w:val="24"/>
          <w:lang w:val="en-GB"/>
        </w:rPr>
        <w:t>Mogwai is another one as well</w:t>
      </w:r>
      <w:r w:rsidR="00A11322">
        <w:rPr>
          <w:rFonts w:ascii="Arial" w:hAnsi="Arial"/>
          <w:sz w:val="24"/>
          <w:szCs w:val="24"/>
          <w:lang w:val="en-GB"/>
        </w:rPr>
        <w:t xml:space="preserve"> [that] I</w:t>
      </w:r>
      <w:r w:rsidRPr="004F353F">
        <w:rPr>
          <w:rFonts w:ascii="Arial" w:hAnsi="Arial"/>
          <w:sz w:val="24"/>
          <w:szCs w:val="24"/>
          <w:lang w:val="en-GB"/>
        </w:rPr>
        <w:t xml:space="preserve"> listen to</w:t>
      </w:r>
      <w:r w:rsidR="00803E73" w:rsidRPr="004F353F">
        <w:rPr>
          <w:rFonts w:ascii="Arial" w:hAnsi="Arial"/>
          <w:sz w:val="24"/>
          <w:szCs w:val="24"/>
          <w:lang w:val="en-GB"/>
        </w:rPr>
        <w:t>. So,</w:t>
      </w:r>
      <w:r w:rsidRPr="004F353F">
        <w:rPr>
          <w:rFonts w:ascii="Arial" w:hAnsi="Arial"/>
          <w:sz w:val="24"/>
          <w:szCs w:val="24"/>
          <w:lang w:val="en-GB"/>
        </w:rPr>
        <w:t xml:space="preserve"> anything that has got a slightly off</w:t>
      </w:r>
      <w:r w:rsidR="00A11322">
        <w:rPr>
          <w:rFonts w:ascii="Arial" w:hAnsi="Arial"/>
          <w:sz w:val="24"/>
          <w:szCs w:val="24"/>
          <w:lang w:val="en-GB"/>
        </w:rPr>
        <w:t>-</w:t>
      </w:r>
      <w:r w:rsidRPr="004F353F">
        <w:rPr>
          <w:rFonts w:ascii="Arial" w:hAnsi="Arial"/>
          <w:sz w:val="24"/>
          <w:szCs w:val="24"/>
          <w:lang w:val="en-GB"/>
        </w:rPr>
        <w:t>kilter</w:t>
      </w:r>
      <w:r w:rsidR="00A11322">
        <w:rPr>
          <w:rFonts w:ascii="Arial" w:hAnsi="Arial"/>
          <w:sz w:val="24"/>
          <w:szCs w:val="24"/>
          <w:lang w:val="en-GB"/>
        </w:rPr>
        <w:t>, s</w:t>
      </w:r>
      <w:r w:rsidR="00803E73" w:rsidRPr="004F353F">
        <w:rPr>
          <w:rFonts w:ascii="Arial" w:hAnsi="Arial"/>
          <w:sz w:val="24"/>
          <w:szCs w:val="24"/>
          <w:lang w:val="en-GB"/>
        </w:rPr>
        <w:t>o</w:t>
      </w:r>
      <w:r w:rsidRPr="004F353F">
        <w:rPr>
          <w:rFonts w:ascii="Arial" w:hAnsi="Arial"/>
          <w:sz w:val="24"/>
          <w:szCs w:val="24"/>
          <w:lang w:val="en-GB"/>
        </w:rPr>
        <w:t xml:space="preserve"> I don't want something</w:t>
      </w:r>
      <w:r w:rsidR="00A11322">
        <w:rPr>
          <w:rFonts w:ascii="Arial" w:hAnsi="Arial"/>
          <w:sz w:val="24"/>
          <w:szCs w:val="24"/>
          <w:lang w:val="en-GB"/>
        </w:rPr>
        <w:t>,</w:t>
      </w:r>
      <w:r w:rsidRPr="004F353F">
        <w:rPr>
          <w:rFonts w:ascii="Arial" w:hAnsi="Arial"/>
          <w:sz w:val="24"/>
          <w:szCs w:val="24"/>
          <w:lang w:val="en-GB"/>
        </w:rPr>
        <w:t xml:space="preserve"> I don't want</w:t>
      </w:r>
      <w:r w:rsidR="00803E73" w:rsidRPr="004F353F">
        <w:rPr>
          <w:rFonts w:ascii="Arial" w:hAnsi="Arial"/>
          <w:sz w:val="24"/>
          <w:szCs w:val="24"/>
          <w:lang w:val="en-GB"/>
        </w:rPr>
        <w:t xml:space="preserve">, like, </w:t>
      </w:r>
      <w:r w:rsidRPr="004F353F">
        <w:rPr>
          <w:rFonts w:ascii="Arial" w:hAnsi="Arial"/>
          <w:sz w:val="24"/>
          <w:szCs w:val="24"/>
          <w:lang w:val="en-GB"/>
        </w:rPr>
        <w:t xml:space="preserve">nice </w:t>
      </w:r>
      <w:r w:rsidR="00A11322">
        <w:rPr>
          <w:rFonts w:ascii="Arial" w:hAnsi="Arial"/>
          <w:sz w:val="24"/>
          <w:szCs w:val="24"/>
          <w:lang w:val="en-GB"/>
        </w:rPr>
        <w:t>Bach</w:t>
      </w:r>
      <w:r w:rsidRPr="004F353F">
        <w:rPr>
          <w:rFonts w:ascii="Arial" w:hAnsi="Arial"/>
          <w:sz w:val="24"/>
          <w:szCs w:val="24"/>
          <w:lang w:val="en-GB"/>
        </w:rPr>
        <w:t xml:space="preserve"> piano music because it doesn't get me in the right mood. I want something that's slightly unsettling for the mood of what I'm writing. But definitely something more abstract and concrete. That's something that's very important.</w:t>
      </w:r>
    </w:p>
    <w:p w14:paraId="3DD8BFD7" w14:textId="77777777" w:rsidR="00B7110A" w:rsidRPr="004F353F" w:rsidRDefault="00B7110A" w:rsidP="00752710">
      <w:pPr>
        <w:spacing w:after="0" w:line="360" w:lineRule="auto"/>
        <w:jc w:val="both"/>
        <w:rPr>
          <w:sz w:val="24"/>
          <w:szCs w:val="24"/>
          <w:lang w:val="en-GB"/>
        </w:rPr>
      </w:pPr>
    </w:p>
    <w:p w14:paraId="3F446476" w14:textId="53403228"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45:37</w:t>
      </w:r>
    </w:p>
    <w:p w14:paraId="3DCED60A" w14:textId="1FCB5E0E"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 xml:space="preserve">Very cool. Do </w:t>
      </w:r>
      <w:r w:rsidR="00A11322">
        <w:rPr>
          <w:rFonts w:ascii="Arial" w:hAnsi="Arial"/>
          <w:sz w:val="24"/>
          <w:szCs w:val="24"/>
          <w:lang w:val="en-GB"/>
        </w:rPr>
        <w:t>writing</w:t>
      </w:r>
      <w:r w:rsidRPr="004F353F">
        <w:rPr>
          <w:rFonts w:ascii="Arial" w:hAnsi="Arial"/>
          <w:sz w:val="24"/>
          <w:szCs w:val="24"/>
          <w:lang w:val="en-GB"/>
        </w:rPr>
        <w:t xml:space="preserve"> and music play different or similar roles in your life?</w:t>
      </w:r>
    </w:p>
    <w:p w14:paraId="42F608F0" w14:textId="77777777" w:rsidR="00B7110A" w:rsidRPr="004F353F" w:rsidRDefault="00B7110A" w:rsidP="00752710">
      <w:pPr>
        <w:spacing w:after="0" w:line="360" w:lineRule="auto"/>
        <w:jc w:val="both"/>
        <w:rPr>
          <w:sz w:val="24"/>
          <w:szCs w:val="24"/>
          <w:lang w:val="en-GB"/>
        </w:rPr>
      </w:pPr>
    </w:p>
    <w:p w14:paraId="73C1A7B7" w14:textId="4EA2392E"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45:44</w:t>
      </w:r>
    </w:p>
    <w:p w14:paraId="674C1116" w14:textId="77300F0F"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I think the</w:t>
      </w:r>
      <w:r w:rsidR="00F961DC">
        <w:rPr>
          <w:rFonts w:ascii="Arial" w:hAnsi="Arial"/>
          <w:sz w:val="24"/>
          <w:szCs w:val="24"/>
          <w:lang w:val="en-GB"/>
        </w:rPr>
        <w:t>y’re</w:t>
      </w:r>
      <w:r w:rsidRPr="004F353F">
        <w:rPr>
          <w:rFonts w:ascii="Arial" w:hAnsi="Arial"/>
          <w:sz w:val="24"/>
          <w:szCs w:val="24"/>
          <w:lang w:val="en-GB"/>
        </w:rPr>
        <w:t xml:space="preserve"> similar </w:t>
      </w:r>
      <w:r w:rsidR="00F961DC">
        <w:rPr>
          <w:rFonts w:ascii="Arial" w:hAnsi="Arial"/>
          <w:sz w:val="24"/>
          <w:szCs w:val="24"/>
          <w:lang w:val="en-GB"/>
        </w:rPr>
        <w:t>roles</w:t>
      </w:r>
      <w:r w:rsidRPr="004F353F">
        <w:rPr>
          <w:rFonts w:ascii="Arial" w:hAnsi="Arial"/>
          <w:sz w:val="24"/>
          <w:szCs w:val="24"/>
          <w:lang w:val="en-GB"/>
        </w:rPr>
        <w:t>, actually</w:t>
      </w:r>
      <w:r w:rsidR="00F961DC">
        <w:rPr>
          <w:rFonts w:ascii="Arial" w:hAnsi="Arial"/>
          <w:sz w:val="24"/>
          <w:szCs w:val="24"/>
          <w:lang w:val="en-GB"/>
        </w:rPr>
        <w:t>.</w:t>
      </w:r>
      <w:r w:rsidRPr="004F353F">
        <w:rPr>
          <w:rFonts w:ascii="Arial" w:hAnsi="Arial"/>
          <w:sz w:val="24"/>
          <w:szCs w:val="24"/>
          <w:lang w:val="en-GB"/>
        </w:rPr>
        <w:t xml:space="preserve"> I think I </w:t>
      </w:r>
      <w:r w:rsidR="00F961DC">
        <w:rPr>
          <w:rFonts w:ascii="Arial" w:hAnsi="Arial"/>
          <w:sz w:val="24"/>
          <w:szCs w:val="24"/>
          <w:lang w:val="en-GB"/>
        </w:rPr>
        <w:t>have been…</w:t>
      </w:r>
      <w:r w:rsidRPr="004F353F">
        <w:rPr>
          <w:rFonts w:ascii="Arial" w:hAnsi="Arial"/>
          <w:sz w:val="24"/>
          <w:szCs w:val="24"/>
          <w:lang w:val="en-GB"/>
        </w:rPr>
        <w:t xml:space="preserve"> I found the last few years</w:t>
      </w:r>
      <w:r w:rsidR="00F961DC">
        <w:rPr>
          <w:rFonts w:ascii="Arial" w:hAnsi="Arial"/>
          <w:sz w:val="24"/>
          <w:szCs w:val="24"/>
          <w:lang w:val="en-GB"/>
        </w:rPr>
        <w:t xml:space="preserve"> </w:t>
      </w:r>
      <w:r w:rsidRPr="004F353F">
        <w:rPr>
          <w:rFonts w:ascii="Arial" w:hAnsi="Arial"/>
          <w:sz w:val="24"/>
          <w:szCs w:val="24"/>
          <w:lang w:val="en-GB"/>
        </w:rPr>
        <w:t>especially</w:t>
      </w:r>
      <w:r w:rsidR="00F961DC">
        <w:rPr>
          <w:rFonts w:ascii="Arial" w:hAnsi="Arial"/>
          <w:sz w:val="24"/>
          <w:szCs w:val="24"/>
          <w:lang w:val="en-GB"/>
        </w:rPr>
        <w:t xml:space="preserve">, </w:t>
      </w:r>
      <w:r w:rsidRPr="004F353F">
        <w:rPr>
          <w:rFonts w:ascii="Arial" w:hAnsi="Arial"/>
          <w:sz w:val="24"/>
          <w:szCs w:val="24"/>
          <w:lang w:val="en-GB"/>
        </w:rPr>
        <w:t>I'm absolutely in love with the creative process in a way that I wasn't before. I had a stroke in 2020</w:t>
      </w:r>
      <w:r w:rsidR="00F961DC">
        <w:rPr>
          <w:rFonts w:ascii="Arial" w:hAnsi="Arial"/>
          <w:sz w:val="24"/>
          <w:szCs w:val="24"/>
          <w:lang w:val="en-GB"/>
        </w:rPr>
        <w:t>, s</w:t>
      </w:r>
      <w:r w:rsidR="00803E73" w:rsidRPr="004F353F">
        <w:rPr>
          <w:rFonts w:ascii="Arial" w:hAnsi="Arial"/>
          <w:sz w:val="24"/>
          <w:szCs w:val="24"/>
          <w:lang w:val="en-GB"/>
        </w:rPr>
        <w:t>o</w:t>
      </w:r>
      <w:r w:rsidRPr="004F353F">
        <w:rPr>
          <w:rFonts w:ascii="Arial" w:hAnsi="Arial"/>
          <w:sz w:val="24"/>
          <w:szCs w:val="24"/>
          <w:lang w:val="en-GB"/>
        </w:rPr>
        <w:t xml:space="preserve"> it's a bit of a clich</w:t>
      </w:r>
      <w:r w:rsidR="00F961DC">
        <w:rPr>
          <w:rFonts w:ascii="Arial" w:hAnsi="Arial"/>
          <w:sz w:val="24"/>
          <w:szCs w:val="24"/>
          <w:lang w:val="en-GB"/>
        </w:rPr>
        <w:t>é</w:t>
      </w:r>
      <w:r w:rsidRPr="004F353F">
        <w:rPr>
          <w:rFonts w:ascii="Arial" w:hAnsi="Arial"/>
          <w:sz w:val="24"/>
          <w:szCs w:val="24"/>
          <w:lang w:val="en-GB"/>
        </w:rPr>
        <w:t xml:space="preserve"> to</w:t>
      </w:r>
      <w:r w:rsidR="00803E73" w:rsidRPr="004F353F">
        <w:rPr>
          <w:rFonts w:ascii="Arial" w:hAnsi="Arial"/>
          <w:sz w:val="24"/>
          <w:szCs w:val="24"/>
          <w:lang w:val="en-GB"/>
        </w:rPr>
        <w:t xml:space="preserve">, sort of, </w:t>
      </w:r>
      <w:r w:rsidRPr="004F353F">
        <w:rPr>
          <w:rFonts w:ascii="Arial" w:hAnsi="Arial"/>
          <w:sz w:val="24"/>
          <w:szCs w:val="24"/>
          <w:lang w:val="en-GB"/>
        </w:rPr>
        <w:t xml:space="preserve">say, you know, you come out of </w:t>
      </w:r>
      <w:r w:rsidR="00F961DC">
        <w:rPr>
          <w:rFonts w:ascii="Arial" w:hAnsi="Arial"/>
          <w:sz w:val="24"/>
          <w:szCs w:val="24"/>
          <w:lang w:val="en-GB"/>
        </w:rPr>
        <w:t xml:space="preserve">a </w:t>
      </w:r>
      <w:r w:rsidRPr="004F353F">
        <w:rPr>
          <w:rFonts w:ascii="Arial" w:hAnsi="Arial"/>
          <w:sz w:val="24"/>
          <w:szCs w:val="24"/>
          <w:lang w:val="en-GB"/>
        </w:rPr>
        <w:t>life</w:t>
      </w:r>
      <w:r w:rsidR="00F961DC">
        <w:rPr>
          <w:rFonts w:ascii="Arial" w:hAnsi="Arial"/>
          <w:sz w:val="24"/>
          <w:szCs w:val="24"/>
          <w:lang w:val="en-GB"/>
        </w:rPr>
        <w:t>-</w:t>
      </w:r>
      <w:r w:rsidRPr="004F353F">
        <w:rPr>
          <w:rFonts w:ascii="Arial" w:hAnsi="Arial"/>
          <w:sz w:val="24"/>
          <w:szCs w:val="24"/>
          <w:lang w:val="en-GB"/>
        </w:rPr>
        <w:t>threatening experience</w:t>
      </w:r>
      <w:r w:rsidR="00F961DC">
        <w:rPr>
          <w:rFonts w:ascii="Arial" w:hAnsi="Arial"/>
          <w:sz w:val="24"/>
          <w:szCs w:val="24"/>
          <w:lang w:val="en-GB"/>
        </w:rPr>
        <w:t>…</w:t>
      </w:r>
      <w:r w:rsidRPr="004F353F">
        <w:rPr>
          <w:rFonts w:ascii="Arial" w:hAnsi="Arial"/>
          <w:sz w:val="24"/>
          <w:szCs w:val="24"/>
          <w:lang w:val="en-GB"/>
        </w:rPr>
        <w:t xml:space="preserve"> smelling the roses, and you know, seize every moment, all that</w:t>
      </w:r>
      <w:r w:rsidR="00803E73" w:rsidRPr="004F353F">
        <w:rPr>
          <w:rFonts w:ascii="Arial" w:hAnsi="Arial"/>
          <w:sz w:val="24"/>
          <w:szCs w:val="24"/>
          <w:lang w:val="en-GB"/>
        </w:rPr>
        <w:t xml:space="preserve"> sort of </w:t>
      </w:r>
      <w:r w:rsidRPr="004F353F">
        <w:rPr>
          <w:rFonts w:ascii="Arial" w:hAnsi="Arial"/>
          <w:sz w:val="24"/>
          <w:szCs w:val="24"/>
          <w:lang w:val="en-GB"/>
        </w:rPr>
        <w:t>crap. But I think, subconsciously, I have been, I just threw myself into writing after that in a way that I hadn't before</w:t>
      </w:r>
      <w:r w:rsidR="00F961DC">
        <w:rPr>
          <w:rFonts w:ascii="Arial" w:hAnsi="Arial"/>
          <w:sz w:val="24"/>
          <w:szCs w:val="24"/>
          <w:lang w:val="en-GB"/>
        </w:rPr>
        <w:t xml:space="preserve">. </w:t>
      </w:r>
      <w:r w:rsidRPr="004F353F">
        <w:rPr>
          <w:rFonts w:ascii="Arial" w:hAnsi="Arial"/>
          <w:sz w:val="24"/>
          <w:szCs w:val="24"/>
          <w:lang w:val="en-GB"/>
        </w:rPr>
        <w:t xml:space="preserve">I just thought, Let's go for it. And that's partly, you know, </w:t>
      </w:r>
      <w:r w:rsidR="00F961DC">
        <w:rPr>
          <w:rFonts w:ascii="Arial" w:hAnsi="Arial"/>
          <w:sz w:val="24"/>
          <w:szCs w:val="24"/>
          <w:lang w:val="en-GB"/>
        </w:rPr>
        <w:t xml:space="preserve">[why] </w:t>
      </w:r>
      <w:r w:rsidRPr="004F353F">
        <w:rPr>
          <w:rFonts w:ascii="Arial" w:hAnsi="Arial"/>
          <w:sz w:val="24"/>
          <w:szCs w:val="24"/>
          <w:lang w:val="en-GB"/>
        </w:rPr>
        <w:t>I've ended up writing a science fiction novel, which I hadn't done before, because I really wanted to do that for a long time. And I just feel less inhibited in the creative process. And I think that's the absolute joy of music for me, like, I'm not really interested in, like, selling a lot of albums</w:t>
      </w:r>
      <w:r w:rsidR="00F961DC">
        <w:rPr>
          <w:rFonts w:ascii="Arial" w:hAnsi="Arial"/>
          <w:sz w:val="24"/>
          <w:szCs w:val="24"/>
          <w:lang w:val="en-GB"/>
        </w:rPr>
        <w:t xml:space="preserve">. </w:t>
      </w:r>
      <w:r w:rsidRPr="004F353F">
        <w:rPr>
          <w:rFonts w:ascii="Arial" w:hAnsi="Arial"/>
          <w:sz w:val="24"/>
          <w:szCs w:val="24"/>
          <w:lang w:val="en-GB"/>
        </w:rPr>
        <w:t>I mean, I'd love millions of people to hear the music, right. I'm not an idiot. But at the same time, for me, the most important thing was that I made the music. It was absolutely, I mean, I really, genuinely mean that. And some people, I think</w:t>
      </w:r>
      <w:r w:rsidR="00F961DC">
        <w:rPr>
          <w:rFonts w:ascii="Arial" w:hAnsi="Arial"/>
          <w:sz w:val="24"/>
          <w:szCs w:val="24"/>
          <w:lang w:val="en-GB"/>
        </w:rPr>
        <w:t>—</w:t>
      </w:r>
      <w:r w:rsidRPr="004F353F">
        <w:rPr>
          <w:rFonts w:ascii="Arial" w:hAnsi="Arial"/>
          <w:sz w:val="24"/>
          <w:szCs w:val="24"/>
          <w:lang w:val="en-GB"/>
        </w:rPr>
        <w:t>I have friends, writers</w:t>
      </w:r>
      <w:r w:rsidR="00F961DC">
        <w:rPr>
          <w:rFonts w:ascii="Arial" w:hAnsi="Arial"/>
          <w:sz w:val="24"/>
          <w:szCs w:val="24"/>
          <w:lang w:val="en-GB"/>
        </w:rPr>
        <w:t>,</w:t>
      </w:r>
      <w:r w:rsidRPr="004F353F">
        <w:rPr>
          <w:rFonts w:ascii="Arial" w:hAnsi="Arial"/>
          <w:sz w:val="24"/>
          <w:szCs w:val="24"/>
          <w:lang w:val="en-GB"/>
        </w:rPr>
        <w:t xml:space="preserve"> who are more commercially successful, and they're like, </w:t>
      </w:r>
      <w:r w:rsidR="00F961DC">
        <w:rPr>
          <w:rFonts w:ascii="Arial" w:hAnsi="Arial"/>
          <w:sz w:val="24"/>
          <w:szCs w:val="24"/>
          <w:lang w:val="en-GB"/>
        </w:rPr>
        <w:t>‘D</w:t>
      </w:r>
      <w:r w:rsidRPr="004F353F">
        <w:rPr>
          <w:rFonts w:ascii="Arial" w:hAnsi="Arial"/>
          <w:sz w:val="24"/>
          <w:szCs w:val="24"/>
          <w:lang w:val="en-GB"/>
        </w:rPr>
        <w:t>o you really mean that</w:t>
      </w:r>
      <w:r w:rsidR="00F961DC">
        <w:rPr>
          <w:rFonts w:ascii="Arial" w:hAnsi="Arial"/>
          <w:sz w:val="24"/>
          <w:szCs w:val="24"/>
          <w:lang w:val="en-GB"/>
        </w:rPr>
        <w:t xml:space="preserve">?’ </w:t>
      </w:r>
      <w:r w:rsidRPr="004F353F">
        <w:rPr>
          <w:rFonts w:ascii="Arial" w:hAnsi="Arial"/>
          <w:sz w:val="24"/>
          <w:szCs w:val="24"/>
          <w:lang w:val="en-GB"/>
        </w:rPr>
        <w:t>and it's like, I genuinely do</w:t>
      </w:r>
      <w:r w:rsidR="00F961DC">
        <w:rPr>
          <w:rFonts w:ascii="Arial" w:hAnsi="Arial"/>
          <w:sz w:val="24"/>
          <w:szCs w:val="24"/>
          <w:lang w:val="en-GB"/>
        </w:rPr>
        <w:t>;</w:t>
      </w:r>
      <w:r w:rsidRPr="004F353F">
        <w:rPr>
          <w:rFonts w:ascii="Arial" w:hAnsi="Arial"/>
          <w:sz w:val="24"/>
          <w:szCs w:val="24"/>
          <w:lang w:val="en-GB"/>
        </w:rPr>
        <w:t xml:space="preserve"> that I just would do this</w:t>
      </w:r>
      <w:r w:rsidR="00F961DC">
        <w:rPr>
          <w:rFonts w:ascii="Arial" w:hAnsi="Arial"/>
          <w:sz w:val="24"/>
          <w:szCs w:val="24"/>
          <w:lang w:val="en-GB"/>
        </w:rPr>
        <w:t xml:space="preserve">… </w:t>
      </w:r>
      <w:r w:rsidRPr="004F353F">
        <w:rPr>
          <w:rFonts w:ascii="Arial" w:hAnsi="Arial"/>
          <w:sz w:val="24"/>
          <w:szCs w:val="24"/>
          <w:lang w:val="en-GB"/>
        </w:rPr>
        <w:t xml:space="preserve">anyway if nobody was hearing it, or nobody was reading it. And </w:t>
      </w:r>
      <w:proofErr w:type="gramStart"/>
      <w:r w:rsidRPr="004F353F">
        <w:rPr>
          <w:rFonts w:ascii="Arial" w:hAnsi="Arial"/>
          <w:sz w:val="24"/>
          <w:szCs w:val="24"/>
          <w:lang w:val="en-GB"/>
        </w:rPr>
        <w:t>so</w:t>
      </w:r>
      <w:proofErr w:type="gramEnd"/>
      <w:r w:rsidRPr="004F353F">
        <w:rPr>
          <w:rFonts w:ascii="Arial" w:hAnsi="Arial"/>
          <w:sz w:val="24"/>
          <w:szCs w:val="24"/>
          <w:lang w:val="en-GB"/>
        </w:rPr>
        <w:t xml:space="preserve"> I'm</w:t>
      </w:r>
      <w:r w:rsidR="00803E73" w:rsidRPr="004F353F">
        <w:rPr>
          <w:rFonts w:ascii="Arial" w:hAnsi="Arial"/>
          <w:sz w:val="24"/>
          <w:szCs w:val="24"/>
          <w:lang w:val="en-GB"/>
        </w:rPr>
        <w:t xml:space="preserve"> </w:t>
      </w:r>
      <w:r w:rsidR="000914D8">
        <w:rPr>
          <w:rFonts w:ascii="Arial" w:hAnsi="Arial"/>
          <w:sz w:val="24"/>
          <w:szCs w:val="24"/>
          <w:lang w:val="en-GB"/>
        </w:rPr>
        <w:t>kind of</w:t>
      </w:r>
      <w:r w:rsidR="00F961DC">
        <w:rPr>
          <w:rFonts w:ascii="Arial" w:hAnsi="Arial"/>
          <w:sz w:val="24"/>
          <w:szCs w:val="24"/>
          <w:lang w:val="en-GB"/>
        </w:rPr>
        <w:t xml:space="preserve">… </w:t>
      </w:r>
      <w:r w:rsidRPr="004F353F">
        <w:rPr>
          <w:rFonts w:ascii="Arial" w:hAnsi="Arial"/>
          <w:sz w:val="24"/>
          <w:szCs w:val="24"/>
          <w:lang w:val="en-GB"/>
        </w:rPr>
        <w:t>I just</w:t>
      </w:r>
      <w:r w:rsidR="00F961DC">
        <w:rPr>
          <w:rFonts w:ascii="Arial" w:hAnsi="Arial"/>
          <w:sz w:val="24"/>
          <w:szCs w:val="24"/>
          <w:lang w:val="en-GB"/>
        </w:rPr>
        <w:t xml:space="preserve"> </w:t>
      </w:r>
      <w:r w:rsidRPr="004F353F">
        <w:rPr>
          <w:rFonts w:ascii="Arial" w:hAnsi="Arial"/>
          <w:sz w:val="24"/>
          <w:szCs w:val="24"/>
          <w:lang w:val="en-GB"/>
        </w:rPr>
        <w:t>love the creative process</w:t>
      </w:r>
      <w:r w:rsidR="00F961DC">
        <w:rPr>
          <w:rFonts w:ascii="Arial" w:hAnsi="Arial"/>
          <w:sz w:val="24"/>
          <w:szCs w:val="24"/>
          <w:lang w:val="en-GB"/>
        </w:rPr>
        <w:t xml:space="preserve">. </w:t>
      </w:r>
      <w:r w:rsidRPr="004F353F">
        <w:rPr>
          <w:rFonts w:ascii="Arial" w:hAnsi="Arial"/>
          <w:sz w:val="24"/>
          <w:szCs w:val="24"/>
          <w:lang w:val="en-GB"/>
        </w:rPr>
        <w:t>I love making things, you know</w:t>
      </w:r>
      <w:r w:rsidR="00F961DC">
        <w:rPr>
          <w:rFonts w:ascii="Arial" w:hAnsi="Arial"/>
          <w:sz w:val="24"/>
          <w:szCs w:val="24"/>
          <w:lang w:val="en-GB"/>
        </w:rPr>
        <w:t>?</w:t>
      </w:r>
      <w:r w:rsidRPr="004F353F">
        <w:rPr>
          <w:rFonts w:ascii="Arial" w:hAnsi="Arial"/>
          <w:sz w:val="24"/>
          <w:szCs w:val="24"/>
          <w:lang w:val="en-GB"/>
        </w:rPr>
        <w:t xml:space="preserve"> </w:t>
      </w:r>
      <w:r w:rsidR="00F961DC">
        <w:rPr>
          <w:rFonts w:ascii="Arial" w:hAnsi="Arial"/>
          <w:sz w:val="24"/>
          <w:szCs w:val="24"/>
          <w:lang w:val="en-GB"/>
        </w:rPr>
        <w:t>T</w:t>
      </w:r>
      <w:r w:rsidRPr="004F353F">
        <w:rPr>
          <w:rFonts w:ascii="Arial" w:hAnsi="Arial"/>
          <w:sz w:val="24"/>
          <w:szCs w:val="24"/>
          <w:lang w:val="en-GB"/>
        </w:rPr>
        <w:t>here was a blank page, and now there's a story</w:t>
      </w:r>
      <w:r w:rsidR="00F961DC">
        <w:rPr>
          <w:rFonts w:ascii="Arial" w:hAnsi="Arial"/>
          <w:sz w:val="24"/>
          <w:szCs w:val="24"/>
          <w:lang w:val="en-GB"/>
        </w:rPr>
        <w:t>,</w:t>
      </w:r>
      <w:r w:rsidRPr="004F353F">
        <w:rPr>
          <w:rFonts w:ascii="Arial" w:hAnsi="Arial"/>
          <w:sz w:val="24"/>
          <w:szCs w:val="24"/>
          <w:lang w:val="en-GB"/>
        </w:rPr>
        <w:t xml:space="preserve"> or there was</w:t>
      </w:r>
      <w:r w:rsidR="00803E73" w:rsidRPr="004F353F">
        <w:rPr>
          <w:rFonts w:ascii="Arial" w:hAnsi="Arial"/>
          <w:sz w:val="24"/>
          <w:szCs w:val="24"/>
          <w:lang w:val="en-GB"/>
        </w:rPr>
        <w:t xml:space="preserve">, like, </w:t>
      </w:r>
      <w:r w:rsidRPr="004F353F">
        <w:rPr>
          <w:rFonts w:ascii="Arial" w:hAnsi="Arial"/>
          <w:sz w:val="24"/>
          <w:szCs w:val="24"/>
          <w:lang w:val="en-GB"/>
        </w:rPr>
        <w:t>silence, and now there's a song. It's just</w:t>
      </w:r>
      <w:r w:rsidR="00F961DC">
        <w:rPr>
          <w:rFonts w:ascii="Arial" w:hAnsi="Arial"/>
          <w:sz w:val="24"/>
          <w:szCs w:val="24"/>
          <w:lang w:val="en-GB"/>
        </w:rPr>
        <w:t xml:space="preserve">, </w:t>
      </w:r>
      <w:r w:rsidRPr="004F353F">
        <w:rPr>
          <w:rFonts w:ascii="Arial" w:hAnsi="Arial"/>
          <w:sz w:val="24"/>
          <w:szCs w:val="24"/>
          <w:lang w:val="en-GB"/>
        </w:rPr>
        <w:t>I can't explain i</w:t>
      </w:r>
      <w:r w:rsidR="00F961DC">
        <w:rPr>
          <w:rFonts w:ascii="Arial" w:hAnsi="Arial"/>
          <w:sz w:val="24"/>
          <w:szCs w:val="24"/>
          <w:lang w:val="en-GB"/>
        </w:rPr>
        <w:t xml:space="preserve">t… </w:t>
      </w:r>
      <w:r w:rsidRPr="004F353F">
        <w:rPr>
          <w:rFonts w:ascii="Arial" w:hAnsi="Arial"/>
          <w:sz w:val="24"/>
          <w:szCs w:val="24"/>
          <w:lang w:val="en-GB"/>
        </w:rPr>
        <w:t>it just gives me a sense of fulfilment that I don't get really anywhere else.</w:t>
      </w:r>
    </w:p>
    <w:p w14:paraId="6C3871B3" w14:textId="77777777" w:rsidR="00B7110A" w:rsidRPr="004F353F" w:rsidRDefault="00B7110A" w:rsidP="00752710">
      <w:pPr>
        <w:spacing w:after="0" w:line="360" w:lineRule="auto"/>
        <w:jc w:val="both"/>
        <w:rPr>
          <w:sz w:val="24"/>
          <w:szCs w:val="24"/>
          <w:lang w:val="en-GB"/>
        </w:rPr>
      </w:pPr>
    </w:p>
    <w:p w14:paraId="4C6ED1C5" w14:textId="6AFDD6F9"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47:29</w:t>
      </w:r>
    </w:p>
    <w:p w14:paraId="52724237" w14:textId="468BB85D" w:rsidR="00B7110A" w:rsidRPr="004F353F" w:rsidRDefault="00F961DC" w:rsidP="00752710">
      <w:pPr>
        <w:spacing w:after="0" w:line="360" w:lineRule="auto"/>
        <w:jc w:val="both"/>
        <w:rPr>
          <w:sz w:val="24"/>
          <w:szCs w:val="24"/>
          <w:lang w:val="en-GB"/>
        </w:rPr>
      </w:pPr>
      <w:r w:rsidRPr="004F353F">
        <w:rPr>
          <w:rFonts w:ascii="Arial" w:hAnsi="Arial"/>
          <w:sz w:val="24"/>
          <w:szCs w:val="24"/>
          <w:lang w:val="en-GB"/>
        </w:rPr>
        <w:t>I was</w:t>
      </w:r>
      <w:r w:rsidRPr="004F353F">
        <w:rPr>
          <w:rFonts w:ascii="Arial" w:hAnsi="Arial"/>
          <w:sz w:val="24"/>
          <w:szCs w:val="24"/>
          <w:lang w:val="en-GB"/>
        </w:rPr>
        <w:t xml:space="preserve"> </w:t>
      </w:r>
      <w:proofErr w:type="spellStart"/>
      <w:r w:rsidR="00000000" w:rsidRPr="004F353F">
        <w:rPr>
          <w:rFonts w:ascii="Arial" w:hAnsi="Arial"/>
          <w:sz w:val="24"/>
          <w:szCs w:val="24"/>
          <w:lang w:val="en-GB"/>
        </w:rPr>
        <w:t>gonna</w:t>
      </w:r>
      <w:proofErr w:type="spellEnd"/>
      <w:r w:rsidR="00000000" w:rsidRPr="004F353F">
        <w:rPr>
          <w:rFonts w:ascii="Arial" w:hAnsi="Arial"/>
          <w:sz w:val="24"/>
          <w:szCs w:val="24"/>
          <w:lang w:val="en-GB"/>
        </w:rPr>
        <w:t xml:space="preserve"> say it sounds</w:t>
      </w:r>
      <w:r>
        <w:rPr>
          <w:rFonts w:ascii="Arial" w:hAnsi="Arial"/>
          <w:sz w:val="24"/>
          <w:szCs w:val="24"/>
          <w:lang w:val="en-GB"/>
        </w:rPr>
        <w:t xml:space="preserve"> like</w:t>
      </w:r>
      <w:r w:rsidR="00803E73" w:rsidRPr="004F353F">
        <w:rPr>
          <w:rFonts w:ascii="Arial" w:hAnsi="Arial"/>
          <w:sz w:val="24"/>
          <w:szCs w:val="24"/>
          <w:lang w:val="en-GB"/>
        </w:rPr>
        <w:t xml:space="preserve"> </w:t>
      </w:r>
      <w:r w:rsidR="00000000" w:rsidRPr="004F353F">
        <w:rPr>
          <w:rFonts w:ascii="Arial" w:hAnsi="Arial"/>
          <w:sz w:val="24"/>
          <w:szCs w:val="24"/>
          <w:lang w:val="en-GB"/>
        </w:rPr>
        <w:t>it is just genuine fulfilment within your life. And it's so nice to hear you talk about it that way, because it sounds really poetic as well. What's been your greatest challenge as a writer, and then as a musician?</w:t>
      </w:r>
    </w:p>
    <w:p w14:paraId="0463150C" w14:textId="77777777" w:rsidR="00B7110A" w:rsidRPr="004F353F" w:rsidRDefault="00B7110A" w:rsidP="00752710">
      <w:pPr>
        <w:spacing w:after="0" w:line="360" w:lineRule="auto"/>
        <w:jc w:val="both"/>
        <w:rPr>
          <w:sz w:val="24"/>
          <w:szCs w:val="24"/>
          <w:lang w:val="en-GB"/>
        </w:rPr>
      </w:pPr>
    </w:p>
    <w:p w14:paraId="682B1166" w14:textId="06813C2E"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47:47</w:t>
      </w:r>
    </w:p>
    <w:p w14:paraId="57475E0E" w14:textId="171397EE"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As a writer? So</w:t>
      </w:r>
      <w:r w:rsidR="00F961DC">
        <w:rPr>
          <w:rFonts w:ascii="Arial" w:hAnsi="Arial"/>
          <w:sz w:val="24"/>
          <w:szCs w:val="24"/>
          <w:lang w:val="en-GB"/>
        </w:rPr>
        <w:t>,</w:t>
      </w:r>
      <w:r w:rsidRPr="004F353F">
        <w:rPr>
          <w:rFonts w:ascii="Arial" w:hAnsi="Arial"/>
          <w:sz w:val="24"/>
          <w:szCs w:val="24"/>
          <w:lang w:val="en-GB"/>
        </w:rPr>
        <w:t xml:space="preserve"> I mean, it feels</w:t>
      </w:r>
      <w:r w:rsidR="00F961DC">
        <w:rPr>
          <w:rFonts w:ascii="Arial" w:hAnsi="Arial"/>
          <w:sz w:val="24"/>
          <w:szCs w:val="24"/>
          <w:lang w:val="en-GB"/>
        </w:rPr>
        <w:t xml:space="preserve"> </w:t>
      </w:r>
      <w:r w:rsidR="00803E73" w:rsidRPr="004F353F">
        <w:rPr>
          <w:rFonts w:ascii="Arial" w:hAnsi="Arial"/>
          <w:sz w:val="24"/>
          <w:szCs w:val="24"/>
          <w:lang w:val="en-GB"/>
        </w:rPr>
        <w:t xml:space="preserve">like </w:t>
      </w:r>
      <w:r w:rsidRPr="004F353F">
        <w:rPr>
          <w:rFonts w:ascii="Arial" w:hAnsi="Arial"/>
          <w:sz w:val="24"/>
          <w:szCs w:val="24"/>
          <w:lang w:val="en-GB"/>
        </w:rPr>
        <w:t>constant challenges</w:t>
      </w:r>
      <w:r w:rsidR="00F961DC">
        <w:rPr>
          <w:rFonts w:ascii="Arial" w:hAnsi="Arial"/>
          <w:sz w:val="24"/>
          <w:szCs w:val="24"/>
          <w:lang w:val="en-GB"/>
        </w:rPr>
        <w:t>, y</w:t>
      </w:r>
      <w:r w:rsidRPr="004F353F">
        <w:rPr>
          <w:rFonts w:ascii="Arial" w:hAnsi="Arial"/>
          <w:sz w:val="24"/>
          <w:szCs w:val="24"/>
          <w:lang w:val="en-GB"/>
        </w:rPr>
        <w:t>ou know? I think</w:t>
      </w:r>
      <w:r w:rsidR="00F961DC">
        <w:rPr>
          <w:rFonts w:ascii="Arial" w:hAnsi="Arial"/>
          <w:sz w:val="24"/>
          <w:szCs w:val="24"/>
          <w:lang w:val="en-GB"/>
        </w:rPr>
        <w:t>,</w:t>
      </w:r>
      <w:r w:rsidRPr="004F353F">
        <w:rPr>
          <w:rFonts w:ascii="Arial" w:hAnsi="Arial"/>
          <w:sz w:val="24"/>
          <w:szCs w:val="24"/>
          <w:lang w:val="en-GB"/>
        </w:rPr>
        <w:t xml:space="preserve"> I mean</w:t>
      </w:r>
      <w:r w:rsidR="00F961DC">
        <w:rPr>
          <w:rFonts w:ascii="Arial" w:hAnsi="Arial"/>
          <w:sz w:val="24"/>
          <w:szCs w:val="24"/>
          <w:lang w:val="en-GB"/>
        </w:rPr>
        <w:t xml:space="preserve"> </w:t>
      </w:r>
      <w:r w:rsidRPr="004F353F">
        <w:rPr>
          <w:rFonts w:ascii="Arial" w:hAnsi="Arial"/>
          <w:sz w:val="24"/>
          <w:szCs w:val="24"/>
          <w:lang w:val="en-GB"/>
        </w:rPr>
        <w:t>I was, you know, I've been dumped by publishers a couple of times</w:t>
      </w:r>
      <w:r w:rsidR="00F961DC">
        <w:rPr>
          <w:rFonts w:ascii="Arial" w:hAnsi="Arial"/>
          <w:sz w:val="24"/>
          <w:szCs w:val="24"/>
          <w:lang w:val="en-GB"/>
        </w:rPr>
        <w:t>.</w:t>
      </w:r>
      <w:r w:rsidRPr="004F353F">
        <w:rPr>
          <w:rFonts w:ascii="Arial" w:hAnsi="Arial"/>
          <w:sz w:val="24"/>
          <w:szCs w:val="24"/>
          <w:lang w:val="en-GB"/>
        </w:rPr>
        <w:t xml:space="preserve"> I've been through</w:t>
      </w:r>
      <w:r w:rsidR="00F961DC">
        <w:rPr>
          <w:rFonts w:ascii="Arial" w:hAnsi="Arial"/>
          <w:sz w:val="24"/>
          <w:szCs w:val="24"/>
          <w:lang w:val="en-GB"/>
        </w:rPr>
        <w:t xml:space="preserve">, I’m on, </w:t>
      </w:r>
      <w:r w:rsidRPr="004F353F">
        <w:rPr>
          <w:rFonts w:ascii="Arial" w:hAnsi="Arial"/>
          <w:sz w:val="24"/>
          <w:szCs w:val="24"/>
          <w:lang w:val="en-GB"/>
        </w:rPr>
        <w:t xml:space="preserve">my third agent. I </w:t>
      </w:r>
      <w:r w:rsidR="00F961DC">
        <w:rPr>
          <w:rFonts w:ascii="Arial" w:hAnsi="Arial"/>
          <w:sz w:val="24"/>
          <w:szCs w:val="24"/>
          <w:lang w:val="en-GB"/>
        </w:rPr>
        <w:t>write</w:t>
      </w:r>
      <w:r w:rsidRPr="004F353F">
        <w:rPr>
          <w:rFonts w:ascii="Arial" w:hAnsi="Arial"/>
          <w:sz w:val="24"/>
          <w:szCs w:val="24"/>
          <w:lang w:val="en-GB"/>
        </w:rPr>
        <w:t xml:space="preserve"> a third novel which never got published. I guess that was a big challenge. But I think, you know, at the time, I didn't really</w:t>
      </w:r>
      <w:r w:rsidR="00F961DC">
        <w:rPr>
          <w:rFonts w:ascii="Arial" w:hAnsi="Arial"/>
          <w:sz w:val="24"/>
          <w:szCs w:val="24"/>
          <w:lang w:val="en-GB"/>
        </w:rPr>
        <w:t>—</w:t>
      </w:r>
      <w:r w:rsidRPr="004F353F">
        <w:rPr>
          <w:rFonts w:ascii="Arial" w:hAnsi="Arial"/>
          <w:sz w:val="24"/>
          <w:szCs w:val="24"/>
          <w:lang w:val="en-GB"/>
        </w:rPr>
        <w:t>I was down about it</w:t>
      </w:r>
      <w:r w:rsidR="00F961DC">
        <w:rPr>
          <w:rFonts w:ascii="Arial" w:hAnsi="Arial"/>
          <w:sz w:val="24"/>
          <w:szCs w:val="24"/>
          <w:lang w:val="en-GB"/>
        </w:rPr>
        <w:t>, b</w:t>
      </w:r>
      <w:r w:rsidRPr="004F353F">
        <w:rPr>
          <w:rFonts w:ascii="Arial" w:hAnsi="Arial"/>
          <w:sz w:val="24"/>
          <w:szCs w:val="24"/>
          <w:lang w:val="en-GB"/>
        </w:rPr>
        <w:t>ut I didn't really, I don't know if I was just stupid and didn't realise</w:t>
      </w:r>
      <w:r w:rsidR="00F961DC">
        <w:rPr>
          <w:rFonts w:ascii="Arial" w:hAnsi="Arial"/>
          <w:sz w:val="24"/>
          <w:szCs w:val="24"/>
          <w:lang w:val="en-GB"/>
        </w:rPr>
        <w:t xml:space="preserve">, [but] </w:t>
      </w:r>
      <w:r w:rsidRPr="004F353F">
        <w:rPr>
          <w:rFonts w:ascii="Arial" w:hAnsi="Arial"/>
          <w:sz w:val="24"/>
          <w:szCs w:val="24"/>
          <w:lang w:val="en-GB"/>
        </w:rPr>
        <w:t>I still know nothing about the publishing industry, I still feel</w:t>
      </w:r>
      <w:r w:rsidR="00F961DC">
        <w:rPr>
          <w:rFonts w:ascii="Arial" w:hAnsi="Arial"/>
          <w:sz w:val="24"/>
          <w:szCs w:val="24"/>
          <w:lang w:val="en-GB"/>
        </w:rPr>
        <w:t xml:space="preserve"> </w:t>
      </w:r>
      <w:r w:rsidR="00803E73" w:rsidRPr="004F353F">
        <w:rPr>
          <w:rFonts w:ascii="Arial" w:hAnsi="Arial"/>
          <w:sz w:val="24"/>
          <w:szCs w:val="24"/>
          <w:lang w:val="en-GB"/>
        </w:rPr>
        <w:t xml:space="preserve">like </w:t>
      </w:r>
      <w:r w:rsidRPr="004F353F">
        <w:rPr>
          <w:rFonts w:ascii="Arial" w:hAnsi="Arial"/>
          <w:sz w:val="24"/>
          <w:szCs w:val="24"/>
          <w:lang w:val="en-GB"/>
        </w:rPr>
        <w:t>an absolute novice</w:t>
      </w:r>
      <w:r w:rsidR="00F961DC">
        <w:rPr>
          <w:rFonts w:ascii="Arial" w:hAnsi="Arial"/>
          <w:sz w:val="24"/>
          <w:szCs w:val="24"/>
          <w:lang w:val="en-GB"/>
        </w:rPr>
        <w:t>. I</w:t>
      </w:r>
      <w:r w:rsidRPr="004F353F">
        <w:rPr>
          <w:rFonts w:ascii="Arial" w:hAnsi="Arial"/>
          <w:sz w:val="24"/>
          <w:szCs w:val="24"/>
          <w:lang w:val="en-GB"/>
        </w:rPr>
        <w:t xml:space="preserve"> don't understand it in so many ways,</w:t>
      </w:r>
    </w:p>
    <w:p w14:paraId="67F01D6B" w14:textId="77777777" w:rsidR="00B7110A" w:rsidRPr="004F353F" w:rsidRDefault="00B7110A" w:rsidP="00752710">
      <w:pPr>
        <w:spacing w:after="0" w:line="360" w:lineRule="auto"/>
        <w:jc w:val="both"/>
        <w:rPr>
          <w:sz w:val="24"/>
          <w:szCs w:val="24"/>
          <w:lang w:val="en-GB"/>
        </w:rPr>
      </w:pPr>
    </w:p>
    <w:p w14:paraId="01A58604" w14:textId="22B1752C"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48:27</w:t>
      </w:r>
    </w:p>
    <w:p w14:paraId="4612E965" w14:textId="0BF2217B" w:rsidR="00B7110A" w:rsidRPr="004F353F" w:rsidRDefault="00F961DC" w:rsidP="00752710">
      <w:pPr>
        <w:spacing w:after="0" w:line="360" w:lineRule="auto"/>
        <w:jc w:val="both"/>
        <w:rPr>
          <w:sz w:val="24"/>
          <w:szCs w:val="24"/>
          <w:lang w:val="en-GB"/>
        </w:rPr>
      </w:pPr>
      <w:r>
        <w:rPr>
          <w:rFonts w:ascii="Arial" w:hAnsi="Arial"/>
          <w:sz w:val="24"/>
          <w:szCs w:val="24"/>
          <w:lang w:val="en-GB"/>
        </w:rPr>
        <w:t xml:space="preserve">[There’s a lot that’s] </w:t>
      </w:r>
      <w:r w:rsidR="00000000" w:rsidRPr="004F353F">
        <w:rPr>
          <w:rFonts w:ascii="Arial" w:hAnsi="Arial"/>
          <w:sz w:val="24"/>
          <w:szCs w:val="24"/>
          <w:lang w:val="en-GB"/>
        </w:rPr>
        <w:t>really confusing about it. But if it means that you didn't let it get to you that much, then I guess it was, you know, it was okay.</w:t>
      </w:r>
    </w:p>
    <w:p w14:paraId="5E90AC65" w14:textId="77777777" w:rsidR="00B7110A" w:rsidRPr="004F353F" w:rsidRDefault="00B7110A" w:rsidP="00752710">
      <w:pPr>
        <w:spacing w:after="0" w:line="360" w:lineRule="auto"/>
        <w:jc w:val="both"/>
        <w:rPr>
          <w:sz w:val="24"/>
          <w:szCs w:val="24"/>
          <w:lang w:val="en-GB"/>
        </w:rPr>
      </w:pPr>
    </w:p>
    <w:p w14:paraId="6F3288CA" w14:textId="5C236394"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48:36</w:t>
      </w:r>
    </w:p>
    <w:p w14:paraId="7E9B3206" w14:textId="77777777" w:rsidR="00D5079C" w:rsidRDefault="00000000" w:rsidP="00752710">
      <w:pPr>
        <w:spacing w:after="0" w:line="360" w:lineRule="auto"/>
        <w:jc w:val="both"/>
        <w:rPr>
          <w:rFonts w:ascii="Arial" w:hAnsi="Arial"/>
          <w:sz w:val="24"/>
          <w:szCs w:val="24"/>
          <w:lang w:val="en-GB"/>
        </w:rPr>
      </w:pPr>
      <w:r w:rsidRPr="004F353F">
        <w:rPr>
          <w:rFonts w:ascii="Arial" w:hAnsi="Arial"/>
          <w:sz w:val="24"/>
          <w:szCs w:val="24"/>
          <w:lang w:val="en-GB"/>
        </w:rPr>
        <w:t>And well, actually, it was instrumental in me</w:t>
      </w:r>
      <w:r w:rsidR="00D5079C">
        <w:rPr>
          <w:rFonts w:ascii="Arial" w:hAnsi="Arial"/>
          <w:sz w:val="24"/>
          <w:szCs w:val="24"/>
          <w:lang w:val="en-GB"/>
        </w:rPr>
        <w:t xml:space="preserve">… </w:t>
      </w:r>
      <w:r w:rsidRPr="004F353F">
        <w:rPr>
          <w:rFonts w:ascii="Arial" w:hAnsi="Arial"/>
          <w:sz w:val="24"/>
          <w:szCs w:val="24"/>
          <w:lang w:val="en-GB"/>
        </w:rPr>
        <w:t>actually finding my writing voice</w:t>
      </w:r>
      <w:r w:rsidR="00D5079C">
        <w:rPr>
          <w:rFonts w:ascii="Arial" w:hAnsi="Arial"/>
          <w:sz w:val="24"/>
          <w:szCs w:val="24"/>
          <w:lang w:val="en-GB"/>
        </w:rPr>
        <w:t>,</w:t>
      </w:r>
      <w:r w:rsidRPr="004F353F">
        <w:rPr>
          <w:rFonts w:ascii="Arial" w:hAnsi="Arial"/>
          <w:sz w:val="24"/>
          <w:szCs w:val="24"/>
          <w:lang w:val="en-GB"/>
        </w:rPr>
        <w:t xml:space="preserve"> because I then went and wrote something else after that, that was completely different</w:t>
      </w:r>
      <w:r w:rsidR="00D5079C">
        <w:rPr>
          <w:rFonts w:ascii="Arial" w:hAnsi="Arial"/>
          <w:sz w:val="24"/>
          <w:szCs w:val="24"/>
          <w:lang w:val="en-GB"/>
        </w:rPr>
        <w:t>, t</w:t>
      </w:r>
      <w:r w:rsidRPr="004F353F">
        <w:rPr>
          <w:rFonts w:ascii="Arial" w:hAnsi="Arial"/>
          <w:sz w:val="24"/>
          <w:szCs w:val="24"/>
          <w:lang w:val="en-GB"/>
        </w:rPr>
        <w:t xml:space="preserve">hat became a third </w:t>
      </w:r>
      <w:r w:rsidR="00D5079C">
        <w:rPr>
          <w:rFonts w:ascii="Arial" w:hAnsi="Arial"/>
          <w:sz w:val="24"/>
          <w:szCs w:val="24"/>
          <w:lang w:val="en-GB"/>
        </w:rPr>
        <w:t>published</w:t>
      </w:r>
      <w:r w:rsidRPr="004F353F">
        <w:rPr>
          <w:rFonts w:ascii="Arial" w:hAnsi="Arial"/>
          <w:sz w:val="24"/>
          <w:szCs w:val="24"/>
          <w:lang w:val="en-GB"/>
        </w:rPr>
        <w:t xml:space="preserve"> novel</w:t>
      </w:r>
      <w:r w:rsidR="00D5079C">
        <w:rPr>
          <w:rFonts w:ascii="Arial" w:hAnsi="Arial"/>
          <w:sz w:val="24"/>
          <w:szCs w:val="24"/>
          <w:lang w:val="en-GB"/>
        </w:rPr>
        <w:t xml:space="preserve">. </w:t>
      </w:r>
      <w:r w:rsidRPr="004F353F">
        <w:rPr>
          <w:rFonts w:ascii="Arial" w:hAnsi="Arial"/>
          <w:sz w:val="24"/>
          <w:szCs w:val="24"/>
          <w:lang w:val="en-GB"/>
        </w:rPr>
        <w:t xml:space="preserve">And that was the book where I </w:t>
      </w:r>
      <w:r w:rsidR="00D5079C">
        <w:rPr>
          <w:rFonts w:ascii="Arial" w:hAnsi="Arial"/>
          <w:sz w:val="24"/>
          <w:szCs w:val="24"/>
          <w:lang w:val="en-GB"/>
        </w:rPr>
        <w:t>feel</w:t>
      </w:r>
      <w:r w:rsidR="00803E73" w:rsidRPr="004F353F">
        <w:rPr>
          <w:rFonts w:ascii="Arial" w:hAnsi="Arial"/>
          <w:sz w:val="24"/>
          <w:szCs w:val="24"/>
          <w:lang w:val="en-GB"/>
        </w:rPr>
        <w:t xml:space="preserve"> like </w:t>
      </w:r>
      <w:r w:rsidRPr="004F353F">
        <w:rPr>
          <w:rFonts w:ascii="Arial" w:hAnsi="Arial"/>
          <w:sz w:val="24"/>
          <w:szCs w:val="24"/>
          <w:lang w:val="en-GB"/>
        </w:rPr>
        <w:t>I'</w:t>
      </w:r>
      <w:r w:rsidR="00D5079C">
        <w:rPr>
          <w:rFonts w:ascii="Arial" w:hAnsi="Arial"/>
          <w:sz w:val="24"/>
          <w:szCs w:val="24"/>
          <w:lang w:val="en-GB"/>
        </w:rPr>
        <w:t>d</w:t>
      </w:r>
      <w:r w:rsidRPr="004F353F">
        <w:rPr>
          <w:rFonts w:ascii="Arial" w:hAnsi="Arial"/>
          <w:sz w:val="24"/>
          <w:szCs w:val="24"/>
          <w:lang w:val="en-GB"/>
        </w:rPr>
        <w:t xml:space="preserve"> actually found, yeah, I'd found my voice and got into the groove of what I was doing</w:t>
      </w:r>
      <w:r w:rsidR="00803E73" w:rsidRPr="004F353F">
        <w:rPr>
          <w:rFonts w:ascii="Arial" w:hAnsi="Arial"/>
          <w:sz w:val="24"/>
          <w:szCs w:val="24"/>
          <w:lang w:val="en-GB"/>
        </w:rPr>
        <w:t>. So,</w:t>
      </w:r>
      <w:r w:rsidRPr="004F353F">
        <w:rPr>
          <w:rFonts w:ascii="Arial" w:hAnsi="Arial"/>
          <w:sz w:val="24"/>
          <w:szCs w:val="24"/>
          <w:lang w:val="en-GB"/>
        </w:rPr>
        <w:t xml:space="preserve"> I mean, it worked out great in the end, but that was a big challenge</w:t>
      </w:r>
      <w:r w:rsidR="00D5079C">
        <w:rPr>
          <w:rFonts w:ascii="Arial" w:hAnsi="Arial"/>
          <w:sz w:val="24"/>
          <w:szCs w:val="24"/>
          <w:lang w:val="en-GB"/>
        </w:rPr>
        <w:t xml:space="preserve">, </w:t>
      </w:r>
      <w:r w:rsidRPr="004F353F">
        <w:rPr>
          <w:rFonts w:ascii="Arial" w:hAnsi="Arial"/>
          <w:sz w:val="24"/>
          <w:szCs w:val="24"/>
          <w:lang w:val="en-GB"/>
        </w:rPr>
        <w:t>I think</w:t>
      </w:r>
      <w:r w:rsidR="00D5079C">
        <w:rPr>
          <w:rFonts w:ascii="Arial" w:hAnsi="Arial"/>
          <w:sz w:val="24"/>
          <w:szCs w:val="24"/>
          <w:lang w:val="en-GB"/>
        </w:rPr>
        <w:t>.</w:t>
      </w:r>
      <w:r w:rsidRPr="004F353F">
        <w:rPr>
          <w:rFonts w:ascii="Arial" w:hAnsi="Arial"/>
          <w:sz w:val="24"/>
          <w:szCs w:val="24"/>
          <w:lang w:val="en-GB"/>
        </w:rPr>
        <w:t xml:space="preserve"> </w:t>
      </w:r>
      <w:r w:rsidR="00D5079C">
        <w:rPr>
          <w:rFonts w:ascii="Arial" w:hAnsi="Arial"/>
          <w:sz w:val="24"/>
          <w:szCs w:val="24"/>
          <w:lang w:val="en-GB"/>
        </w:rPr>
        <w:t>C</w:t>
      </w:r>
      <w:r w:rsidRPr="004F353F">
        <w:rPr>
          <w:rFonts w:ascii="Arial" w:hAnsi="Arial"/>
          <w:sz w:val="24"/>
          <w:szCs w:val="24"/>
          <w:lang w:val="en-GB"/>
        </w:rPr>
        <w:t>onstantly you're always challenged</w:t>
      </w:r>
      <w:r w:rsidR="00D5079C">
        <w:rPr>
          <w:rFonts w:ascii="Arial" w:hAnsi="Arial"/>
          <w:sz w:val="24"/>
          <w:szCs w:val="24"/>
          <w:lang w:val="en-GB"/>
        </w:rPr>
        <w:t>.</w:t>
      </w:r>
      <w:r w:rsidRPr="004F353F">
        <w:rPr>
          <w:rFonts w:ascii="Arial" w:hAnsi="Arial"/>
          <w:sz w:val="24"/>
          <w:szCs w:val="24"/>
          <w:lang w:val="en-GB"/>
        </w:rPr>
        <w:t xml:space="preserve"> I mean, books still go out on submission, and like, you know, get turned down by 25 editors</w:t>
      </w:r>
      <w:r w:rsidR="00D5079C">
        <w:rPr>
          <w:rFonts w:ascii="Arial" w:hAnsi="Arial"/>
          <w:sz w:val="24"/>
          <w:szCs w:val="24"/>
          <w:lang w:val="en-GB"/>
        </w:rPr>
        <w:t xml:space="preserve"> at</w:t>
      </w:r>
      <w:r w:rsidRPr="004F353F">
        <w:rPr>
          <w:rFonts w:ascii="Arial" w:hAnsi="Arial"/>
          <w:sz w:val="24"/>
          <w:szCs w:val="24"/>
          <w:lang w:val="en-GB"/>
        </w:rPr>
        <w:t xml:space="preserve"> various different publishers. And then, you know, it gets picked up</w:t>
      </w:r>
      <w:r w:rsidR="00D5079C">
        <w:rPr>
          <w:rFonts w:ascii="Arial" w:hAnsi="Arial"/>
          <w:sz w:val="24"/>
          <w:szCs w:val="24"/>
          <w:lang w:val="en-GB"/>
        </w:rPr>
        <w:t xml:space="preserve"> </w:t>
      </w:r>
      <w:r w:rsidRPr="004F353F">
        <w:rPr>
          <w:rFonts w:ascii="Arial" w:hAnsi="Arial"/>
          <w:sz w:val="24"/>
          <w:szCs w:val="24"/>
          <w:lang w:val="en-GB"/>
        </w:rPr>
        <w:t xml:space="preserve">and then it gets nominated for an award or it becomes a best seller and you think, </w:t>
      </w:r>
      <w:proofErr w:type="gramStart"/>
      <w:r w:rsidRPr="004F353F">
        <w:rPr>
          <w:rFonts w:ascii="Arial" w:hAnsi="Arial"/>
          <w:sz w:val="24"/>
          <w:szCs w:val="24"/>
          <w:lang w:val="en-GB"/>
        </w:rPr>
        <w:t>Who</w:t>
      </w:r>
      <w:proofErr w:type="gramEnd"/>
      <w:r w:rsidRPr="004F353F">
        <w:rPr>
          <w:rFonts w:ascii="Arial" w:hAnsi="Arial"/>
          <w:sz w:val="24"/>
          <w:szCs w:val="24"/>
          <w:lang w:val="en-GB"/>
        </w:rPr>
        <w:t xml:space="preserve"> are these idiots? What </w:t>
      </w:r>
      <w:r w:rsidR="00D5079C">
        <w:rPr>
          <w:rFonts w:ascii="Arial" w:hAnsi="Arial"/>
          <w:sz w:val="24"/>
          <w:szCs w:val="24"/>
          <w:lang w:val="en-GB"/>
        </w:rPr>
        <w:t>do they know? B</w:t>
      </w:r>
      <w:r w:rsidRPr="004F353F">
        <w:rPr>
          <w:rFonts w:ascii="Arial" w:hAnsi="Arial"/>
          <w:sz w:val="24"/>
          <w:szCs w:val="24"/>
          <w:lang w:val="en-GB"/>
        </w:rPr>
        <w:t>ut that's</w:t>
      </w:r>
      <w:r w:rsidR="00D5079C">
        <w:rPr>
          <w:rFonts w:ascii="Arial" w:hAnsi="Arial"/>
          <w:sz w:val="24"/>
          <w:szCs w:val="24"/>
          <w:lang w:val="en-GB"/>
        </w:rPr>
        <w:t xml:space="preserve"> </w:t>
      </w:r>
      <w:r w:rsidR="000914D8">
        <w:rPr>
          <w:rFonts w:ascii="Arial" w:hAnsi="Arial"/>
          <w:sz w:val="24"/>
          <w:szCs w:val="24"/>
          <w:lang w:val="en-GB"/>
        </w:rPr>
        <w:t>kind of</w:t>
      </w:r>
      <w:r w:rsidR="00D5079C">
        <w:rPr>
          <w:rFonts w:ascii="Arial" w:hAnsi="Arial"/>
          <w:sz w:val="24"/>
          <w:szCs w:val="24"/>
          <w:lang w:val="en-GB"/>
        </w:rPr>
        <w:t xml:space="preserve"> the</w:t>
      </w:r>
      <w:r w:rsidRPr="004F353F">
        <w:rPr>
          <w:rFonts w:ascii="Arial" w:hAnsi="Arial"/>
          <w:sz w:val="24"/>
          <w:szCs w:val="24"/>
          <w:lang w:val="en-GB"/>
        </w:rPr>
        <w:t xml:space="preserve"> wrong attitude because if an editor doesn't want to buy the book, then it's not the right book</w:t>
      </w:r>
      <w:r w:rsidR="00D5079C">
        <w:rPr>
          <w:rFonts w:ascii="Arial" w:hAnsi="Arial"/>
          <w:sz w:val="24"/>
          <w:szCs w:val="24"/>
          <w:lang w:val="en-GB"/>
        </w:rPr>
        <w:t xml:space="preserve"> f</w:t>
      </w:r>
      <w:r w:rsidRPr="004F353F">
        <w:rPr>
          <w:rFonts w:ascii="Arial" w:hAnsi="Arial"/>
          <w:sz w:val="24"/>
          <w:szCs w:val="24"/>
          <w:lang w:val="en-GB"/>
        </w:rPr>
        <w:t>or them. It's as simple as that</w:t>
      </w:r>
      <w:r w:rsidR="00D5079C">
        <w:rPr>
          <w:rFonts w:ascii="Arial" w:hAnsi="Arial"/>
          <w:sz w:val="24"/>
          <w:szCs w:val="24"/>
          <w:lang w:val="en-GB"/>
        </w:rPr>
        <w:t>, r</w:t>
      </w:r>
      <w:r w:rsidRPr="004F353F">
        <w:rPr>
          <w:rFonts w:ascii="Arial" w:hAnsi="Arial"/>
          <w:sz w:val="24"/>
          <w:szCs w:val="24"/>
          <w:lang w:val="en-GB"/>
        </w:rPr>
        <w:t xml:space="preserve">ight? </w:t>
      </w:r>
      <w:r w:rsidR="00D5079C">
        <w:rPr>
          <w:rFonts w:ascii="Arial" w:hAnsi="Arial"/>
          <w:sz w:val="24"/>
          <w:szCs w:val="24"/>
          <w:lang w:val="en-GB"/>
        </w:rPr>
        <w:t>And</w:t>
      </w:r>
      <w:r w:rsidRPr="004F353F">
        <w:rPr>
          <w:rFonts w:ascii="Arial" w:hAnsi="Arial"/>
          <w:sz w:val="24"/>
          <w:szCs w:val="24"/>
          <w:lang w:val="en-GB"/>
        </w:rPr>
        <w:t xml:space="preserve"> you wouldn't want to go forward with an editor who wasn't 100%</w:t>
      </w:r>
      <w:r w:rsidR="00D5079C">
        <w:rPr>
          <w:rFonts w:ascii="Arial" w:hAnsi="Arial"/>
          <w:sz w:val="24"/>
          <w:szCs w:val="24"/>
          <w:lang w:val="en-GB"/>
        </w:rPr>
        <w:t>, y</w:t>
      </w:r>
      <w:r w:rsidRPr="004F353F">
        <w:rPr>
          <w:rFonts w:ascii="Arial" w:hAnsi="Arial"/>
          <w:sz w:val="24"/>
          <w:szCs w:val="24"/>
          <w:lang w:val="en-GB"/>
        </w:rPr>
        <w:t>ou know, in love with what it is that you'd writte</w:t>
      </w:r>
      <w:r w:rsidR="00D5079C">
        <w:rPr>
          <w:rFonts w:ascii="Arial" w:hAnsi="Arial"/>
          <w:sz w:val="24"/>
          <w:szCs w:val="24"/>
          <w:lang w:val="en-GB"/>
        </w:rPr>
        <w:t xml:space="preserve">n. </w:t>
      </w:r>
      <w:proofErr w:type="gramStart"/>
      <w:r w:rsidR="00D5079C">
        <w:rPr>
          <w:rFonts w:ascii="Arial" w:hAnsi="Arial"/>
          <w:sz w:val="24"/>
          <w:szCs w:val="24"/>
          <w:lang w:val="en-GB"/>
        </w:rPr>
        <w:t>So</w:t>
      </w:r>
      <w:proofErr w:type="gramEnd"/>
      <w:r w:rsidRPr="004F353F">
        <w:rPr>
          <w:rFonts w:ascii="Arial" w:hAnsi="Arial"/>
          <w:sz w:val="24"/>
          <w:szCs w:val="24"/>
          <w:lang w:val="en-GB"/>
        </w:rPr>
        <w:t xml:space="preserve"> there'</w:t>
      </w:r>
      <w:r w:rsidR="00D5079C">
        <w:rPr>
          <w:rFonts w:ascii="Arial" w:hAnsi="Arial"/>
          <w:sz w:val="24"/>
          <w:szCs w:val="24"/>
          <w:lang w:val="en-GB"/>
        </w:rPr>
        <w:t xml:space="preserve">re </w:t>
      </w:r>
      <w:r w:rsidRPr="004F353F">
        <w:rPr>
          <w:rFonts w:ascii="Arial" w:hAnsi="Arial"/>
          <w:sz w:val="24"/>
          <w:szCs w:val="24"/>
          <w:lang w:val="en-GB"/>
        </w:rPr>
        <w:t>constant challenges</w:t>
      </w:r>
      <w:r w:rsidR="00803E73" w:rsidRPr="004F353F">
        <w:rPr>
          <w:rFonts w:ascii="Arial" w:hAnsi="Arial"/>
          <w:sz w:val="24"/>
          <w:szCs w:val="24"/>
          <w:lang w:val="en-GB"/>
        </w:rPr>
        <w:t xml:space="preserve"> like </w:t>
      </w:r>
      <w:r w:rsidRPr="004F353F">
        <w:rPr>
          <w:rFonts w:ascii="Arial" w:hAnsi="Arial"/>
          <w:sz w:val="24"/>
          <w:szCs w:val="24"/>
          <w:lang w:val="en-GB"/>
        </w:rPr>
        <w:t>that</w:t>
      </w:r>
      <w:r w:rsidR="00D5079C">
        <w:rPr>
          <w:rFonts w:ascii="Arial" w:hAnsi="Arial"/>
          <w:sz w:val="24"/>
          <w:szCs w:val="24"/>
          <w:lang w:val="en-GB"/>
        </w:rPr>
        <w:t xml:space="preserve">, </w:t>
      </w:r>
      <w:r w:rsidRPr="004F353F">
        <w:rPr>
          <w:rFonts w:ascii="Arial" w:hAnsi="Arial"/>
          <w:sz w:val="24"/>
          <w:szCs w:val="24"/>
          <w:lang w:val="en-GB"/>
        </w:rPr>
        <w:t>I think.</w:t>
      </w:r>
    </w:p>
    <w:p w14:paraId="476404B1" w14:textId="77777777" w:rsidR="00D5079C" w:rsidRDefault="00D5079C" w:rsidP="00752710">
      <w:pPr>
        <w:spacing w:after="0" w:line="360" w:lineRule="auto"/>
        <w:jc w:val="both"/>
        <w:rPr>
          <w:rFonts w:ascii="Arial" w:hAnsi="Arial"/>
          <w:sz w:val="24"/>
          <w:szCs w:val="24"/>
          <w:lang w:val="en-GB"/>
        </w:rPr>
      </w:pPr>
    </w:p>
    <w:p w14:paraId="00B68F05" w14:textId="277D6DDE"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As for music</w:t>
      </w:r>
      <w:r w:rsidR="004677CE">
        <w:rPr>
          <w:rFonts w:ascii="Arial" w:hAnsi="Arial"/>
          <w:sz w:val="24"/>
          <w:szCs w:val="24"/>
          <w:lang w:val="en-GB"/>
        </w:rPr>
        <w:t xml:space="preserve"> </w:t>
      </w:r>
      <w:r w:rsidRPr="004F353F">
        <w:rPr>
          <w:rFonts w:ascii="Arial" w:hAnsi="Arial"/>
          <w:sz w:val="24"/>
          <w:szCs w:val="24"/>
          <w:lang w:val="en-GB"/>
        </w:rPr>
        <w:t>challenges, I don't know</w:t>
      </w:r>
      <w:r w:rsidR="004677CE">
        <w:rPr>
          <w:rFonts w:ascii="Arial" w:hAnsi="Arial"/>
          <w:sz w:val="24"/>
          <w:szCs w:val="24"/>
          <w:lang w:val="en-GB"/>
        </w:rPr>
        <w:t>. Have I had</w:t>
      </w:r>
      <w:r w:rsidRPr="004F353F">
        <w:rPr>
          <w:rFonts w:ascii="Arial" w:hAnsi="Arial"/>
          <w:sz w:val="24"/>
          <w:szCs w:val="24"/>
          <w:lang w:val="en-GB"/>
        </w:rPr>
        <w:t xml:space="preserve"> any challenges in music</w:t>
      </w:r>
      <w:r w:rsidR="004677CE">
        <w:rPr>
          <w:rFonts w:ascii="Arial" w:hAnsi="Arial"/>
          <w:sz w:val="24"/>
          <w:szCs w:val="24"/>
          <w:lang w:val="en-GB"/>
        </w:rPr>
        <w:t>?</w:t>
      </w:r>
      <w:r w:rsidRPr="004F353F">
        <w:rPr>
          <w:rFonts w:ascii="Arial" w:hAnsi="Arial"/>
          <w:sz w:val="24"/>
          <w:szCs w:val="24"/>
          <w:lang w:val="en-GB"/>
        </w:rPr>
        <w:t xml:space="preserve"> I'm always trying to do something different from what I've done before. And that's the same with the books as well</w:t>
      </w:r>
      <w:r w:rsidR="004677CE">
        <w:rPr>
          <w:rFonts w:ascii="Arial" w:hAnsi="Arial"/>
          <w:sz w:val="24"/>
          <w:szCs w:val="24"/>
          <w:lang w:val="en-GB"/>
        </w:rPr>
        <w:t>. T</w:t>
      </w:r>
      <w:r w:rsidRPr="004F353F">
        <w:rPr>
          <w:rFonts w:ascii="Arial" w:hAnsi="Arial"/>
          <w:sz w:val="24"/>
          <w:szCs w:val="24"/>
          <w:lang w:val="en-GB"/>
        </w:rPr>
        <w:t>hat I</w:t>
      </w:r>
      <w:r w:rsidR="004677CE">
        <w:rPr>
          <w:rFonts w:ascii="Arial" w:hAnsi="Arial"/>
          <w:sz w:val="24"/>
          <w:szCs w:val="24"/>
          <w:lang w:val="en-GB"/>
        </w:rPr>
        <w:t xml:space="preserve"> </w:t>
      </w:r>
      <w:r w:rsidR="000914D8">
        <w:rPr>
          <w:rFonts w:ascii="Arial" w:hAnsi="Arial"/>
          <w:sz w:val="24"/>
          <w:szCs w:val="24"/>
          <w:lang w:val="en-GB"/>
        </w:rPr>
        <w:t>kind of</w:t>
      </w:r>
      <w:r w:rsidR="004677CE">
        <w:rPr>
          <w:rFonts w:ascii="Arial" w:hAnsi="Arial"/>
          <w:sz w:val="24"/>
          <w:szCs w:val="24"/>
          <w:lang w:val="en-GB"/>
        </w:rPr>
        <w:t xml:space="preserve">, </w:t>
      </w:r>
      <w:r w:rsidRPr="004F353F">
        <w:rPr>
          <w:rFonts w:ascii="Arial" w:hAnsi="Arial"/>
          <w:sz w:val="24"/>
          <w:szCs w:val="24"/>
          <w:lang w:val="en-GB"/>
        </w:rPr>
        <w:t>I grew up in a</w:t>
      </w:r>
      <w:r w:rsidR="00803E73" w:rsidRPr="004F353F">
        <w:rPr>
          <w:rFonts w:ascii="Arial" w:hAnsi="Arial"/>
          <w:sz w:val="24"/>
          <w:szCs w:val="24"/>
          <w:lang w:val="en-GB"/>
        </w:rPr>
        <w:t xml:space="preserve"> sort of </w:t>
      </w:r>
      <w:r w:rsidRPr="004F353F">
        <w:rPr>
          <w:rFonts w:ascii="Arial" w:hAnsi="Arial"/>
          <w:sz w:val="24"/>
          <w:szCs w:val="24"/>
          <w:lang w:val="en-GB"/>
        </w:rPr>
        <w:t>guitar, bass and drums</w:t>
      </w:r>
      <w:r w:rsidR="004677CE">
        <w:rPr>
          <w:rFonts w:ascii="Arial" w:hAnsi="Arial"/>
          <w:sz w:val="24"/>
          <w:szCs w:val="24"/>
          <w:lang w:val="en-GB"/>
        </w:rPr>
        <w:t xml:space="preserve">, </w:t>
      </w:r>
      <w:r w:rsidR="00803E73" w:rsidRPr="004F353F">
        <w:rPr>
          <w:rFonts w:ascii="Arial" w:hAnsi="Arial"/>
          <w:sz w:val="24"/>
          <w:szCs w:val="24"/>
          <w:lang w:val="en-GB"/>
        </w:rPr>
        <w:t xml:space="preserve">sort of, </w:t>
      </w:r>
      <w:r w:rsidRPr="004F353F">
        <w:rPr>
          <w:rFonts w:ascii="Arial" w:hAnsi="Arial"/>
          <w:sz w:val="24"/>
          <w:szCs w:val="24"/>
          <w:lang w:val="en-GB"/>
        </w:rPr>
        <w:t>set up</w:t>
      </w:r>
      <w:r w:rsidR="004677CE">
        <w:rPr>
          <w:rFonts w:ascii="Arial" w:hAnsi="Arial"/>
          <w:sz w:val="24"/>
          <w:szCs w:val="24"/>
          <w:lang w:val="en-GB"/>
        </w:rPr>
        <w:t>, y</w:t>
      </w:r>
      <w:r w:rsidRPr="004F353F">
        <w:rPr>
          <w:rFonts w:ascii="Arial" w:hAnsi="Arial"/>
          <w:sz w:val="24"/>
          <w:szCs w:val="24"/>
          <w:lang w:val="en-GB"/>
        </w:rPr>
        <w:t>ou know</w:t>
      </w:r>
      <w:r w:rsidR="004677CE">
        <w:rPr>
          <w:rFonts w:ascii="Arial" w:hAnsi="Arial"/>
          <w:sz w:val="24"/>
          <w:szCs w:val="24"/>
          <w:lang w:val="en-GB"/>
        </w:rPr>
        <w:t>?</w:t>
      </w:r>
      <w:r w:rsidRPr="004F353F">
        <w:rPr>
          <w:rFonts w:ascii="Arial" w:hAnsi="Arial"/>
          <w:sz w:val="24"/>
          <w:szCs w:val="24"/>
          <w:lang w:val="en-GB"/>
        </w:rPr>
        <w:t xml:space="preserve"> </w:t>
      </w:r>
      <w:r w:rsidR="004677CE">
        <w:rPr>
          <w:rFonts w:ascii="Arial" w:hAnsi="Arial"/>
          <w:sz w:val="24"/>
          <w:szCs w:val="24"/>
          <w:lang w:val="en-GB"/>
        </w:rPr>
        <w:t>T</w:t>
      </w:r>
      <w:r w:rsidRPr="004F353F">
        <w:rPr>
          <w:rFonts w:ascii="Arial" w:hAnsi="Arial"/>
          <w:sz w:val="24"/>
          <w:szCs w:val="24"/>
          <w:lang w:val="en-GB"/>
        </w:rPr>
        <w:t>hat's the</w:t>
      </w:r>
      <w:r w:rsidR="004677CE">
        <w:rPr>
          <w:rFonts w:ascii="Arial" w:hAnsi="Arial"/>
          <w:sz w:val="24"/>
          <w:szCs w:val="24"/>
          <w:lang w:val="en-GB"/>
        </w:rPr>
        <w:t xml:space="preserve"> </w:t>
      </w:r>
      <w:r w:rsidR="000914D8">
        <w:rPr>
          <w:rFonts w:ascii="Arial" w:hAnsi="Arial"/>
          <w:sz w:val="24"/>
          <w:szCs w:val="24"/>
          <w:lang w:val="en-GB"/>
        </w:rPr>
        <w:t>kind of</w:t>
      </w:r>
      <w:r w:rsidRPr="004F353F">
        <w:rPr>
          <w:rFonts w:ascii="Arial" w:hAnsi="Arial"/>
          <w:sz w:val="24"/>
          <w:szCs w:val="24"/>
          <w:lang w:val="en-GB"/>
        </w:rPr>
        <w:t xml:space="preserve"> music</w:t>
      </w:r>
      <w:r w:rsidR="004677CE">
        <w:rPr>
          <w:rFonts w:ascii="Arial" w:hAnsi="Arial"/>
          <w:sz w:val="24"/>
          <w:szCs w:val="24"/>
          <w:lang w:val="en-GB"/>
        </w:rPr>
        <w:t>—</w:t>
      </w:r>
      <w:r w:rsidRPr="004F353F">
        <w:rPr>
          <w:rFonts w:ascii="Arial" w:hAnsi="Arial"/>
          <w:sz w:val="24"/>
          <w:szCs w:val="24"/>
          <w:lang w:val="en-GB"/>
        </w:rPr>
        <w:t xml:space="preserve">I was into rock music a lot as a kid, </w:t>
      </w:r>
      <w:r w:rsidR="0069135F">
        <w:rPr>
          <w:rFonts w:ascii="Arial" w:hAnsi="Arial"/>
          <w:sz w:val="24"/>
          <w:szCs w:val="24"/>
          <w:lang w:val="en-GB"/>
        </w:rPr>
        <w:t>stuff like that</w:t>
      </w:r>
      <w:r w:rsidRPr="004F353F">
        <w:rPr>
          <w:rFonts w:ascii="Arial" w:hAnsi="Arial"/>
          <w:sz w:val="24"/>
          <w:szCs w:val="24"/>
          <w:lang w:val="en-GB"/>
        </w:rPr>
        <w:t xml:space="preserve">. And I've got much more eclectic music tastes </w:t>
      </w:r>
      <w:r w:rsidR="004677CE">
        <w:rPr>
          <w:rFonts w:ascii="Arial" w:hAnsi="Arial"/>
          <w:sz w:val="24"/>
          <w:szCs w:val="24"/>
          <w:lang w:val="en-GB"/>
        </w:rPr>
        <w:t xml:space="preserve">that I listen </w:t>
      </w:r>
      <w:r w:rsidRPr="004F353F">
        <w:rPr>
          <w:rFonts w:ascii="Arial" w:hAnsi="Arial"/>
          <w:sz w:val="24"/>
          <w:szCs w:val="24"/>
          <w:lang w:val="en-GB"/>
        </w:rPr>
        <w:t>to now</w:t>
      </w:r>
      <w:r w:rsidR="004677CE">
        <w:rPr>
          <w:rFonts w:ascii="Arial" w:hAnsi="Arial"/>
          <w:sz w:val="24"/>
          <w:szCs w:val="24"/>
          <w:lang w:val="en-GB"/>
        </w:rPr>
        <w:t>.</w:t>
      </w:r>
      <w:r w:rsidRPr="004F353F">
        <w:rPr>
          <w:rFonts w:ascii="Arial" w:hAnsi="Arial"/>
          <w:sz w:val="24"/>
          <w:szCs w:val="24"/>
          <w:lang w:val="en-GB"/>
        </w:rPr>
        <w:t xml:space="preserve"> I don't think that's properly reflected in the music that I'm making</w:t>
      </w:r>
      <w:r w:rsidR="004677CE">
        <w:rPr>
          <w:rFonts w:ascii="Arial" w:hAnsi="Arial"/>
          <w:sz w:val="24"/>
          <w:szCs w:val="24"/>
          <w:lang w:val="en-GB"/>
        </w:rPr>
        <w:t>,</w:t>
      </w:r>
      <w:r w:rsidRPr="004F353F">
        <w:rPr>
          <w:rFonts w:ascii="Arial" w:hAnsi="Arial"/>
          <w:sz w:val="24"/>
          <w:szCs w:val="24"/>
          <w:lang w:val="en-GB"/>
        </w:rPr>
        <w:t xml:space="preserve"> just simply because I'm not skilful enough. Or I haven't yet</w:t>
      </w:r>
      <w:r w:rsidR="004677CE">
        <w:rPr>
          <w:rFonts w:ascii="Arial" w:hAnsi="Arial"/>
          <w:sz w:val="24"/>
          <w:szCs w:val="24"/>
          <w:lang w:val="en-GB"/>
        </w:rPr>
        <w:t xml:space="preserve">, kind of, got </w:t>
      </w:r>
      <w:r w:rsidRPr="004F353F">
        <w:rPr>
          <w:rFonts w:ascii="Arial" w:hAnsi="Arial"/>
          <w:sz w:val="24"/>
          <w:szCs w:val="24"/>
          <w:lang w:val="en-GB"/>
        </w:rPr>
        <w:t>to grips with other elements of musicality</w:t>
      </w:r>
      <w:r w:rsidR="004677CE">
        <w:rPr>
          <w:rFonts w:ascii="Arial" w:hAnsi="Arial"/>
          <w:sz w:val="24"/>
          <w:szCs w:val="24"/>
          <w:lang w:val="en-GB"/>
        </w:rPr>
        <w:t>.</w:t>
      </w:r>
      <w:r w:rsidRPr="004F353F">
        <w:rPr>
          <w:rFonts w:ascii="Arial" w:hAnsi="Arial"/>
          <w:sz w:val="24"/>
          <w:szCs w:val="24"/>
          <w:lang w:val="en-GB"/>
        </w:rPr>
        <w:t xml:space="preserve"> And I don't have, you know, you have to allot your time. There'</w:t>
      </w:r>
      <w:r w:rsidR="004677CE">
        <w:rPr>
          <w:rFonts w:ascii="Arial" w:hAnsi="Arial"/>
          <w:sz w:val="24"/>
          <w:szCs w:val="24"/>
          <w:lang w:val="en-GB"/>
        </w:rPr>
        <w:t>re</w:t>
      </w:r>
      <w:r w:rsidRPr="004F353F">
        <w:rPr>
          <w:rFonts w:ascii="Arial" w:hAnsi="Arial"/>
          <w:sz w:val="24"/>
          <w:szCs w:val="24"/>
          <w:lang w:val="en-GB"/>
        </w:rPr>
        <w:t xml:space="preserve"> only so many hours in the day</w:t>
      </w:r>
      <w:r w:rsidR="004677CE">
        <w:rPr>
          <w:rFonts w:ascii="Arial" w:hAnsi="Arial"/>
          <w:sz w:val="24"/>
          <w:szCs w:val="24"/>
          <w:lang w:val="en-GB"/>
        </w:rPr>
        <w:t>, y</w:t>
      </w:r>
      <w:r w:rsidRPr="004F353F">
        <w:rPr>
          <w:rFonts w:ascii="Arial" w:hAnsi="Arial"/>
          <w:sz w:val="24"/>
          <w:szCs w:val="24"/>
          <w:lang w:val="en-GB"/>
        </w:rPr>
        <w:t>ou know</w:t>
      </w:r>
      <w:r w:rsidR="004677CE">
        <w:rPr>
          <w:rFonts w:ascii="Arial" w:hAnsi="Arial"/>
          <w:sz w:val="24"/>
          <w:szCs w:val="24"/>
          <w:lang w:val="en-GB"/>
        </w:rPr>
        <w:t xml:space="preserve">? </w:t>
      </w:r>
      <w:r w:rsidRPr="004F353F">
        <w:rPr>
          <w:rFonts w:ascii="Arial" w:hAnsi="Arial"/>
          <w:sz w:val="24"/>
          <w:szCs w:val="24"/>
          <w:lang w:val="en-GB"/>
        </w:rPr>
        <w:t xml:space="preserve">I can't wander off and spend a month learning how different synthesiser arpeggios work and </w:t>
      </w:r>
      <w:r w:rsidR="0069135F">
        <w:rPr>
          <w:rFonts w:ascii="Arial" w:hAnsi="Arial"/>
          <w:sz w:val="24"/>
          <w:szCs w:val="24"/>
          <w:lang w:val="en-GB"/>
        </w:rPr>
        <w:t>stuff like that</w:t>
      </w:r>
      <w:r w:rsidR="00803E73" w:rsidRPr="004F353F">
        <w:rPr>
          <w:rFonts w:ascii="Arial" w:hAnsi="Arial"/>
          <w:sz w:val="24"/>
          <w:szCs w:val="24"/>
          <w:lang w:val="en-GB"/>
        </w:rPr>
        <w:t xml:space="preserve">. </w:t>
      </w:r>
      <w:r w:rsidRPr="004F353F">
        <w:rPr>
          <w:rFonts w:ascii="Arial" w:hAnsi="Arial"/>
          <w:sz w:val="24"/>
          <w:szCs w:val="24"/>
          <w:lang w:val="en-GB"/>
        </w:rPr>
        <w:t>I have to write books, because that's how I make money</w:t>
      </w:r>
      <w:r w:rsidR="00803E73" w:rsidRPr="004F353F">
        <w:rPr>
          <w:rFonts w:ascii="Arial" w:hAnsi="Arial"/>
          <w:sz w:val="24"/>
          <w:szCs w:val="24"/>
          <w:lang w:val="en-GB"/>
        </w:rPr>
        <w:t>. So</w:t>
      </w:r>
      <w:r w:rsidR="004677CE">
        <w:rPr>
          <w:rFonts w:ascii="Arial" w:hAnsi="Arial"/>
          <w:sz w:val="24"/>
          <w:szCs w:val="24"/>
          <w:lang w:val="en-GB"/>
        </w:rPr>
        <w:t xml:space="preserve"> </w:t>
      </w:r>
      <w:r w:rsidRPr="004F353F">
        <w:rPr>
          <w:rFonts w:ascii="Arial" w:hAnsi="Arial"/>
          <w:sz w:val="24"/>
          <w:szCs w:val="24"/>
          <w:lang w:val="en-GB"/>
        </w:rPr>
        <w:t>that's the challenge</w:t>
      </w:r>
      <w:r w:rsidR="004677CE">
        <w:rPr>
          <w:rFonts w:ascii="Arial" w:hAnsi="Arial"/>
          <w:sz w:val="24"/>
          <w:szCs w:val="24"/>
          <w:lang w:val="en-GB"/>
        </w:rPr>
        <w:t xml:space="preserve">s, I </w:t>
      </w:r>
      <w:r w:rsidRPr="004F353F">
        <w:rPr>
          <w:rFonts w:ascii="Arial" w:hAnsi="Arial"/>
          <w:sz w:val="24"/>
          <w:szCs w:val="24"/>
          <w:lang w:val="en-GB"/>
        </w:rPr>
        <w:t>think</w:t>
      </w:r>
      <w:r w:rsidR="004677CE">
        <w:rPr>
          <w:rFonts w:ascii="Arial" w:hAnsi="Arial"/>
          <w:sz w:val="24"/>
          <w:szCs w:val="24"/>
          <w:lang w:val="en-GB"/>
        </w:rPr>
        <w:t xml:space="preserve">. </w:t>
      </w:r>
      <w:r w:rsidRPr="004F353F">
        <w:rPr>
          <w:rFonts w:ascii="Arial" w:hAnsi="Arial"/>
          <w:sz w:val="24"/>
          <w:szCs w:val="24"/>
          <w:lang w:val="en-GB"/>
        </w:rPr>
        <w:t>I still don't feel</w:t>
      </w:r>
      <w:r w:rsidR="004677CE">
        <w:rPr>
          <w:rFonts w:ascii="Arial" w:hAnsi="Arial"/>
          <w:sz w:val="24"/>
          <w:szCs w:val="24"/>
          <w:lang w:val="en-GB"/>
        </w:rPr>
        <w:t xml:space="preserve"> </w:t>
      </w:r>
      <w:r w:rsidR="00803E73" w:rsidRPr="004F353F">
        <w:rPr>
          <w:rFonts w:ascii="Arial" w:hAnsi="Arial"/>
          <w:sz w:val="24"/>
          <w:szCs w:val="24"/>
          <w:lang w:val="en-GB"/>
        </w:rPr>
        <w:t xml:space="preserve">like </w:t>
      </w:r>
      <w:r w:rsidRPr="004F353F">
        <w:rPr>
          <w:rFonts w:ascii="Arial" w:hAnsi="Arial"/>
          <w:sz w:val="24"/>
          <w:szCs w:val="24"/>
          <w:lang w:val="en-GB"/>
        </w:rPr>
        <w:t>I'm doing myself justice in terms of the music that I'm making</w:t>
      </w:r>
      <w:r w:rsidR="004677CE">
        <w:rPr>
          <w:rFonts w:ascii="Arial" w:hAnsi="Arial"/>
          <w:sz w:val="24"/>
          <w:szCs w:val="24"/>
          <w:lang w:val="en-GB"/>
        </w:rPr>
        <w:t xml:space="preserve"> compared to</w:t>
      </w:r>
      <w:r w:rsidRPr="004F353F">
        <w:rPr>
          <w:rFonts w:ascii="Arial" w:hAnsi="Arial"/>
          <w:sz w:val="24"/>
          <w:szCs w:val="24"/>
          <w:lang w:val="en-GB"/>
        </w:rPr>
        <w:t xml:space="preserve"> the idea I have in my head.</w:t>
      </w:r>
    </w:p>
    <w:p w14:paraId="76995A00" w14:textId="77777777" w:rsidR="00B7110A" w:rsidRPr="004F353F" w:rsidRDefault="00B7110A" w:rsidP="00752710">
      <w:pPr>
        <w:spacing w:after="0" w:line="360" w:lineRule="auto"/>
        <w:jc w:val="both"/>
        <w:rPr>
          <w:sz w:val="24"/>
          <w:szCs w:val="24"/>
          <w:lang w:val="en-GB"/>
        </w:rPr>
      </w:pPr>
    </w:p>
    <w:p w14:paraId="741EB220" w14:textId="003FE10B"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50:53</w:t>
      </w:r>
    </w:p>
    <w:p w14:paraId="58A4723B" w14:textId="4C7A8FB0"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 xml:space="preserve">Okay. </w:t>
      </w:r>
      <w:r w:rsidR="004677CE">
        <w:rPr>
          <w:rFonts w:ascii="Arial" w:hAnsi="Arial"/>
          <w:sz w:val="24"/>
          <w:szCs w:val="24"/>
          <w:lang w:val="en-GB"/>
        </w:rPr>
        <w:t>But y</w:t>
      </w:r>
      <w:r w:rsidRPr="004F353F">
        <w:rPr>
          <w:rFonts w:ascii="Arial" w:hAnsi="Arial"/>
          <w:sz w:val="24"/>
          <w:szCs w:val="24"/>
          <w:lang w:val="en-GB"/>
        </w:rPr>
        <w:t>ou</w:t>
      </w:r>
      <w:r w:rsidR="004677CE">
        <w:rPr>
          <w:rFonts w:ascii="Arial" w:hAnsi="Arial"/>
          <w:sz w:val="24"/>
          <w:szCs w:val="24"/>
          <w:lang w:val="en-GB"/>
        </w:rPr>
        <w:t>’ll</w:t>
      </w:r>
      <w:r w:rsidRPr="004F353F">
        <w:rPr>
          <w:rFonts w:ascii="Arial" w:hAnsi="Arial"/>
          <w:sz w:val="24"/>
          <w:szCs w:val="24"/>
          <w:lang w:val="en-GB"/>
        </w:rPr>
        <w:t xml:space="preserve"> get there.</w:t>
      </w:r>
    </w:p>
    <w:p w14:paraId="37BF1DF9" w14:textId="77777777" w:rsidR="00B7110A" w:rsidRPr="004F353F" w:rsidRDefault="00B7110A" w:rsidP="00752710">
      <w:pPr>
        <w:spacing w:after="0" w:line="360" w:lineRule="auto"/>
        <w:jc w:val="both"/>
        <w:rPr>
          <w:sz w:val="24"/>
          <w:szCs w:val="24"/>
          <w:lang w:val="en-GB"/>
        </w:rPr>
      </w:pPr>
    </w:p>
    <w:p w14:paraId="39ED9972" w14:textId="4A545731"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50:56</w:t>
      </w:r>
    </w:p>
    <w:p w14:paraId="6B2488E5" w14:textId="75AF92AC"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I mean, even if I don't get there, it's</w:t>
      </w:r>
      <w:r w:rsidR="00803E73" w:rsidRPr="004F353F">
        <w:rPr>
          <w:rFonts w:ascii="Arial" w:hAnsi="Arial"/>
          <w:sz w:val="24"/>
          <w:szCs w:val="24"/>
          <w:lang w:val="en-GB"/>
        </w:rPr>
        <w:t xml:space="preserve">, like, </w:t>
      </w:r>
      <w:r w:rsidRPr="004F353F">
        <w:rPr>
          <w:rFonts w:ascii="Arial" w:hAnsi="Arial"/>
          <w:sz w:val="24"/>
          <w:szCs w:val="24"/>
          <w:lang w:val="en-GB"/>
        </w:rPr>
        <w:t>it's the journey</w:t>
      </w:r>
      <w:r w:rsidR="004677CE">
        <w:rPr>
          <w:rFonts w:ascii="Arial" w:hAnsi="Arial"/>
          <w:sz w:val="24"/>
          <w:szCs w:val="24"/>
          <w:lang w:val="en-GB"/>
        </w:rPr>
        <w:t>, y</w:t>
      </w:r>
      <w:r w:rsidRPr="004F353F">
        <w:rPr>
          <w:rFonts w:ascii="Arial" w:hAnsi="Arial"/>
          <w:sz w:val="24"/>
          <w:szCs w:val="24"/>
          <w:lang w:val="en-GB"/>
        </w:rPr>
        <w:t>eah, it's that clich</w:t>
      </w:r>
      <w:r w:rsidR="004677CE">
        <w:rPr>
          <w:rFonts w:ascii="Arial" w:hAnsi="Arial"/>
          <w:sz w:val="24"/>
          <w:szCs w:val="24"/>
          <w:lang w:val="en-GB"/>
        </w:rPr>
        <w:t xml:space="preserve">é that </w:t>
      </w:r>
      <w:r w:rsidRPr="004F353F">
        <w:rPr>
          <w:rFonts w:ascii="Arial" w:hAnsi="Arial"/>
          <w:sz w:val="24"/>
          <w:szCs w:val="24"/>
          <w:lang w:val="en-GB"/>
        </w:rPr>
        <w:t>it's the journey, not the arrival, right. Okay</w:t>
      </w:r>
      <w:r w:rsidR="004677CE">
        <w:rPr>
          <w:rFonts w:ascii="Arial" w:hAnsi="Arial"/>
          <w:sz w:val="24"/>
          <w:szCs w:val="24"/>
          <w:lang w:val="en-GB"/>
        </w:rPr>
        <w:t>?</w:t>
      </w:r>
      <w:r w:rsidRPr="004F353F">
        <w:rPr>
          <w:rFonts w:ascii="Arial" w:hAnsi="Arial"/>
          <w:sz w:val="24"/>
          <w:szCs w:val="24"/>
          <w:lang w:val="en-GB"/>
        </w:rPr>
        <w:t xml:space="preserve"> </w:t>
      </w:r>
      <w:r w:rsidR="004677CE">
        <w:rPr>
          <w:rFonts w:ascii="Arial" w:hAnsi="Arial"/>
          <w:sz w:val="24"/>
          <w:szCs w:val="24"/>
          <w:lang w:val="en-GB"/>
        </w:rPr>
        <w:t>It’s not the</w:t>
      </w:r>
      <w:r w:rsidRPr="004F353F">
        <w:rPr>
          <w:rFonts w:ascii="Arial" w:hAnsi="Arial"/>
          <w:sz w:val="24"/>
          <w:szCs w:val="24"/>
          <w:lang w:val="en-GB"/>
        </w:rPr>
        <w:t xml:space="preserve"> destination.</w:t>
      </w:r>
    </w:p>
    <w:p w14:paraId="73A4BB44" w14:textId="77777777" w:rsidR="00B7110A" w:rsidRPr="004F353F" w:rsidRDefault="00B7110A" w:rsidP="00752710">
      <w:pPr>
        <w:spacing w:after="0" w:line="360" w:lineRule="auto"/>
        <w:jc w:val="both"/>
        <w:rPr>
          <w:sz w:val="24"/>
          <w:szCs w:val="24"/>
          <w:lang w:val="en-GB"/>
        </w:rPr>
      </w:pPr>
    </w:p>
    <w:p w14:paraId="11B10622" w14:textId="7A1AA269"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51:06</w:t>
      </w:r>
    </w:p>
    <w:p w14:paraId="4F450584" w14:textId="5AA9F388"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Given that you have all this brilliant experience</w:t>
      </w:r>
      <w:r w:rsidR="004677CE">
        <w:rPr>
          <w:rFonts w:ascii="Arial" w:hAnsi="Arial"/>
          <w:sz w:val="24"/>
          <w:szCs w:val="24"/>
          <w:lang w:val="en-GB"/>
        </w:rPr>
        <w:t xml:space="preserve"> as a writer, </w:t>
      </w:r>
      <w:r w:rsidRPr="004F353F">
        <w:rPr>
          <w:rFonts w:ascii="Arial" w:hAnsi="Arial"/>
          <w:sz w:val="24"/>
          <w:szCs w:val="24"/>
          <w:lang w:val="en-GB"/>
        </w:rPr>
        <w:t xml:space="preserve">what's one piece of advice that you'd give to budding writers out there? </w:t>
      </w:r>
      <w:r w:rsidR="004677CE">
        <w:rPr>
          <w:rFonts w:ascii="Arial" w:hAnsi="Arial"/>
          <w:sz w:val="24"/>
          <w:szCs w:val="24"/>
          <w:lang w:val="en-GB"/>
        </w:rPr>
        <w:t>It’s</w:t>
      </w:r>
      <w:r w:rsidRPr="004F353F">
        <w:rPr>
          <w:rFonts w:ascii="Arial" w:hAnsi="Arial"/>
          <w:sz w:val="24"/>
          <w:szCs w:val="24"/>
          <w:lang w:val="en-GB"/>
        </w:rPr>
        <w:t xml:space="preserve"> good to </w:t>
      </w:r>
      <w:r w:rsidR="004677CE">
        <w:rPr>
          <w:rFonts w:ascii="Arial" w:hAnsi="Arial"/>
          <w:sz w:val="24"/>
          <w:szCs w:val="24"/>
          <w:lang w:val="en-GB"/>
        </w:rPr>
        <w:t>emphasise that</w:t>
      </w:r>
      <w:r w:rsidRPr="004F353F">
        <w:rPr>
          <w:rFonts w:ascii="Arial" w:hAnsi="Arial"/>
          <w:sz w:val="24"/>
          <w:szCs w:val="24"/>
          <w:lang w:val="en-GB"/>
        </w:rPr>
        <w:t xml:space="preserve"> less is definitely more</w:t>
      </w:r>
      <w:r w:rsidR="00803E73" w:rsidRPr="004F353F">
        <w:rPr>
          <w:rFonts w:ascii="Arial" w:hAnsi="Arial"/>
          <w:sz w:val="24"/>
          <w:szCs w:val="24"/>
          <w:lang w:val="en-GB"/>
        </w:rPr>
        <w:t xml:space="preserve">, </w:t>
      </w:r>
      <w:r w:rsidR="000914D8">
        <w:rPr>
          <w:rFonts w:ascii="Arial" w:hAnsi="Arial"/>
          <w:sz w:val="24"/>
          <w:szCs w:val="24"/>
          <w:lang w:val="en-GB"/>
        </w:rPr>
        <w:t>kind of</w:t>
      </w:r>
      <w:r w:rsidR="004677CE">
        <w:rPr>
          <w:rFonts w:ascii="Arial" w:hAnsi="Arial"/>
          <w:sz w:val="24"/>
          <w:szCs w:val="24"/>
          <w:lang w:val="en-GB"/>
        </w:rPr>
        <w:t xml:space="preserve"> </w:t>
      </w:r>
      <w:r w:rsidRPr="004F353F">
        <w:rPr>
          <w:rFonts w:ascii="Arial" w:hAnsi="Arial"/>
          <w:sz w:val="24"/>
          <w:szCs w:val="24"/>
          <w:lang w:val="en-GB"/>
        </w:rPr>
        <w:t>similar to the whole show</w:t>
      </w:r>
      <w:r w:rsidR="004677CE">
        <w:rPr>
          <w:rFonts w:ascii="Arial" w:hAnsi="Arial"/>
          <w:sz w:val="24"/>
          <w:szCs w:val="24"/>
          <w:lang w:val="en-GB"/>
        </w:rPr>
        <w:t xml:space="preserve">, </w:t>
      </w:r>
      <w:r w:rsidRPr="004F353F">
        <w:rPr>
          <w:rFonts w:ascii="Arial" w:hAnsi="Arial"/>
          <w:sz w:val="24"/>
          <w:szCs w:val="24"/>
          <w:lang w:val="en-GB"/>
        </w:rPr>
        <w:t>don't tell</w:t>
      </w:r>
      <w:r w:rsidR="004677CE">
        <w:rPr>
          <w:rFonts w:ascii="Arial" w:hAnsi="Arial"/>
          <w:sz w:val="24"/>
          <w:szCs w:val="24"/>
          <w:lang w:val="en-GB"/>
        </w:rPr>
        <w:t xml:space="preserve"> thing</w:t>
      </w:r>
      <w:r w:rsidRPr="004F353F">
        <w:rPr>
          <w:rFonts w:ascii="Arial" w:hAnsi="Arial"/>
          <w:sz w:val="24"/>
          <w:szCs w:val="24"/>
          <w:lang w:val="en-GB"/>
        </w:rPr>
        <w:t>.</w:t>
      </w:r>
    </w:p>
    <w:p w14:paraId="25F17784" w14:textId="77777777" w:rsidR="00B7110A" w:rsidRPr="004F353F" w:rsidRDefault="00B7110A" w:rsidP="00752710">
      <w:pPr>
        <w:spacing w:after="0" w:line="360" w:lineRule="auto"/>
        <w:jc w:val="both"/>
        <w:rPr>
          <w:sz w:val="24"/>
          <w:szCs w:val="24"/>
          <w:lang w:val="en-GB"/>
        </w:rPr>
      </w:pPr>
    </w:p>
    <w:p w14:paraId="3B82BF45" w14:textId="1EB388FB"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51:22</w:t>
      </w:r>
    </w:p>
    <w:p w14:paraId="21F09C60" w14:textId="1EF5FA57"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I mean, there'</w:t>
      </w:r>
      <w:r w:rsidR="007E7D05">
        <w:rPr>
          <w:rFonts w:ascii="Arial" w:hAnsi="Arial"/>
          <w:sz w:val="24"/>
          <w:szCs w:val="24"/>
          <w:lang w:val="en-GB"/>
        </w:rPr>
        <w:t xml:space="preserve">re </w:t>
      </w:r>
      <w:r w:rsidRPr="004F353F">
        <w:rPr>
          <w:rFonts w:ascii="Arial" w:hAnsi="Arial"/>
          <w:sz w:val="24"/>
          <w:szCs w:val="24"/>
          <w:lang w:val="en-GB"/>
        </w:rPr>
        <w:t>two</w:t>
      </w:r>
      <w:r w:rsidR="00803E73" w:rsidRPr="004F353F">
        <w:rPr>
          <w:rFonts w:ascii="Arial" w:hAnsi="Arial"/>
          <w:sz w:val="24"/>
          <w:szCs w:val="24"/>
          <w:lang w:val="en-GB"/>
        </w:rPr>
        <w:t xml:space="preserve">, sort of, </w:t>
      </w:r>
      <w:r w:rsidRPr="004F353F">
        <w:rPr>
          <w:rFonts w:ascii="Arial" w:hAnsi="Arial"/>
          <w:sz w:val="24"/>
          <w:szCs w:val="24"/>
          <w:lang w:val="en-GB"/>
        </w:rPr>
        <w:t>things I would say</w:t>
      </w:r>
      <w:r w:rsidR="007E7D05">
        <w:rPr>
          <w:rFonts w:ascii="Arial" w:hAnsi="Arial"/>
          <w:sz w:val="24"/>
          <w:szCs w:val="24"/>
          <w:lang w:val="en-GB"/>
        </w:rPr>
        <w:t>:</w:t>
      </w:r>
      <w:r w:rsidRPr="004F353F">
        <w:rPr>
          <w:rFonts w:ascii="Arial" w:hAnsi="Arial"/>
          <w:sz w:val="24"/>
          <w:szCs w:val="24"/>
          <w:lang w:val="en-GB"/>
        </w:rPr>
        <w:t xml:space="preserve"> just don't be disheartened. Keep plugging away, </w:t>
      </w:r>
      <w:r w:rsidR="007E7D05">
        <w:rPr>
          <w:rFonts w:ascii="Arial" w:hAnsi="Arial"/>
          <w:sz w:val="24"/>
          <w:szCs w:val="24"/>
          <w:lang w:val="en-GB"/>
        </w:rPr>
        <w:t xml:space="preserve">and learn </w:t>
      </w:r>
      <w:r w:rsidRPr="004F353F">
        <w:rPr>
          <w:rFonts w:ascii="Arial" w:hAnsi="Arial"/>
          <w:sz w:val="24"/>
          <w:szCs w:val="24"/>
          <w:lang w:val="en-GB"/>
        </w:rPr>
        <w:t>from feedback you get</w:t>
      </w:r>
      <w:r w:rsidR="007E7D05">
        <w:rPr>
          <w:rFonts w:ascii="Arial" w:hAnsi="Arial"/>
          <w:sz w:val="24"/>
          <w:szCs w:val="24"/>
          <w:lang w:val="en-GB"/>
        </w:rPr>
        <w:t>. It’s</w:t>
      </w:r>
      <w:r w:rsidRPr="004F353F">
        <w:rPr>
          <w:rFonts w:ascii="Arial" w:hAnsi="Arial"/>
          <w:sz w:val="24"/>
          <w:szCs w:val="24"/>
          <w:lang w:val="en-GB"/>
        </w:rPr>
        <w:t xml:space="preserve"> so easy to get disheartened. It's so easy to</w:t>
      </w:r>
      <w:r w:rsidR="007E7D05">
        <w:rPr>
          <w:rFonts w:ascii="Arial" w:hAnsi="Arial"/>
          <w:sz w:val="24"/>
          <w:szCs w:val="24"/>
          <w:lang w:val="en-GB"/>
        </w:rPr>
        <w:t xml:space="preserve">, </w:t>
      </w:r>
      <w:r w:rsidRPr="004F353F">
        <w:rPr>
          <w:rFonts w:ascii="Arial" w:hAnsi="Arial"/>
          <w:sz w:val="24"/>
          <w:szCs w:val="24"/>
          <w:lang w:val="en-GB"/>
        </w:rPr>
        <w:t>I mean, it's, you know, the house needs clea</w:t>
      </w:r>
      <w:r w:rsidR="007E7D05">
        <w:rPr>
          <w:rFonts w:ascii="Arial" w:hAnsi="Arial"/>
          <w:sz w:val="24"/>
          <w:szCs w:val="24"/>
          <w:lang w:val="en-GB"/>
        </w:rPr>
        <w:t>ning,</w:t>
      </w:r>
      <w:r w:rsidRPr="004F353F">
        <w:rPr>
          <w:rFonts w:ascii="Arial" w:hAnsi="Arial"/>
          <w:sz w:val="24"/>
          <w:szCs w:val="24"/>
          <w:lang w:val="en-GB"/>
        </w:rPr>
        <w:t xml:space="preserve"> the dishes</w:t>
      </w:r>
      <w:r w:rsidR="007E7D05">
        <w:rPr>
          <w:rFonts w:ascii="Arial" w:hAnsi="Arial"/>
          <w:sz w:val="24"/>
          <w:szCs w:val="24"/>
          <w:lang w:val="en-GB"/>
        </w:rPr>
        <w:t xml:space="preserve"> </w:t>
      </w:r>
      <w:proofErr w:type="gramStart"/>
      <w:r w:rsidR="007E7D05">
        <w:rPr>
          <w:rFonts w:ascii="Arial" w:hAnsi="Arial"/>
          <w:sz w:val="24"/>
          <w:szCs w:val="24"/>
          <w:lang w:val="en-GB"/>
        </w:rPr>
        <w:t>needs</w:t>
      </w:r>
      <w:proofErr w:type="gramEnd"/>
      <w:r w:rsidRPr="004F353F">
        <w:rPr>
          <w:rFonts w:ascii="Arial" w:hAnsi="Arial"/>
          <w:sz w:val="24"/>
          <w:szCs w:val="24"/>
          <w:lang w:val="en-GB"/>
        </w:rPr>
        <w:t xml:space="preserve"> done, the dog needs </w:t>
      </w:r>
      <w:r w:rsidR="007E7D05">
        <w:rPr>
          <w:rFonts w:ascii="Arial" w:hAnsi="Arial"/>
          <w:sz w:val="24"/>
          <w:szCs w:val="24"/>
          <w:lang w:val="en-GB"/>
        </w:rPr>
        <w:t>a</w:t>
      </w:r>
      <w:r w:rsidRPr="004F353F">
        <w:rPr>
          <w:rFonts w:ascii="Arial" w:hAnsi="Arial"/>
          <w:sz w:val="24"/>
          <w:szCs w:val="24"/>
          <w:lang w:val="en-GB"/>
        </w:rPr>
        <w:t xml:space="preserve"> walk, you know, the kids need picked up from school, all that stuff</w:t>
      </w:r>
      <w:r w:rsidR="007E7D05">
        <w:rPr>
          <w:rFonts w:ascii="Arial" w:hAnsi="Arial"/>
          <w:sz w:val="24"/>
          <w:szCs w:val="24"/>
          <w:lang w:val="en-GB"/>
        </w:rPr>
        <w:t>. T</w:t>
      </w:r>
      <w:r w:rsidRPr="004F353F">
        <w:rPr>
          <w:rFonts w:ascii="Arial" w:hAnsi="Arial"/>
          <w:sz w:val="24"/>
          <w:szCs w:val="24"/>
          <w:lang w:val="en-GB"/>
        </w:rPr>
        <w:t>here'</w:t>
      </w:r>
      <w:r w:rsidR="007E7D05">
        <w:rPr>
          <w:rFonts w:ascii="Arial" w:hAnsi="Arial"/>
          <w:sz w:val="24"/>
          <w:szCs w:val="24"/>
          <w:lang w:val="en-GB"/>
        </w:rPr>
        <w:t>re</w:t>
      </w:r>
      <w:r w:rsidRPr="004F353F">
        <w:rPr>
          <w:rFonts w:ascii="Arial" w:hAnsi="Arial"/>
          <w:sz w:val="24"/>
          <w:szCs w:val="24"/>
          <w:lang w:val="en-GB"/>
        </w:rPr>
        <w:t xml:space="preserve"> a million reasons not to write, okay</w:t>
      </w:r>
      <w:r w:rsidR="007E7D05">
        <w:rPr>
          <w:rFonts w:ascii="Arial" w:hAnsi="Arial"/>
          <w:sz w:val="24"/>
          <w:szCs w:val="24"/>
          <w:lang w:val="en-GB"/>
        </w:rPr>
        <w:t>?</w:t>
      </w:r>
      <w:r w:rsidRPr="004F353F">
        <w:rPr>
          <w:rFonts w:ascii="Arial" w:hAnsi="Arial"/>
          <w:sz w:val="24"/>
          <w:szCs w:val="24"/>
          <w:lang w:val="en-GB"/>
        </w:rPr>
        <w:t xml:space="preserve"> I totally understand that. You have to dedicate yourself some time to</w:t>
      </w:r>
      <w:r w:rsidR="007E7D05">
        <w:rPr>
          <w:rFonts w:ascii="Arial" w:hAnsi="Arial"/>
          <w:sz w:val="24"/>
          <w:szCs w:val="24"/>
          <w:lang w:val="en-GB"/>
        </w:rPr>
        <w:t xml:space="preserve">… </w:t>
      </w:r>
      <w:r w:rsidRPr="004F353F">
        <w:rPr>
          <w:rFonts w:ascii="Arial" w:hAnsi="Arial"/>
          <w:sz w:val="24"/>
          <w:szCs w:val="24"/>
          <w:lang w:val="en-GB"/>
        </w:rPr>
        <w:t>writing</w:t>
      </w:r>
      <w:r w:rsidR="007E7D05">
        <w:rPr>
          <w:rFonts w:ascii="Arial" w:hAnsi="Arial"/>
          <w:sz w:val="24"/>
          <w:szCs w:val="24"/>
          <w:lang w:val="en-GB"/>
        </w:rPr>
        <w:t>. W</w:t>
      </w:r>
      <w:r w:rsidRPr="004F353F">
        <w:rPr>
          <w:rFonts w:ascii="Arial" w:hAnsi="Arial"/>
          <w:sz w:val="24"/>
          <w:szCs w:val="24"/>
          <w:lang w:val="en-GB"/>
        </w:rPr>
        <w:t xml:space="preserve">hen you're </w:t>
      </w:r>
      <w:r w:rsidRPr="004F353F">
        <w:rPr>
          <w:rFonts w:ascii="Arial" w:hAnsi="Arial"/>
          <w:sz w:val="24"/>
          <w:szCs w:val="24"/>
          <w:lang w:val="en-GB"/>
        </w:rPr>
        <w:lastRenderedPageBreak/>
        <w:t>doing it</w:t>
      </w:r>
      <w:r w:rsidR="007E7D05">
        <w:rPr>
          <w:rFonts w:ascii="Arial" w:hAnsi="Arial"/>
          <w:sz w:val="24"/>
          <w:szCs w:val="24"/>
          <w:lang w:val="en-GB"/>
        </w:rPr>
        <w:t>,</w:t>
      </w:r>
      <w:r w:rsidRPr="004F353F">
        <w:rPr>
          <w:rFonts w:ascii="Arial" w:hAnsi="Arial"/>
          <w:sz w:val="24"/>
          <w:szCs w:val="24"/>
          <w:lang w:val="en-GB"/>
        </w:rPr>
        <w:t xml:space="preserve"> I mean, it can be done, but it's incredibly hard to write consistently, you know</w:t>
      </w:r>
      <w:r w:rsidR="007E7D05">
        <w:rPr>
          <w:rFonts w:ascii="Arial" w:hAnsi="Arial"/>
          <w:sz w:val="24"/>
          <w:szCs w:val="24"/>
          <w:lang w:val="en-GB"/>
        </w:rPr>
        <w:t>,</w:t>
      </w:r>
      <w:r w:rsidRPr="004F353F">
        <w:rPr>
          <w:rFonts w:ascii="Arial" w:hAnsi="Arial"/>
          <w:sz w:val="24"/>
          <w:szCs w:val="24"/>
          <w:lang w:val="en-GB"/>
        </w:rPr>
        <w:t xml:space="preserve"> at a certain level, when you're just grabbing 10 minutes here</w:t>
      </w:r>
      <w:r w:rsidR="007E7D05">
        <w:rPr>
          <w:rFonts w:ascii="Arial" w:hAnsi="Arial"/>
          <w:sz w:val="24"/>
          <w:szCs w:val="24"/>
          <w:lang w:val="en-GB"/>
        </w:rPr>
        <w:t xml:space="preserve"> </w:t>
      </w:r>
      <w:r w:rsidRPr="004F353F">
        <w:rPr>
          <w:rFonts w:ascii="Arial" w:hAnsi="Arial"/>
          <w:sz w:val="24"/>
          <w:szCs w:val="24"/>
          <w:lang w:val="en-GB"/>
        </w:rPr>
        <w:t>and 10 minutes there</w:t>
      </w:r>
      <w:r w:rsidR="00803E73" w:rsidRPr="004F353F">
        <w:rPr>
          <w:rFonts w:ascii="Arial" w:hAnsi="Arial"/>
          <w:sz w:val="24"/>
          <w:szCs w:val="24"/>
          <w:lang w:val="en-GB"/>
        </w:rPr>
        <w:t xml:space="preserve">. </w:t>
      </w:r>
      <w:r w:rsidRPr="004F353F">
        <w:rPr>
          <w:rFonts w:ascii="Arial" w:hAnsi="Arial"/>
          <w:sz w:val="24"/>
          <w:szCs w:val="24"/>
          <w:lang w:val="en-GB"/>
        </w:rPr>
        <w:t>I know it's not easy</w:t>
      </w:r>
      <w:r w:rsidR="007E7D05">
        <w:rPr>
          <w:rFonts w:ascii="Arial" w:hAnsi="Arial"/>
          <w:sz w:val="24"/>
          <w:szCs w:val="24"/>
          <w:lang w:val="en-GB"/>
        </w:rPr>
        <w:t>. E</w:t>
      </w:r>
      <w:r w:rsidRPr="004F353F">
        <w:rPr>
          <w:rFonts w:ascii="Arial" w:hAnsi="Arial"/>
          <w:sz w:val="24"/>
          <w:szCs w:val="24"/>
          <w:lang w:val="en-GB"/>
        </w:rPr>
        <w:t>veryone's circumstances are different. But if you can dedicate</w:t>
      </w:r>
      <w:r w:rsidR="00803E73" w:rsidRPr="004F353F">
        <w:rPr>
          <w:rFonts w:ascii="Arial" w:hAnsi="Arial"/>
          <w:sz w:val="24"/>
          <w:szCs w:val="24"/>
          <w:lang w:val="en-GB"/>
        </w:rPr>
        <w:t xml:space="preserve">, like, </w:t>
      </w:r>
      <w:r w:rsidRPr="004F353F">
        <w:rPr>
          <w:rFonts w:ascii="Arial" w:hAnsi="Arial"/>
          <w:sz w:val="24"/>
          <w:szCs w:val="24"/>
          <w:lang w:val="en-GB"/>
        </w:rPr>
        <w:t>an hour a day, for example, to just sitting down and blocking everything out and writing, then you will improve with your craft</w:t>
      </w:r>
      <w:r w:rsidR="007E7D05">
        <w:rPr>
          <w:rFonts w:ascii="Arial" w:hAnsi="Arial"/>
          <w:sz w:val="24"/>
          <w:szCs w:val="24"/>
          <w:lang w:val="en-GB"/>
        </w:rPr>
        <w:t xml:space="preserve">. And, like, </w:t>
      </w:r>
      <w:r w:rsidRPr="004F353F">
        <w:rPr>
          <w:rFonts w:ascii="Arial" w:hAnsi="Arial"/>
          <w:sz w:val="24"/>
          <w:szCs w:val="24"/>
          <w:lang w:val="en-GB"/>
        </w:rPr>
        <w:t>look at the feedback you're getting</w:t>
      </w:r>
      <w:r w:rsidR="007E7D05">
        <w:rPr>
          <w:rFonts w:ascii="Arial" w:hAnsi="Arial"/>
          <w:sz w:val="24"/>
          <w:szCs w:val="24"/>
          <w:lang w:val="en-GB"/>
        </w:rPr>
        <w:t>, i</w:t>
      </w:r>
      <w:r w:rsidRPr="004F353F">
        <w:rPr>
          <w:rFonts w:ascii="Arial" w:hAnsi="Arial"/>
          <w:sz w:val="24"/>
          <w:szCs w:val="24"/>
          <w:lang w:val="en-GB"/>
        </w:rPr>
        <w:t xml:space="preserve">f you're getting feedback, and try to learn from that feedback, </w:t>
      </w:r>
      <w:r w:rsidR="007E7D05">
        <w:rPr>
          <w:rFonts w:ascii="Arial" w:hAnsi="Arial"/>
          <w:sz w:val="24"/>
          <w:szCs w:val="24"/>
          <w:lang w:val="en-GB"/>
        </w:rPr>
        <w:t>try</w:t>
      </w:r>
      <w:r w:rsidRPr="004F353F">
        <w:rPr>
          <w:rFonts w:ascii="Arial" w:hAnsi="Arial"/>
          <w:sz w:val="24"/>
          <w:szCs w:val="24"/>
          <w:lang w:val="en-GB"/>
        </w:rPr>
        <w:t xml:space="preserve"> to take stuff on board</w:t>
      </w:r>
      <w:r w:rsidR="007E7D05">
        <w:rPr>
          <w:rFonts w:ascii="Arial" w:hAnsi="Arial"/>
          <w:sz w:val="24"/>
          <w:szCs w:val="24"/>
          <w:lang w:val="en-GB"/>
        </w:rPr>
        <w:t>. I</w:t>
      </w:r>
      <w:r w:rsidRPr="004F353F">
        <w:rPr>
          <w:rFonts w:ascii="Arial" w:hAnsi="Arial"/>
          <w:sz w:val="24"/>
          <w:szCs w:val="24"/>
          <w:lang w:val="en-GB"/>
        </w:rPr>
        <w:t>t might not all be</w:t>
      </w:r>
      <w:r w:rsidR="007E7D05">
        <w:rPr>
          <w:rFonts w:ascii="Arial" w:hAnsi="Arial"/>
          <w:sz w:val="24"/>
          <w:szCs w:val="24"/>
          <w:lang w:val="en-GB"/>
        </w:rPr>
        <w:t xml:space="preserve">—it </w:t>
      </w:r>
      <w:r w:rsidRPr="004F353F">
        <w:rPr>
          <w:rFonts w:ascii="Arial" w:hAnsi="Arial"/>
          <w:sz w:val="24"/>
          <w:szCs w:val="24"/>
          <w:lang w:val="en-GB"/>
        </w:rPr>
        <w:t>might not all resonate with you, that's fine. Or look at the books you love</w:t>
      </w:r>
      <w:r w:rsidR="007E7D05">
        <w:rPr>
          <w:rFonts w:ascii="Arial" w:hAnsi="Arial"/>
          <w:sz w:val="24"/>
          <w:szCs w:val="24"/>
          <w:lang w:val="en-GB"/>
        </w:rPr>
        <w:t>, a</w:t>
      </w:r>
      <w:r w:rsidRPr="004F353F">
        <w:rPr>
          <w:rFonts w:ascii="Arial" w:hAnsi="Arial"/>
          <w:sz w:val="24"/>
          <w:szCs w:val="24"/>
          <w:lang w:val="en-GB"/>
        </w:rPr>
        <w:t>nd take them apart, find out why you love them. What is it about them you like? You know, is it structure</w:t>
      </w:r>
      <w:r w:rsidR="007E7D05">
        <w:rPr>
          <w:rFonts w:ascii="Arial" w:hAnsi="Arial"/>
          <w:sz w:val="24"/>
          <w:szCs w:val="24"/>
          <w:lang w:val="en-GB"/>
        </w:rPr>
        <w:t>, is it</w:t>
      </w:r>
      <w:r w:rsidRPr="004F353F">
        <w:rPr>
          <w:rFonts w:ascii="Arial" w:hAnsi="Arial"/>
          <w:sz w:val="24"/>
          <w:szCs w:val="24"/>
          <w:lang w:val="en-GB"/>
        </w:rPr>
        <w:t xml:space="preserve"> character</w:t>
      </w:r>
      <w:r w:rsidR="007E7D05">
        <w:rPr>
          <w:rFonts w:ascii="Arial" w:hAnsi="Arial"/>
          <w:sz w:val="24"/>
          <w:szCs w:val="24"/>
          <w:lang w:val="en-GB"/>
        </w:rPr>
        <w:t xml:space="preserve">, is it </w:t>
      </w:r>
      <w:r w:rsidRPr="004F353F">
        <w:rPr>
          <w:rFonts w:ascii="Arial" w:hAnsi="Arial"/>
          <w:sz w:val="24"/>
          <w:szCs w:val="24"/>
          <w:lang w:val="en-GB"/>
        </w:rPr>
        <w:t>plot? Is it</w:t>
      </w:r>
      <w:r w:rsidR="007E7D05">
        <w:rPr>
          <w:rFonts w:ascii="Arial" w:hAnsi="Arial"/>
          <w:sz w:val="24"/>
          <w:szCs w:val="24"/>
          <w:lang w:val="en-GB"/>
        </w:rPr>
        <w:t>,</w:t>
      </w:r>
      <w:r w:rsidRPr="004F353F">
        <w:rPr>
          <w:rFonts w:ascii="Arial" w:hAnsi="Arial"/>
          <w:sz w:val="24"/>
          <w:szCs w:val="24"/>
          <w:lang w:val="en-GB"/>
        </w:rPr>
        <w:t xml:space="preserve"> you know, writing style</w:t>
      </w:r>
      <w:r w:rsidR="007E7D05">
        <w:rPr>
          <w:rFonts w:ascii="Arial" w:hAnsi="Arial"/>
          <w:sz w:val="24"/>
          <w:szCs w:val="24"/>
          <w:lang w:val="en-GB"/>
        </w:rPr>
        <w:t>?</w:t>
      </w:r>
      <w:r w:rsidRPr="004F353F">
        <w:rPr>
          <w:rFonts w:ascii="Arial" w:hAnsi="Arial"/>
          <w:sz w:val="24"/>
          <w:szCs w:val="24"/>
          <w:lang w:val="en-GB"/>
        </w:rPr>
        <w:t xml:space="preserve"> </w:t>
      </w:r>
      <w:r w:rsidR="007E7D05">
        <w:rPr>
          <w:rFonts w:ascii="Arial" w:hAnsi="Arial"/>
          <w:sz w:val="24"/>
          <w:szCs w:val="24"/>
          <w:lang w:val="en-GB"/>
        </w:rPr>
        <w:t>W</w:t>
      </w:r>
      <w:r w:rsidRPr="004F353F">
        <w:rPr>
          <w:rFonts w:ascii="Arial" w:hAnsi="Arial"/>
          <w:sz w:val="24"/>
          <w:szCs w:val="24"/>
          <w:lang w:val="en-GB"/>
        </w:rPr>
        <w:t>hatever it is</w:t>
      </w:r>
      <w:r w:rsidR="007E7D05">
        <w:rPr>
          <w:rFonts w:ascii="Arial" w:hAnsi="Arial"/>
          <w:sz w:val="24"/>
          <w:szCs w:val="24"/>
          <w:lang w:val="en-GB"/>
        </w:rPr>
        <w:t xml:space="preserve">. Is it the </w:t>
      </w:r>
      <w:r w:rsidRPr="004F353F">
        <w:rPr>
          <w:rFonts w:ascii="Arial" w:hAnsi="Arial"/>
          <w:sz w:val="24"/>
          <w:szCs w:val="24"/>
          <w:lang w:val="en-GB"/>
        </w:rPr>
        <w:t>themes that they're talking about</w:t>
      </w:r>
      <w:r w:rsidR="007E7D05">
        <w:rPr>
          <w:rFonts w:ascii="Arial" w:hAnsi="Arial"/>
          <w:sz w:val="24"/>
          <w:szCs w:val="24"/>
          <w:lang w:val="en-GB"/>
        </w:rPr>
        <w:t>?</w:t>
      </w:r>
      <w:r w:rsidRPr="004F353F">
        <w:rPr>
          <w:rFonts w:ascii="Arial" w:hAnsi="Arial"/>
          <w:sz w:val="24"/>
          <w:szCs w:val="24"/>
          <w:lang w:val="en-GB"/>
        </w:rPr>
        <w:t xml:space="preserve"> Look at the things that you absolutely love</w:t>
      </w:r>
      <w:r w:rsidR="007E7D05">
        <w:rPr>
          <w:rFonts w:ascii="Arial" w:hAnsi="Arial"/>
          <w:sz w:val="24"/>
          <w:szCs w:val="24"/>
          <w:lang w:val="en-GB"/>
        </w:rPr>
        <w:t xml:space="preserve"> [about]</w:t>
      </w:r>
      <w:r w:rsidRPr="004F353F">
        <w:rPr>
          <w:rFonts w:ascii="Arial" w:hAnsi="Arial"/>
          <w:sz w:val="24"/>
          <w:szCs w:val="24"/>
          <w:lang w:val="en-GB"/>
        </w:rPr>
        <w:t xml:space="preserve"> your favourite five books and basically pick them apart and say</w:t>
      </w:r>
      <w:r w:rsidR="00540B43">
        <w:rPr>
          <w:rFonts w:ascii="Arial" w:hAnsi="Arial"/>
          <w:sz w:val="24"/>
          <w:szCs w:val="24"/>
          <w:lang w:val="en-GB"/>
        </w:rPr>
        <w:t>,</w:t>
      </w:r>
      <w:r w:rsidRPr="004F353F">
        <w:rPr>
          <w:rFonts w:ascii="Arial" w:hAnsi="Arial"/>
          <w:sz w:val="24"/>
          <w:szCs w:val="24"/>
          <w:lang w:val="en-GB"/>
        </w:rPr>
        <w:t xml:space="preserve"> </w:t>
      </w:r>
      <w:r w:rsidR="00540B43">
        <w:rPr>
          <w:rFonts w:ascii="Arial" w:hAnsi="Arial"/>
          <w:sz w:val="24"/>
          <w:szCs w:val="24"/>
          <w:lang w:val="en-GB"/>
        </w:rPr>
        <w:t>‘T</w:t>
      </w:r>
      <w:r w:rsidRPr="004F353F">
        <w:rPr>
          <w:rFonts w:ascii="Arial" w:hAnsi="Arial"/>
          <w:sz w:val="24"/>
          <w:szCs w:val="24"/>
          <w:lang w:val="en-GB"/>
        </w:rPr>
        <w:t>hese are why I love these books. And this is what I want to do with my writing.</w:t>
      </w:r>
      <w:r w:rsidR="00540B43">
        <w:rPr>
          <w:rFonts w:ascii="Arial" w:hAnsi="Arial"/>
          <w:sz w:val="24"/>
          <w:szCs w:val="24"/>
          <w:lang w:val="en-GB"/>
        </w:rPr>
        <w:t>’</w:t>
      </w:r>
    </w:p>
    <w:p w14:paraId="26ABCE57" w14:textId="77777777" w:rsidR="00B7110A" w:rsidRPr="004F353F" w:rsidRDefault="00B7110A" w:rsidP="00752710">
      <w:pPr>
        <w:spacing w:after="0" w:line="360" w:lineRule="auto"/>
        <w:jc w:val="both"/>
        <w:rPr>
          <w:sz w:val="24"/>
          <w:szCs w:val="24"/>
          <w:lang w:val="en-GB"/>
        </w:rPr>
      </w:pPr>
    </w:p>
    <w:p w14:paraId="2817B3AD" w14:textId="15515E8C"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52:54</w:t>
      </w:r>
    </w:p>
    <w:p w14:paraId="3054C60C" w14:textId="766CD10D"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 xml:space="preserve">Fantastic. Well, that closes out the </w:t>
      </w:r>
      <w:r w:rsidR="00540B43">
        <w:rPr>
          <w:rFonts w:ascii="Arial" w:hAnsi="Arial"/>
          <w:sz w:val="24"/>
          <w:szCs w:val="24"/>
          <w:lang w:val="en-GB"/>
        </w:rPr>
        <w:t>longer</w:t>
      </w:r>
      <w:r w:rsidRPr="004F353F">
        <w:rPr>
          <w:rFonts w:ascii="Arial" w:hAnsi="Arial"/>
          <w:sz w:val="24"/>
          <w:szCs w:val="24"/>
          <w:lang w:val="en-GB"/>
        </w:rPr>
        <w:t xml:space="preserve"> segment of this podcas</w:t>
      </w:r>
      <w:r w:rsidR="00540B43">
        <w:rPr>
          <w:rFonts w:ascii="Arial" w:hAnsi="Arial"/>
          <w:sz w:val="24"/>
          <w:szCs w:val="24"/>
          <w:lang w:val="en-GB"/>
        </w:rPr>
        <w:t>t, Doug</w:t>
      </w:r>
      <w:r w:rsidRPr="004F353F">
        <w:rPr>
          <w:rFonts w:ascii="Arial" w:hAnsi="Arial"/>
          <w:sz w:val="24"/>
          <w:szCs w:val="24"/>
          <w:lang w:val="en-GB"/>
        </w:rPr>
        <w:t xml:space="preserve">. </w:t>
      </w:r>
      <w:r w:rsidR="00540B43">
        <w:rPr>
          <w:rFonts w:ascii="Arial" w:hAnsi="Arial"/>
          <w:sz w:val="24"/>
          <w:szCs w:val="24"/>
          <w:lang w:val="en-GB"/>
        </w:rPr>
        <w:t>T</w:t>
      </w:r>
      <w:r w:rsidRPr="004F353F">
        <w:rPr>
          <w:rFonts w:ascii="Arial" w:hAnsi="Arial"/>
          <w:sz w:val="24"/>
          <w:szCs w:val="24"/>
          <w:lang w:val="en-GB"/>
        </w:rPr>
        <w:t>hank you so much for sharing so much about your journey as a writer and everything else you do. You're just really cool. You bring the vibes</w:t>
      </w:r>
      <w:r w:rsidR="00540B43">
        <w:rPr>
          <w:rFonts w:ascii="Arial" w:hAnsi="Arial"/>
          <w:sz w:val="24"/>
          <w:szCs w:val="24"/>
          <w:lang w:val="en-GB"/>
        </w:rPr>
        <w:t>—</w:t>
      </w:r>
      <w:r w:rsidRPr="004F353F">
        <w:rPr>
          <w:rFonts w:ascii="Arial" w:hAnsi="Arial"/>
          <w:sz w:val="24"/>
          <w:szCs w:val="24"/>
          <w:lang w:val="en-GB"/>
        </w:rPr>
        <w:t xml:space="preserve">what else? What else is there to say? So now I'm </w:t>
      </w:r>
      <w:proofErr w:type="spellStart"/>
      <w:r w:rsidRPr="004F353F">
        <w:rPr>
          <w:rFonts w:ascii="Arial" w:hAnsi="Arial"/>
          <w:sz w:val="24"/>
          <w:szCs w:val="24"/>
          <w:lang w:val="en-GB"/>
        </w:rPr>
        <w:t>gonna</w:t>
      </w:r>
      <w:proofErr w:type="spellEnd"/>
      <w:r w:rsidRPr="004F353F">
        <w:rPr>
          <w:rFonts w:ascii="Arial" w:hAnsi="Arial"/>
          <w:sz w:val="24"/>
          <w:szCs w:val="24"/>
          <w:lang w:val="en-GB"/>
        </w:rPr>
        <w:t xml:space="preserve"> finish off with some quickfire questions. We </w:t>
      </w:r>
      <w:r w:rsidR="00540B43">
        <w:rPr>
          <w:rFonts w:ascii="Arial" w:hAnsi="Arial"/>
          <w:sz w:val="24"/>
          <w:szCs w:val="24"/>
          <w:lang w:val="en-GB"/>
        </w:rPr>
        <w:t>started these</w:t>
      </w:r>
      <w:r w:rsidRPr="004F353F">
        <w:rPr>
          <w:rFonts w:ascii="Arial" w:hAnsi="Arial"/>
          <w:sz w:val="24"/>
          <w:szCs w:val="24"/>
          <w:lang w:val="en-GB"/>
        </w:rPr>
        <w:t xml:space="preserve"> in season two, but essentially don't think</w:t>
      </w:r>
      <w:r w:rsidR="00540B43">
        <w:rPr>
          <w:rFonts w:ascii="Arial" w:hAnsi="Arial"/>
          <w:sz w:val="24"/>
          <w:szCs w:val="24"/>
          <w:lang w:val="en-GB"/>
        </w:rPr>
        <w:t>,</w:t>
      </w:r>
      <w:r w:rsidRPr="004F353F">
        <w:rPr>
          <w:rFonts w:ascii="Arial" w:hAnsi="Arial"/>
          <w:sz w:val="24"/>
          <w:szCs w:val="24"/>
          <w:lang w:val="en-GB"/>
        </w:rPr>
        <w:t xml:space="preserve"> just answer.</w:t>
      </w:r>
      <w:r w:rsidR="00540B43">
        <w:rPr>
          <w:rFonts w:ascii="Arial" w:hAnsi="Arial"/>
          <w:sz w:val="24"/>
          <w:szCs w:val="24"/>
          <w:lang w:val="en-GB"/>
        </w:rPr>
        <w:t xml:space="preserve"> W</w:t>
      </w:r>
      <w:r w:rsidRPr="004F353F">
        <w:rPr>
          <w:rFonts w:ascii="Arial" w:hAnsi="Arial"/>
          <w:sz w:val="24"/>
          <w:szCs w:val="24"/>
          <w:lang w:val="en-GB"/>
        </w:rPr>
        <w:t xml:space="preserve">hat song do you currently have </w:t>
      </w:r>
      <w:r w:rsidR="00540B43">
        <w:rPr>
          <w:rFonts w:ascii="Arial" w:hAnsi="Arial"/>
          <w:sz w:val="24"/>
          <w:szCs w:val="24"/>
          <w:lang w:val="en-GB"/>
        </w:rPr>
        <w:t>on</w:t>
      </w:r>
      <w:r w:rsidRPr="004F353F">
        <w:rPr>
          <w:rFonts w:ascii="Arial" w:hAnsi="Arial"/>
          <w:sz w:val="24"/>
          <w:szCs w:val="24"/>
          <w:lang w:val="en-GB"/>
        </w:rPr>
        <w:t xml:space="preserve"> loop?</w:t>
      </w:r>
    </w:p>
    <w:p w14:paraId="3F3E77CD" w14:textId="77777777" w:rsidR="00B7110A" w:rsidRPr="004F353F" w:rsidRDefault="00B7110A" w:rsidP="00752710">
      <w:pPr>
        <w:spacing w:after="0" w:line="360" w:lineRule="auto"/>
        <w:jc w:val="both"/>
        <w:rPr>
          <w:sz w:val="24"/>
          <w:szCs w:val="24"/>
          <w:lang w:val="en-GB"/>
        </w:rPr>
      </w:pPr>
    </w:p>
    <w:p w14:paraId="5A86CB36" w14:textId="6B1BCEC0"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53:21</w:t>
      </w:r>
    </w:p>
    <w:p w14:paraId="002ECB5C" w14:textId="66379C70"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What song do I currently have on</w:t>
      </w:r>
      <w:r w:rsidR="00540B43">
        <w:rPr>
          <w:rFonts w:ascii="Arial" w:hAnsi="Arial"/>
          <w:sz w:val="24"/>
          <w:szCs w:val="24"/>
          <w:lang w:val="en-GB"/>
        </w:rPr>
        <w:t xml:space="preserve"> loop</w:t>
      </w:r>
      <w:r w:rsidRPr="004F353F">
        <w:rPr>
          <w:rFonts w:ascii="Arial" w:hAnsi="Arial"/>
          <w:sz w:val="24"/>
          <w:szCs w:val="24"/>
          <w:lang w:val="en-GB"/>
        </w:rPr>
        <w:t xml:space="preserve">? </w:t>
      </w:r>
      <w:r w:rsidR="00540B43">
        <w:rPr>
          <w:rFonts w:ascii="Arial" w:hAnsi="Arial"/>
          <w:sz w:val="24"/>
          <w:szCs w:val="24"/>
          <w:lang w:val="en-GB"/>
        </w:rPr>
        <w:t xml:space="preserve">You </w:t>
      </w:r>
      <w:r w:rsidRPr="004F353F">
        <w:rPr>
          <w:rFonts w:ascii="Arial" w:hAnsi="Arial"/>
          <w:sz w:val="24"/>
          <w:szCs w:val="24"/>
          <w:lang w:val="en-GB"/>
        </w:rPr>
        <w:t>see</w:t>
      </w:r>
      <w:r w:rsidR="00540B43">
        <w:rPr>
          <w:rFonts w:ascii="Arial" w:hAnsi="Arial"/>
          <w:sz w:val="24"/>
          <w:szCs w:val="24"/>
          <w:lang w:val="en-GB"/>
        </w:rPr>
        <w:t xml:space="preserve">, </w:t>
      </w:r>
      <w:r w:rsidRPr="004F353F">
        <w:rPr>
          <w:rFonts w:ascii="Arial" w:hAnsi="Arial"/>
          <w:sz w:val="24"/>
          <w:szCs w:val="24"/>
          <w:lang w:val="en-GB"/>
        </w:rPr>
        <w:t>I'm stalling already</w:t>
      </w:r>
      <w:r w:rsidR="00540B43">
        <w:rPr>
          <w:rFonts w:ascii="Arial" w:hAnsi="Arial"/>
          <w:sz w:val="24"/>
          <w:szCs w:val="24"/>
          <w:lang w:val="en-GB"/>
        </w:rPr>
        <w:t xml:space="preserve">, </w:t>
      </w:r>
      <w:r w:rsidR="00803E73" w:rsidRPr="004F353F">
        <w:rPr>
          <w:rFonts w:ascii="Arial" w:hAnsi="Arial"/>
          <w:sz w:val="24"/>
          <w:szCs w:val="24"/>
          <w:lang w:val="en-GB"/>
        </w:rPr>
        <w:t>Nelima</w:t>
      </w:r>
      <w:r w:rsidR="00540B43">
        <w:rPr>
          <w:rFonts w:ascii="Arial" w:hAnsi="Arial"/>
          <w:sz w:val="24"/>
          <w:szCs w:val="24"/>
          <w:lang w:val="en-GB"/>
        </w:rPr>
        <w:t>! I</w:t>
      </w:r>
      <w:r w:rsidRPr="004F353F">
        <w:rPr>
          <w:rFonts w:ascii="Arial" w:hAnsi="Arial"/>
          <w:sz w:val="24"/>
          <w:szCs w:val="24"/>
          <w:lang w:val="en-GB"/>
        </w:rPr>
        <w:t xml:space="preserve"> tell you what I love at the moment</w:t>
      </w:r>
      <w:r w:rsidR="00540B43">
        <w:rPr>
          <w:rFonts w:ascii="Arial" w:hAnsi="Arial"/>
          <w:sz w:val="24"/>
          <w:szCs w:val="24"/>
          <w:lang w:val="en-GB"/>
        </w:rPr>
        <w:t>,</w:t>
      </w:r>
      <w:r w:rsidRPr="004F353F">
        <w:rPr>
          <w:rFonts w:ascii="Arial" w:hAnsi="Arial"/>
          <w:sz w:val="24"/>
          <w:szCs w:val="24"/>
          <w:lang w:val="en-GB"/>
        </w:rPr>
        <w:t xml:space="preserve"> </w:t>
      </w:r>
      <w:r w:rsidR="00540B43">
        <w:rPr>
          <w:rFonts w:ascii="Arial" w:hAnsi="Arial"/>
          <w:sz w:val="24"/>
          <w:szCs w:val="24"/>
          <w:lang w:val="en-GB"/>
        </w:rPr>
        <w:t xml:space="preserve">a </w:t>
      </w:r>
      <w:r w:rsidRPr="004F353F">
        <w:rPr>
          <w:rFonts w:ascii="Arial" w:hAnsi="Arial"/>
          <w:sz w:val="24"/>
          <w:szCs w:val="24"/>
          <w:lang w:val="en-GB"/>
        </w:rPr>
        <w:t xml:space="preserve">New Zealand indie rock band called The </w:t>
      </w:r>
      <w:proofErr w:type="spellStart"/>
      <w:r w:rsidRPr="004F353F">
        <w:rPr>
          <w:rFonts w:ascii="Arial" w:hAnsi="Arial"/>
          <w:sz w:val="24"/>
          <w:szCs w:val="24"/>
          <w:lang w:val="en-GB"/>
        </w:rPr>
        <w:t>Beths</w:t>
      </w:r>
      <w:proofErr w:type="spellEnd"/>
      <w:r w:rsidR="00540B43">
        <w:rPr>
          <w:rFonts w:ascii="Arial" w:hAnsi="Arial"/>
          <w:sz w:val="24"/>
          <w:szCs w:val="24"/>
          <w:lang w:val="en-GB"/>
        </w:rPr>
        <w:t>,</w:t>
      </w:r>
      <w:r w:rsidRPr="004F353F">
        <w:rPr>
          <w:rFonts w:ascii="Arial" w:hAnsi="Arial"/>
          <w:sz w:val="24"/>
          <w:szCs w:val="24"/>
          <w:lang w:val="en-GB"/>
        </w:rPr>
        <w:t xml:space="preserve"> and one of their singles</w:t>
      </w:r>
      <w:r w:rsidR="00540B43">
        <w:rPr>
          <w:rFonts w:ascii="Arial" w:hAnsi="Arial"/>
          <w:sz w:val="24"/>
          <w:szCs w:val="24"/>
          <w:lang w:val="en-GB"/>
        </w:rPr>
        <w:t xml:space="preserve"> m</w:t>
      </w:r>
      <w:r w:rsidRPr="004F353F">
        <w:rPr>
          <w:rFonts w:ascii="Arial" w:hAnsi="Arial"/>
          <w:sz w:val="24"/>
          <w:szCs w:val="24"/>
          <w:lang w:val="en-GB"/>
        </w:rPr>
        <w:t>ore recently</w:t>
      </w:r>
      <w:r w:rsidR="00540B43">
        <w:rPr>
          <w:rFonts w:ascii="Arial" w:hAnsi="Arial"/>
          <w:sz w:val="24"/>
          <w:szCs w:val="24"/>
          <w:lang w:val="en-GB"/>
        </w:rPr>
        <w:t xml:space="preserve"> </w:t>
      </w:r>
      <w:r w:rsidRPr="004F353F">
        <w:rPr>
          <w:rFonts w:ascii="Arial" w:hAnsi="Arial"/>
          <w:sz w:val="24"/>
          <w:szCs w:val="24"/>
          <w:lang w:val="en-GB"/>
        </w:rPr>
        <w:t xml:space="preserve">was called </w:t>
      </w:r>
      <w:r w:rsidR="00540B43">
        <w:rPr>
          <w:rFonts w:ascii="Arial" w:hAnsi="Arial"/>
          <w:sz w:val="24"/>
          <w:szCs w:val="24"/>
          <w:lang w:val="en-GB"/>
        </w:rPr>
        <w:t>‘S</w:t>
      </w:r>
      <w:r w:rsidRPr="004F353F">
        <w:rPr>
          <w:rFonts w:ascii="Arial" w:hAnsi="Arial"/>
          <w:sz w:val="24"/>
          <w:szCs w:val="24"/>
          <w:lang w:val="en-GB"/>
        </w:rPr>
        <w:t xml:space="preserve">ilence is </w:t>
      </w:r>
      <w:r w:rsidR="00540B43">
        <w:rPr>
          <w:rFonts w:ascii="Arial" w:hAnsi="Arial"/>
          <w:sz w:val="24"/>
          <w:szCs w:val="24"/>
          <w:lang w:val="en-GB"/>
        </w:rPr>
        <w:t>G</w:t>
      </w:r>
      <w:r w:rsidRPr="004F353F">
        <w:rPr>
          <w:rFonts w:ascii="Arial" w:hAnsi="Arial"/>
          <w:sz w:val="24"/>
          <w:szCs w:val="24"/>
          <w:lang w:val="en-GB"/>
        </w:rPr>
        <w:t>olden</w:t>
      </w:r>
      <w:r w:rsidR="00540B43">
        <w:rPr>
          <w:rFonts w:ascii="Arial" w:hAnsi="Arial"/>
          <w:sz w:val="24"/>
          <w:szCs w:val="24"/>
          <w:lang w:val="en-GB"/>
        </w:rPr>
        <w:t>’</w:t>
      </w:r>
      <w:r w:rsidRPr="004F353F">
        <w:rPr>
          <w:rFonts w:ascii="Arial" w:hAnsi="Arial"/>
          <w:sz w:val="24"/>
          <w:szCs w:val="24"/>
          <w:lang w:val="en-GB"/>
        </w:rPr>
        <w:t>, which is brilliant. It's</w:t>
      </w:r>
      <w:r w:rsidR="00540B43">
        <w:rPr>
          <w:rFonts w:ascii="Arial" w:hAnsi="Arial"/>
          <w:sz w:val="24"/>
          <w:szCs w:val="24"/>
          <w:lang w:val="en-GB"/>
        </w:rPr>
        <w:t xml:space="preserve">, </w:t>
      </w:r>
      <w:r w:rsidR="00803E73" w:rsidRPr="004F353F">
        <w:rPr>
          <w:rFonts w:ascii="Arial" w:hAnsi="Arial"/>
          <w:sz w:val="24"/>
          <w:szCs w:val="24"/>
          <w:lang w:val="en-GB"/>
        </w:rPr>
        <w:t xml:space="preserve">like, </w:t>
      </w:r>
      <w:r w:rsidRPr="004F353F">
        <w:rPr>
          <w:rFonts w:ascii="Arial" w:hAnsi="Arial"/>
          <w:sz w:val="24"/>
          <w:szCs w:val="24"/>
          <w:lang w:val="en-GB"/>
        </w:rPr>
        <w:t>a two</w:t>
      </w:r>
      <w:r w:rsidR="00540B43">
        <w:rPr>
          <w:rFonts w:ascii="Arial" w:hAnsi="Arial"/>
          <w:sz w:val="24"/>
          <w:szCs w:val="24"/>
          <w:lang w:val="en-GB"/>
        </w:rPr>
        <w:t>-</w:t>
      </w:r>
      <w:r w:rsidRPr="004F353F">
        <w:rPr>
          <w:rFonts w:ascii="Arial" w:hAnsi="Arial"/>
          <w:sz w:val="24"/>
          <w:szCs w:val="24"/>
          <w:lang w:val="en-GB"/>
        </w:rPr>
        <w:t>and</w:t>
      </w:r>
      <w:r w:rsidR="00540B43">
        <w:rPr>
          <w:rFonts w:ascii="Arial" w:hAnsi="Arial"/>
          <w:sz w:val="24"/>
          <w:szCs w:val="24"/>
          <w:lang w:val="en-GB"/>
        </w:rPr>
        <w:t>-</w:t>
      </w:r>
      <w:r w:rsidRPr="004F353F">
        <w:rPr>
          <w:rFonts w:ascii="Arial" w:hAnsi="Arial"/>
          <w:sz w:val="24"/>
          <w:szCs w:val="24"/>
          <w:lang w:val="en-GB"/>
        </w:rPr>
        <w:t>a</w:t>
      </w:r>
      <w:r w:rsidR="00540B43">
        <w:rPr>
          <w:rFonts w:ascii="Arial" w:hAnsi="Arial"/>
          <w:sz w:val="24"/>
          <w:szCs w:val="24"/>
          <w:lang w:val="en-GB"/>
        </w:rPr>
        <w:t>-</w:t>
      </w:r>
      <w:r w:rsidRPr="004F353F">
        <w:rPr>
          <w:rFonts w:ascii="Arial" w:hAnsi="Arial"/>
          <w:sz w:val="24"/>
          <w:szCs w:val="24"/>
          <w:lang w:val="en-GB"/>
        </w:rPr>
        <w:t>half</w:t>
      </w:r>
      <w:r w:rsidR="00540B43">
        <w:rPr>
          <w:rFonts w:ascii="Arial" w:hAnsi="Arial"/>
          <w:sz w:val="24"/>
          <w:szCs w:val="24"/>
          <w:lang w:val="en-GB"/>
        </w:rPr>
        <w:t>-</w:t>
      </w:r>
      <w:r w:rsidRPr="004F353F">
        <w:rPr>
          <w:rFonts w:ascii="Arial" w:hAnsi="Arial"/>
          <w:sz w:val="24"/>
          <w:szCs w:val="24"/>
          <w:lang w:val="en-GB"/>
        </w:rPr>
        <w:t>minute</w:t>
      </w:r>
      <w:r w:rsidR="00803E73" w:rsidRPr="004F353F">
        <w:rPr>
          <w:rFonts w:ascii="Arial" w:hAnsi="Arial"/>
          <w:sz w:val="24"/>
          <w:szCs w:val="24"/>
          <w:lang w:val="en-GB"/>
        </w:rPr>
        <w:t xml:space="preserve">, like, </w:t>
      </w:r>
      <w:r w:rsidRPr="004F353F">
        <w:rPr>
          <w:rFonts w:ascii="Arial" w:hAnsi="Arial"/>
          <w:sz w:val="24"/>
          <w:szCs w:val="24"/>
          <w:lang w:val="en-GB"/>
        </w:rPr>
        <w:t xml:space="preserve">absolute mad romp of a thing. </w:t>
      </w:r>
      <w:r w:rsidR="00540B43">
        <w:rPr>
          <w:rFonts w:ascii="Arial" w:hAnsi="Arial"/>
          <w:sz w:val="24"/>
          <w:szCs w:val="24"/>
          <w:lang w:val="en-GB"/>
        </w:rPr>
        <w:t>It’s</w:t>
      </w:r>
      <w:r w:rsidRPr="004F353F">
        <w:rPr>
          <w:rFonts w:ascii="Arial" w:hAnsi="Arial"/>
          <w:sz w:val="24"/>
          <w:szCs w:val="24"/>
          <w:lang w:val="en-GB"/>
        </w:rPr>
        <w:t xml:space="preserve"> great. </w:t>
      </w:r>
      <w:r w:rsidR="00540B43">
        <w:rPr>
          <w:rFonts w:ascii="Arial" w:hAnsi="Arial"/>
          <w:sz w:val="24"/>
          <w:szCs w:val="24"/>
          <w:lang w:val="en-GB"/>
        </w:rPr>
        <w:t>L</w:t>
      </w:r>
      <w:r w:rsidRPr="004F353F">
        <w:rPr>
          <w:rFonts w:ascii="Arial" w:hAnsi="Arial"/>
          <w:sz w:val="24"/>
          <w:szCs w:val="24"/>
          <w:lang w:val="en-GB"/>
        </w:rPr>
        <w:t xml:space="preserve">oads of really tuneful melodies and </w:t>
      </w:r>
      <w:r w:rsidR="00540B43">
        <w:rPr>
          <w:rFonts w:ascii="Arial" w:hAnsi="Arial"/>
          <w:sz w:val="24"/>
          <w:szCs w:val="24"/>
          <w:lang w:val="en-GB"/>
        </w:rPr>
        <w:t>loud</w:t>
      </w:r>
      <w:r w:rsidRPr="004F353F">
        <w:rPr>
          <w:rFonts w:ascii="Arial" w:hAnsi="Arial"/>
          <w:sz w:val="24"/>
          <w:szCs w:val="24"/>
          <w:lang w:val="en-GB"/>
        </w:rPr>
        <w:t xml:space="preserve"> guitars. That's right on my </w:t>
      </w:r>
      <w:r w:rsidR="00540B43">
        <w:rPr>
          <w:rFonts w:ascii="Arial" w:hAnsi="Arial"/>
          <w:sz w:val="24"/>
          <w:szCs w:val="24"/>
          <w:lang w:val="en-GB"/>
        </w:rPr>
        <w:t>street</w:t>
      </w:r>
      <w:r w:rsidRPr="004F353F">
        <w:rPr>
          <w:rFonts w:ascii="Arial" w:hAnsi="Arial"/>
          <w:sz w:val="24"/>
          <w:szCs w:val="24"/>
          <w:lang w:val="en-GB"/>
        </w:rPr>
        <w:t>.</w:t>
      </w:r>
    </w:p>
    <w:p w14:paraId="1E3C3BC0" w14:textId="77777777" w:rsidR="00B7110A" w:rsidRPr="004F353F" w:rsidRDefault="00B7110A" w:rsidP="00752710">
      <w:pPr>
        <w:spacing w:after="0" w:line="360" w:lineRule="auto"/>
        <w:jc w:val="both"/>
        <w:rPr>
          <w:sz w:val="24"/>
          <w:szCs w:val="24"/>
          <w:lang w:val="en-GB"/>
        </w:rPr>
      </w:pPr>
    </w:p>
    <w:p w14:paraId="07CCF87E" w14:textId="7E58B374"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53:46</w:t>
      </w:r>
    </w:p>
    <w:p w14:paraId="5D659D10" w14:textId="0FF43524"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Fabulous</w:t>
      </w:r>
      <w:r w:rsidR="00540B43">
        <w:rPr>
          <w:rFonts w:ascii="Arial" w:hAnsi="Arial"/>
          <w:sz w:val="24"/>
          <w:szCs w:val="24"/>
          <w:lang w:val="en-GB"/>
        </w:rPr>
        <w:t>!</w:t>
      </w:r>
      <w:r w:rsidRPr="004F353F">
        <w:rPr>
          <w:rFonts w:ascii="Arial" w:hAnsi="Arial"/>
          <w:sz w:val="24"/>
          <w:szCs w:val="24"/>
          <w:lang w:val="en-GB"/>
        </w:rPr>
        <w:t xml:space="preserve"> If you could write songs or play music for any musician, or band past or present, who would it be?</w:t>
      </w:r>
    </w:p>
    <w:p w14:paraId="1E475DDC" w14:textId="77777777" w:rsidR="00B7110A" w:rsidRPr="004F353F" w:rsidRDefault="00B7110A" w:rsidP="00752710">
      <w:pPr>
        <w:spacing w:after="0" w:line="360" w:lineRule="auto"/>
        <w:jc w:val="both"/>
        <w:rPr>
          <w:sz w:val="24"/>
          <w:szCs w:val="24"/>
          <w:lang w:val="en-GB"/>
        </w:rPr>
      </w:pPr>
    </w:p>
    <w:p w14:paraId="32E87BBE" w14:textId="33D74E2A"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53:53</w:t>
      </w:r>
    </w:p>
    <w:p w14:paraId="1BDFF20E" w14:textId="60FF1CCC"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lastRenderedPageBreak/>
        <w:t>Oh</w:t>
      </w:r>
      <w:r w:rsidR="00C10BB9">
        <w:rPr>
          <w:rFonts w:ascii="Arial" w:hAnsi="Arial"/>
          <w:sz w:val="24"/>
          <w:szCs w:val="24"/>
          <w:lang w:val="en-GB"/>
        </w:rPr>
        <w:t xml:space="preserve"> wow!</w:t>
      </w:r>
      <w:r w:rsidRPr="004F353F">
        <w:rPr>
          <w:rFonts w:ascii="Arial" w:hAnsi="Arial"/>
          <w:sz w:val="24"/>
          <w:szCs w:val="24"/>
          <w:lang w:val="en-GB"/>
        </w:rPr>
        <w:t xml:space="preserve"> I would love to play drums for Biffy Clyro</w:t>
      </w:r>
      <w:r w:rsidR="00C10BB9">
        <w:rPr>
          <w:rFonts w:ascii="Arial" w:hAnsi="Arial"/>
          <w:sz w:val="24"/>
          <w:szCs w:val="24"/>
          <w:lang w:val="en-GB"/>
        </w:rPr>
        <w:t xml:space="preserve">. </w:t>
      </w:r>
      <w:r w:rsidRPr="004F353F">
        <w:rPr>
          <w:rFonts w:ascii="Arial" w:hAnsi="Arial"/>
          <w:sz w:val="24"/>
          <w:szCs w:val="24"/>
          <w:lang w:val="en-GB"/>
        </w:rPr>
        <w:t>I'm a huge fan of them</w:t>
      </w:r>
      <w:r w:rsidR="00C10BB9">
        <w:rPr>
          <w:rFonts w:ascii="Arial" w:hAnsi="Arial"/>
          <w:sz w:val="24"/>
          <w:szCs w:val="24"/>
          <w:lang w:val="en-GB"/>
        </w:rPr>
        <w:t xml:space="preserve">. </w:t>
      </w:r>
      <w:r w:rsidRPr="004F353F">
        <w:rPr>
          <w:rFonts w:ascii="Arial" w:hAnsi="Arial"/>
          <w:sz w:val="24"/>
          <w:szCs w:val="24"/>
          <w:lang w:val="en-GB"/>
        </w:rPr>
        <w:t>Scottish rock band</w:t>
      </w:r>
      <w:r w:rsidR="00C10BB9">
        <w:rPr>
          <w:rFonts w:ascii="Arial" w:hAnsi="Arial"/>
          <w:sz w:val="24"/>
          <w:szCs w:val="24"/>
          <w:lang w:val="en-GB"/>
        </w:rPr>
        <w:t xml:space="preserve"> with lots of</w:t>
      </w:r>
      <w:r w:rsidRPr="004F353F">
        <w:rPr>
          <w:rFonts w:ascii="Arial" w:hAnsi="Arial"/>
          <w:sz w:val="24"/>
          <w:szCs w:val="24"/>
          <w:lang w:val="en-GB"/>
        </w:rPr>
        <w:t xml:space="preserve"> weird stuff going on in their songs, but also massive anthems. I mean, I'm not a good enough drummer</w:t>
      </w:r>
      <w:r w:rsidR="00C10BB9">
        <w:rPr>
          <w:rFonts w:ascii="Arial" w:hAnsi="Arial"/>
          <w:sz w:val="24"/>
          <w:szCs w:val="24"/>
          <w:lang w:val="en-GB"/>
        </w:rPr>
        <w:t xml:space="preserve">, </w:t>
      </w:r>
      <w:r w:rsidRPr="004F353F">
        <w:rPr>
          <w:rFonts w:ascii="Arial" w:hAnsi="Arial"/>
          <w:sz w:val="24"/>
          <w:szCs w:val="24"/>
          <w:lang w:val="en-GB"/>
        </w:rPr>
        <w:t>really. And I'm certainly not fit enough</w:t>
      </w:r>
      <w:r w:rsidR="00C10BB9">
        <w:rPr>
          <w:rFonts w:ascii="Arial" w:hAnsi="Arial"/>
          <w:sz w:val="24"/>
          <w:szCs w:val="24"/>
          <w:lang w:val="en-GB"/>
        </w:rPr>
        <w:t>, b</w:t>
      </w:r>
      <w:r w:rsidRPr="004F353F">
        <w:rPr>
          <w:rFonts w:ascii="Arial" w:hAnsi="Arial"/>
          <w:sz w:val="24"/>
          <w:szCs w:val="24"/>
          <w:lang w:val="en-GB"/>
        </w:rPr>
        <w:t>ecause it's just</w:t>
      </w:r>
      <w:r w:rsidR="00803E73" w:rsidRPr="004F353F">
        <w:rPr>
          <w:rFonts w:ascii="Arial" w:hAnsi="Arial"/>
          <w:sz w:val="24"/>
          <w:szCs w:val="24"/>
          <w:lang w:val="en-GB"/>
        </w:rPr>
        <w:t xml:space="preserve">, like, </w:t>
      </w:r>
      <w:r w:rsidRPr="004F353F">
        <w:rPr>
          <w:rFonts w:ascii="Arial" w:hAnsi="Arial"/>
          <w:sz w:val="24"/>
          <w:szCs w:val="24"/>
          <w:lang w:val="en-GB"/>
        </w:rPr>
        <w:t>he's absolutely hammer</w:t>
      </w:r>
      <w:r w:rsidR="00C10BB9">
        <w:rPr>
          <w:rFonts w:ascii="Arial" w:hAnsi="Arial"/>
          <w:sz w:val="24"/>
          <w:szCs w:val="24"/>
          <w:lang w:val="en-GB"/>
        </w:rPr>
        <w:t>ing</w:t>
      </w:r>
      <w:r w:rsidRPr="004F353F">
        <w:rPr>
          <w:rFonts w:ascii="Arial" w:hAnsi="Arial"/>
          <w:sz w:val="24"/>
          <w:szCs w:val="24"/>
          <w:lang w:val="en-GB"/>
        </w:rPr>
        <w:t xml:space="preserve"> that kit for two hours every night </w:t>
      </w:r>
      <w:r w:rsidR="00C10BB9">
        <w:rPr>
          <w:rFonts w:ascii="Arial" w:hAnsi="Arial"/>
          <w:sz w:val="24"/>
          <w:szCs w:val="24"/>
          <w:lang w:val="en-GB"/>
        </w:rPr>
        <w:t>on</w:t>
      </w:r>
      <w:r w:rsidRPr="004F353F">
        <w:rPr>
          <w:rFonts w:ascii="Arial" w:hAnsi="Arial"/>
          <w:sz w:val="24"/>
          <w:szCs w:val="24"/>
          <w:lang w:val="en-GB"/>
        </w:rPr>
        <w:t xml:space="preserve"> tour. But yeah, the </w:t>
      </w:r>
      <w:r w:rsidR="00C10BB9">
        <w:rPr>
          <w:rFonts w:ascii="Arial" w:hAnsi="Arial"/>
          <w:sz w:val="24"/>
          <w:szCs w:val="24"/>
          <w:lang w:val="en-GB"/>
        </w:rPr>
        <w:t>drummer</w:t>
      </w:r>
      <w:r w:rsidRPr="004F353F">
        <w:rPr>
          <w:rFonts w:ascii="Arial" w:hAnsi="Arial"/>
          <w:sz w:val="24"/>
          <w:szCs w:val="24"/>
          <w:lang w:val="en-GB"/>
        </w:rPr>
        <w:t xml:space="preserve"> for Biffy Clyro, let's say that</w:t>
      </w:r>
      <w:r w:rsidR="00C10BB9">
        <w:rPr>
          <w:rFonts w:ascii="Arial" w:hAnsi="Arial"/>
          <w:sz w:val="24"/>
          <w:szCs w:val="24"/>
          <w:lang w:val="en-GB"/>
        </w:rPr>
        <w:t>.</w:t>
      </w:r>
    </w:p>
    <w:p w14:paraId="7955C83E" w14:textId="77777777" w:rsidR="00B7110A" w:rsidRPr="004F353F" w:rsidRDefault="00B7110A" w:rsidP="00752710">
      <w:pPr>
        <w:spacing w:after="0" w:line="360" w:lineRule="auto"/>
        <w:jc w:val="both"/>
        <w:rPr>
          <w:sz w:val="24"/>
          <w:szCs w:val="24"/>
          <w:lang w:val="en-GB"/>
        </w:rPr>
      </w:pPr>
    </w:p>
    <w:p w14:paraId="6AEFE576" w14:textId="2020028B"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54:17</w:t>
      </w:r>
    </w:p>
    <w:p w14:paraId="1042D249" w14:textId="76248824" w:rsidR="00B7110A" w:rsidRPr="004F353F" w:rsidRDefault="00C10BB9" w:rsidP="00752710">
      <w:pPr>
        <w:spacing w:after="0" w:line="360" w:lineRule="auto"/>
        <w:jc w:val="both"/>
        <w:rPr>
          <w:sz w:val="24"/>
          <w:szCs w:val="24"/>
          <w:lang w:val="en-GB"/>
        </w:rPr>
      </w:pPr>
      <w:r>
        <w:rPr>
          <w:rFonts w:ascii="Arial" w:hAnsi="Arial"/>
          <w:sz w:val="24"/>
          <w:szCs w:val="24"/>
          <w:lang w:val="en-GB"/>
        </w:rPr>
        <w:t>I like that</w:t>
      </w:r>
      <w:r w:rsidR="00000000" w:rsidRPr="004F353F">
        <w:rPr>
          <w:rFonts w:ascii="Arial" w:hAnsi="Arial"/>
          <w:sz w:val="24"/>
          <w:szCs w:val="24"/>
          <w:lang w:val="en-GB"/>
        </w:rPr>
        <w:t xml:space="preserve"> you kept it close to home</w:t>
      </w:r>
      <w:r w:rsidR="00803E73" w:rsidRPr="004F353F">
        <w:rPr>
          <w:rFonts w:ascii="Arial" w:hAnsi="Arial"/>
          <w:sz w:val="24"/>
          <w:szCs w:val="24"/>
          <w:lang w:val="en-GB"/>
        </w:rPr>
        <w:t>. So,</w:t>
      </w:r>
      <w:r w:rsidR="00000000" w:rsidRPr="004F353F">
        <w:rPr>
          <w:rFonts w:ascii="Arial" w:hAnsi="Arial"/>
          <w:sz w:val="24"/>
          <w:szCs w:val="24"/>
          <w:lang w:val="en-GB"/>
        </w:rPr>
        <w:t xml:space="preserve"> what are you</w:t>
      </w:r>
      <w:r>
        <w:rPr>
          <w:rFonts w:ascii="Arial" w:hAnsi="Arial"/>
          <w:sz w:val="24"/>
          <w:szCs w:val="24"/>
          <w:lang w:val="en-GB"/>
        </w:rPr>
        <w:t xml:space="preserve">, </w:t>
      </w:r>
      <w:r w:rsidR="00000000" w:rsidRPr="004F353F">
        <w:rPr>
          <w:rFonts w:ascii="Arial" w:hAnsi="Arial"/>
          <w:sz w:val="24"/>
          <w:szCs w:val="24"/>
          <w:lang w:val="en-GB"/>
        </w:rPr>
        <w:t>if you can share</w:t>
      </w:r>
      <w:r>
        <w:rPr>
          <w:rFonts w:ascii="Arial" w:hAnsi="Arial"/>
          <w:sz w:val="24"/>
          <w:szCs w:val="24"/>
          <w:lang w:val="en-GB"/>
        </w:rPr>
        <w:t>, w</w:t>
      </w:r>
      <w:r w:rsidR="00000000" w:rsidRPr="004F353F">
        <w:rPr>
          <w:rFonts w:ascii="Arial" w:hAnsi="Arial"/>
          <w:sz w:val="24"/>
          <w:szCs w:val="24"/>
          <w:lang w:val="en-GB"/>
        </w:rPr>
        <w:t>hat are you working on at the moment?</w:t>
      </w:r>
    </w:p>
    <w:p w14:paraId="6E89FC14" w14:textId="77777777" w:rsidR="00B7110A" w:rsidRPr="004F353F" w:rsidRDefault="00B7110A" w:rsidP="00752710">
      <w:pPr>
        <w:spacing w:after="0" w:line="360" w:lineRule="auto"/>
        <w:jc w:val="both"/>
        <w:rPr>
          <w:sz w:val="24"/>
          <w:szCs w:val="24"/>
          <w:lang w:val="en-GB"/>
        </w:rPr>
      </w:pPr>
    </w:p>
    <w:p w14:paraId="3E9888FF" w14:textId="4E1BE48B"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54:23</w:t>
      </w:r>
    </w:p>
    <w:p w14:paraId="7CCC70AE" w14:textId="185B2260"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 xml:space="preserve">Well, I mentioned I've just finished </w:t>
      </w:r>
      <w:r w:rsidR="006E163D">
        <w:rPr>
          <w:rFonts w:ascii="Arial" w:hAnsi="Arial"/>
          <w:sz w:val="24"/>
          <w:szCs w:val="24"/>
          <w:lang w:val="en-GB"/>
        </w:rPr>
        <w:t>the</w:t>
      </w:r>
      <w:r w:rsidRPr="004F353F">
        <w:rPr>
          <w:rFonts w:ascii="Arial" w:hAnsi="Arial"/>
          <w:sz w:val="24"/>
          <w:szCs w:val="24"/>
          <w:lang w:val="en-GB"/>
        </w:rPr>
        <w:t xml:space="preserve"> copy edit</w:t>
      </w:r>
      <w:r w:rsidR="006E163D">
        <w:rPr>
          <w:rFonts w:ascii="Arial" w:hAnsi="Arial"/>
          <w:sz w:val="24"/>
          <w:szCs w:val="24"/>
          <w:lang w:val="en-GB"/>
        </w:rPr>
        <w:t xml:space="preserve">s </w:t>
      </w:r>
      <w:r w:rsidRPr="004F353F">
        <w:rPr>
          <w:rFonts w:ascii="Arial" w:hAnsi="Arial"/>
          <w:sz w:val="24"/>
          <w:szCs w:val="24"/>
          <w:lang w:val="en-GB"/>
        </w:rPr>
        <w:t xml:space="preserve">for the next </w:t>
      </w:r>
      <w:proofErr w:type="spellStart"/>
      <w:r w:rsidR="006E163D">
        <w:rPr>
          <w:rFonts w:ascii="Arial" w:hAnsi="Arial"/>
          <w:sz w:val="24"/>
          <w:szCs w:val="24"/>
          <w:lang w:val="en-GB"/>
        </w:rPr>
        <w:t>Skelfs</w:t>
      </w:r>
      <w:proofErr w:type="spellEnd"/>
      <w:r w:rsidRPr="004F353F">
        <w:rPr>
          <w:rFonts w:ascii="Arial" w:hAnsi="Arial"/>
          <w:sz w:val="24"/>
          <w:szCs w:val="24"/>
          <w:lang w:val="en-GB"/>
        </w:rPr>
        <w:t xml:space="preserve"> book, which is going to be out in September. It's called </w:t>
      </w:r>
      <w:r w:rsidR="006E163D" w:rsidRPr="006E163D">
        <w:rPr>
          <w:rFonts w:ascii="Arial" w:hAnsi="Arial"/>
          <w:i/>
          <w:iCs/>
          <w:sz w:val="24"/>
          <w:szCs w:val="24"/>
          <w:lang w:val="en-GB"/>
        </w:rPr>
        <w:t>T</w:t>
      </w:r>
      <w:r w:rsidRPr="006E163D">
        <w:rPr>
          <w:rFonts w:ascii="Arial" w:hAnsi="Arial"/>
          <w:i/>
          <w:iCs/>
          <w:sz w:val="24"/>
          <w:szCs w:val="24"/>
          <w:lang w:val="en-GB"/>
        </w:rPr>
        <w:t xml:space="preserve">he </w:t>
      </w:r>
      <w:r w:rsidR="006E163D" w:rsidRPr="006E163D">
        <w:rPr>
          <w:rFonts w:ascii="Arial" w:hAnsi="Arial"/>
          <w:i/>
          <w:iCs/>
          <w:sz w:val="24"/>
          <w:szCs w:val="24"/>
          <w:lang w:val="en-GB"/>
        </w:rPr>
        <w:t>O</w:t>
      </w:r>
      <w:r w:rsidRPr="006E163D">
        <w:rPr>
          <w:rFonts w:ascii="Arial" w:hAnsi="Arial"/>
          <w:i/>
          <w:iCs/>
          <w:sz w:val="24"/>
          <w:szCs w:val="24"/>
          <w:lang w:val="en-GB"/>
        </w:rPr>
        <w:t xml:space="preserve">pposite of </w:t>
      </w:r>
      <w:r w:rsidR="006E163D" w:rsidRPr="006E163D">
        <w:rPr>
          <w:rFonts w:ascii="Arial" w:hAnsi="Arial"/>
          <w:i/>
          <w:iCs/>
          <w:sz w:val="24"/>
          <w:szCs w:val="24"/>
          <w:lang w:val="en-GB"/>
        </w:rPr>
        <w:t>L</w:t>
      </w:r>
      <w:r w:rsidRPr="006E163D">
        <w:rPr>
          <w:rFonts w:ascii="Arial" w:hAnsi="Arial"/>
          <w:i/>
          <w:iCs/>
          <w:sz w:val="24"/>
          <w:szCs w:val="24"/>
          <w:lang w:val="en-GB"/>
        </w:rPr>
        <w:t>onely</w:t>
      </w:r>
      <w:r w:rsidRPr="004F353F">
        <w:rPr>
          <w:rFonts w:ascii="Arial" w:hAnsi="Arial"/>
          <w:sz w:val="24"/>
          <w:szCs w:val="24"/>
          <w:lang w:val="en-GB"/>
        </w:rPr>
        <w:t>, which is about connection and about how we connect with people in the world. And I'm working on this</w:t>
      </w:r>
      <w:r w:rsidR="006E163D">
        <w:rPr>
          <w:rFonts w:ascii="Arial" w:hAnsi="Arial"/>
          <w:sz w:val="24"/>
          <w:szCs w:val="24"/>
          <w:lang w:val="en-GB"/>
        </w:rPr>
        <w:t>,</w:t>
      </w:r>
      <w:r w:rsidRPr="004F353F">
        <w:rPr>
          <w:rFonts w:ascii="Arial" w:hAnsi="Arial"/>
          <w:sz w:val="24"/>
          <w:szCs w:val="24"/>
          <w:lang w:val="en-GB"/>
        </w:rPr>
        <w:t xml:space="preserve"> and then after that, um, </w:t>
      </w:r>
      <w:r w:rsidR="006E163D">
        <w:rPr>
          <w:rFonts w:ascii="Arial" w:hAnsi="Arial"/>
          <w:sz w:val="24"/>
          <w:szCs w:val="24"/>
          <w:lang w:val="en-GB"/>
        </w:rPr>
        <w:t xml:space="preserve">the </w:t>
      </w:r>
      <w:r w:rsidRPr="004F353F">
        <w:rPr>
          <w:rFonts w:ascii="Arial" w:hAnsi="Arial"/>
          <w:sz w:val="24"/>
          <w:szCs w:val="24"/>
          <w:lang w:val="en-GB"/>
        </w:rPr>
        <w:t xml:space="preserve">next thing is working on the second draft of my sequel science fiction novel. My first science fiction novel, </w:t>
      </w:r>
      <w:r w:rsidRPr="006E163D">
        <w:rPr>
          <w:rFonts w:ascii="Arial" w:hAnsi="Arial"/>
          <w:i/>
          <w:iCs/>
          <w:sz w:val="24"/>
          <w:szCs w:val="24"/>
          <w:lang w:val="en-GB"/>
        </w:rPr>
        <w:t>The Space Between Us</w:t>
      </w:r>
      <w:r w:rsidR="006E163D">
        <w:rPr>
          <w:rFonts w:ascii="Arial" w:hAnsi="Arial"/>
          <w:sz w:val="24"/>
          <w:szCs w:val="24"/>
          <w:lang w:val="en-GB"/>
        </w:rPr>
        <w:t>,</w:t>
      </w:r>
      <w:r w:rsidRPr="004F353F">
        <w:rPr>
          <w:rFonts w:ascii="Arial" w:hAnsi="Arial"/>
          <w:sz w:val="24"/>
          <w:szCs w:val="24"/>
          <w:lang w:val="en-GB"/>
        </w:rPr>
        <w:t xml:space="preserve"> has just come out</w:t>
      </w:r>
      <w:r w:rsidR="006E163D">
        <w:rPr>
          <w:rFonts w:ascii="Arial" w:hAnsi="Arial"/>
          <w:sz w:val="24"/>
          <w:szCs w:val="24"/>
          <w:lang w:val="en-GB"/>
        </w:rPr>
        <w:t>, a</w:t>
      </w:r>
      <w:r w:rsidRPr="004F353F">
        <w:rPr>
          <w:rFonts w:ascii="Arial" w:hAnsi="Arial"/>
          <w:sz w:val="24"/>
          <w:szCs w:val="24"/>
          <w:lang w:val="en-GB"/>
        </w:rPr>
        <w:t>nd I'm writing a sequel to it called</w:t>
      </w:r>
      <w:r w:rsidR="006E163D">
        <w:rPr>
          <w:rFonts w:ascii="Arial" w:hAnsi="Arial"/>
          <w:sz w:val="24"/>
          <w:szCs w:val="24"/>
          <w:lang w:val="en-GB"/>
        </w:rPr>
        <w:t>,</w:t>
      </w:r>
      <w:r w:rsidRPr="004F353F">
        <w:rPr>
          <w:rFonts w:ascii="Arial" w:hAnsi="Arial"/>
          <w:sz w:val="24"/>
          <w:szCs w:val="24"/>
          <w:lang w:val="en-GB"/>
        </w:rPr>
        <w:t xml:space="preserve"> at the moment, it's called </w:t>
      </w:r>
      <w:r w:rsidR="006E163D" w:rsidRPr="006E163D">
        <w:rPr>
          <w:rFonts w:ascii="Arial" w:hAnsi="Arial"/>
          <w:i/>
          <w:iCs/>
          <w:sz w:val="24"/>
          <w:szCs w:val="24"/>
          <w:lang w:val="en-GB"/>
        </w:rPr>
        <w:t>T</w:t>
      </w:r>
      <w:r w:rsidRPr="006E163D">
        <w:rPr>
          <w:rFonts w:ascii="Arial" w:hAnsi="Arial"/>
          <w:i/>
          <w:iCs/>
          <w:sz w:val="24"/>
          <w:szCs w:val="24"/>
          <w:lang w:val="en-GB"/>
        </w:rPr>
        <w:t xml:space="preserve">he </w:t>
      </w:r>
      <w:r w:rsidR="006E163D" w:rsidRPr="006E163D">
        <w:rPr>
          <w:rFonts w:ascii="Arial" w:hAnsi="Arial"/>
          <w:i/>
          <w:iCs/>
          <w:sz w:val="24"/>
          <w:szCs w:val="24"/>
          <w:lang w:val="en-GB"/>
        </w:rPr>
        <w:t>C</w:t>
      </w:r>
      <w:r w:rsidRPr="006E163D">
        <w:rPr>
          <w:rFonts w:ascii="Arial" w:hAnsi="Arial"/>
          <w:i/>
          <w:iCs/>
          <w:sz w:val="24"/>
          <w:szCs w:val="24"/>
          <w:lang w:val="en-GB"/>
        </w:rPr>
        <w:t xml:space="preserve">ollapsing </w:t>
      </w:r>
      <w:r w:rsidR="006E163D" w:rsidRPr="006E163D">
        <w:rPr>
          <w:rFonts w:ascii="Arial" w:hAnsi="Arial"/>
          <w:i/>
          <w:iCs/>
          <w:sz w:val="24"/>
          <w:szCs w:val="24"/>
          <w:lang w:val="en-GB"/>
        </w:rPr>
        <w:t>W</w:t>
      </w:r>
      <w:r w:rsidRPr="006E163D">
        <w:rPr>
          <w:rFonts w:ascii="Arial" w:hAnsi="Arial"/>
          <w:i/>
          <w:iCs/>
          <w:sz w:val="24"/>
          <w:szCs w:val="24"/>
          <w:lang w:val="en-GB"/>
        </w:rPr>
        <w:t>ave</w:t>
      </w:r>
      <w:r w:rsidR="00803E73" w:rsidRPr="004F353F">
        <w:rPr>
          <w:rFonts w:ascii="Arial" w:hAnsi="Arial"/>
          <w:sz w:val="24"/>
          <w:szCs w:val="24"/>
          <w:lang w:val="en-GB"/>
        </w:rPr>
        <w:t>. So,</w:t>
      </w:r>
      <w:r w:rsidRPr="004F353F">
        <w:rPr>
          <w:rFonts w:ascii="Arial" w:hAnsi="Arial"/>
          <w:sz w:val="24"/>
          <w:szCs w:val="24"/>
          <w:lang w:val="en-GB"/>
        </w:rPr>
        <w:t xml:space="preserve"> I'm between first and second draft</w:t>
      </w:r>
      <w:r w:rsidR="006E163D">
        <w:rPr>
          <w:rFonts w:ascii="Arial" w:hAnsi="Arial"/>
          <w:sz w:val="24"/>
          <w:szCs w:val="24"/>
          <w:lang w:val="en-GB"/>
        </w:rPr>
        <w:t>s,</w:t>
      </w:r>
      <w:r w:rsidR="00803E73" w:rsidRPr="004F353F">
        <w:rPr>
          <w:rFonts w:ascii="Arial" w:hAnsi="Arial"/>
          <w:sz w:val="24"/>
          <w:szCs w:val="24"/>
          <w:lang w:val="en-GB"/>
        </w:rPr>
        <w:t xml:space="preserve"> </w:t>
      </w:r>
      <w:r w:rsidR="006E163D">
        <w:rPr>
          <w:rFonts w:ascii="Arial" w:hAnsi="Arial"/>
          <w:sz w:val="24"/>
          <w:szCs w:val="24"/>
          <w:lang w:val="en-GB"/>
        </w:rPr>
        <w:t>s</w:t>
      </w:r>
      <w:r w:rsidR="00803E73" w:rsidRPr="004F353F">
        <w:rPr>
          <w:rFonts w:ascii="Arial" w:hAnsi="Arial"/>
          <w:sz w:val="24"/>
          <w:szCs w:val="24"/>
          <w:lang w:val="en-GB"/>
        </w:rPr>
        <w:t>o</w:t>
      </w:r>
      <w:r w:rsidRPr="004F353F">
        <w:rPr>
          <w:rFonts w:ascii="Arial" w:hAnsi="Arial"/>
          <w:sz w:val="24"/>
          <w:szCs w:val="24"/>
          <w:lang w:val="en-GB"/>
        </w:rPr>
        <w:t xml:space="preserve"> I know when I go back </w:t>
      </w:r>
      <w:r w:rsidR="006E163D">
        <w:rPr>
          <w:rFonts w:ascii="Arial" w:hAnsi="Arial"/>
          <w:sz w:val="24"/>
          <w:szCs w:val="24"/>
          <w:lang w:val="en-GB"/>
        </w:rPr>
        <w:t xml:space="preserve">to </w:t>
      </w:r>
      <w:r w:rsidRPr="004F353F">
        <w:rPr>
          <w:rFonts w:ascii="Arial" w:hAnsi="Arial"/>
          <w:sz w:val="24"/>
          <w:szCs w:val="24"/>
          <w:lang w:val="en-GB"/>
        </w:rPr>
        <w:t>the first draft it's going to be simultaneously awful and amazing</w:t>
      </w:r>
      <w:r w:rsidR="006E163D">
        <w:rPr>
          <w:rFonts w:ascii="Arial" w:hAnsi="Arial"/>
          <w:sz w:val="24"/>
          <w:szCs w:val="24"/>
          <w:lang w:val="en-GB"/>
        </w:rPr>
        <w:t xml:space="preserve">. You’ll look </w:t>
      </w:r>
      <w:r w:rsidRPr="004F353F">
        <w:rPr>
          <w:rFonts w:ascii="Arial" w:hAnsi="Arial"/>
          <w:sz w:val="24"/>
          <w:szCs w:val="24"/>
          <w:lang w:val="en-GB"/>
        </w:rPr>
        <w:t xml:space="preserve">at it and go, </w:t>
      </w:r>
      <w:r w:rsidR="006E163D">
        <w:rPr>
          <w:rFonts w:ascii="Arial" w:hAnsi="Arial"/>
          <w:sz w:val="24"/>
          <w:szCs w:val="24"/>
          <w:lang w:val="en-GB"/>
        </w:rPr>
        <w:t>‘O</w:t>
      </w:r>
      <w:r w:rsidRPr="004F353F">
        <w:rPr>
          <w:rFonts w:ascii="Arial" w:hAnsi="Arial"/>
          <w:sz w:val="24"/>
          <w:szCs w:val="24"/>
          <w:lang w:val="en-GB"/>
        </w:rPr>
        <w:t>h my god who wrote this garbage</w:t>
      </w:r>
      <w:r w:rsidR="006E163D">
        <w:rPr>
          <w:rFonts w:ascii="Arial" w:hAnsi="Arial"/>
          <w:sz w:val="24"/>
          <w:szCs w:val="24"/>
          <w:lang w:val="en-GB"/>
        </w:rPr>
        <w:t>?’</w:t>
      </w:r>
      <w:r w:rsidRPr="004F353F">
        <w:rPr>
          <w:rFonts w:ascii="Arial" w:hAnsi="Arial"/>
          <w:sz w:val="24"/>
          <w:szCs w:val="24"/>
          <w:lang w:val="en-GB"/>
        </w:rPr>
        <w:t xml:space="preserve"> but there'll be a little </w:t>
      </w:r>
      <w:r w:rsidR="006E163D">
        <w:rPr>
          <w:rFonts w:ascii="Arial" w:hAnsi="Arial"/>
          <w:sz w:val="24"/>
          <w:szCs w:val="24"/>
          <w:lang w:val="en-GB"/>
        </w:rPr>
        <w:t>moment you’ll go,</w:t>
      </w:r>
      <w:r w:rsidRPr="004F353F">
        <w:rPr>
          <w:rFonts w:ascii="Arial" w:hAnsi="Arial"/>
          <w:sz w:val="24"/>
          <w:szCs w:val="24"/>
          <w:lang w:val="en-GB"/>
        </w:rPr>
        <w:t xml:space="preserve"> </w:t>
      </w:r>
      <w:r w:rsidR="006E163D">
        <w:rPr>
          <w:rFonts w:ascii="Arial" w:hAnsi="Arial"/>
          <w:sz w:val="24"/>
          <w:szCs w:val="24"/>
          <w:lang w:val="en-GB"/>
        </w:rPr>
        <w:t>‘</w:t>
      </w:r>
      <w:r w:rsidRPr="004F353F">
        <w:rPr>
          <w:rFonts w:ascii="Arial" w:hAnsi="Arial"/>
          <w:sz w:val="24"/>
          <w:szCs w:val="24"/>
          <w:lang w:val="en-GB"/>
        </w:rPr>
        <w:t xml:space="preserve">Oh, that's quite good. Oh, </w:t>
      </w:r>
      <w:r w:rsidR="006E163D">
        <w:rPr>
          <w:rFonts w:ascii="Arial" w:hAnsi="Arial"/>
          <w:sz w:val="24"/>
          <w:szCs w:val="24"/>
          <w:lang w:val="en-GB"/>
        </w:rPr>
        <w:t>t</w:t>
      </w:r>
      <w:r w:rsidRPr="004F353F">
        <w:rPr>
          <w:rFonts w:ascii="Arial" w:hAnsi="Arial"/>
          <w:sz w:val="24"/>
          <w:szCs w:val="24"/>
          <w:lang w:val="en-GB"/>
        </w:rPr>
        <w:t>hat was clever of past me</w:t>
      </w:r>
      <w:r w:rsidR="006E163D">
        <w:rPr>
          <w:rFonts w:ascii="Arial" w:hAnsi="Arial"/>
          <w:sz w:val="24"/>
          <w:szCs w:val="24"/>
          <w:lang w:val="en-GB"/>
        </w:rPr>
        <w:t>!’</w:t>
      </w:r>
      <w:r w:rsidR="00803E73" w:rsidRPr="004F353F">
        <w:rPr>
          <w:rFonts w:ascii="Arial" w:hAnsi="Arial"/>
          <w:sz w:val="24"/>
          <w:szCs w:val="24"/>
          <w:lang w:val="en-GB"/>
        </w:rPr>
        <w:t xml:space="preserve"> So,</w:t>
      </w:r>
      <w:r w:rsidRPr="004F353F">
        <w:rPr>
          <w:rFonts w:ascii="Arial" w:hAnsi="Arial"/>
          <w:sz w:val="24"/>
          <w:szCs w:val="24"/>
          <w:lang w:val="en-GB"/>
        </w:rPr>
        <w:t xml:space="preserve"> I'm looking forward to that experience.</w:t>
      </w:r>
    </w:p>
    <w:p w14:paraId="4A0BBF71" w14:textId="77777777" w:rsidR="00B7110A" w:rsidRPr="004F353F" w:rsidRDefault="00B7110A" w:rsidP="00752710">
      <w:pPr>
        <w:spacing w:after="0" w:line="360" w:lineRule="auto"/>
        <w:jc w:val="both"/>
        <w:rPr>
          <w:sz w:val="24"/>
          <w:szCs w:val="24"/>
          <w:lang w:val="en-GB"/>
        </w:rPr>
      </w:pPr>
    </w:p>
    <w:p w14:paraId="3FBC322F" w14:textId="7F43F950"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55:11</w:t>
      </w:r>
    </w:p>
    <w:p w14:paraId="31DE10A3" w14:textId="157104A0" w:rsidR="00B7110A" w:rsidRPr="004F353F" w:rsidRDefault="006E163D" w:rsidP="00752710">
      <w:pPr>
        <w:spacing w:after="0" w:line="360" w:lineRule="auto"/>
        <w:jc w:val="both"/>
        <w:rPr>
          <w:sz w:val="24"/>
          <w:szCs w:val="24"/>
          <w:lang w:val="en-GB"/>
        </w:rPr>
      </w:pPr>
      <w:r>
        <w:rPr>
          <w:rFonts w:ascii="Arial" w:hAnsi="Arial"/>
          <w:sz w:val="24"/>
          <w:szCs w:val="24"/>
          <w:lang w:val="en-GB"/>
        </w:rPr>
        <w:t>Lovely!</w:t>
      </w:r>
      <w:r w:rsidR="00000000" w:rsidRPr="004F353F">
        <w:rPr>
          <w:rFonts w:ascii="Arial" w:hAnsi="Arial"/>
          <w:sz w:val="24"/>
          <w:szCs w:val="24"/>
          <w:lang w:val="en-GB"/>
        </w:rPr>
        <w:t xml:space="preserve"> </w:t>
      </w:r>
      <w:r>
        <w:rPr>
          <w:rFonts w:ascii="Arial" w:hAnsi="Arial"/>
          <w:sz w:val="24"/>
          <w:szCs w:val="24"/>
          <w:lang w:val="en-GB"/>
        </w:rPr>
        <w:t>I</w:t>
      </w:r>
      <w:r w:rsidR="00000000" w:rsidRPr="004F353F">
        <w:rPr>
          <w:rFonts w:ascii="Arial" w:hAnsi="Arial"/>
          <w:sz w:val="24"/>
          <w:szCs w:val="24"/>
          <w:lang w:val="en-GB"/>
        </w:rPr>
        <w:t>f you had to write</w:t>
      </w:r>
      <w:r>
        <w:rPr>
          <w:rFonts w:ascii="Arial" w:hAnsi="Arial"/>
          <w:sz w:val="24"/>
          <w:szCs w:val="24"/>
          <w:lang w:val="en-GB"/>
        </w:rPr>
        <w:t xml:space="preserve">, well I know </w:t>
      </w:r>
      <w:r w:rsidR="00000000" w:rsidRPr="004F353F">
        <w:rPr>
          <w:rFonts w:ascii="Arial" w:hAnsi="Arial"/>
          <w:sz w:val="24"/>
          <w:szCs w:val="24"/>
          <w:lang w:val="en-GB"/>
        </w:rPr>
        <w:t>you write fiction, but if you had to write an autobiography encompassing all of your life's experiences, what would you name it?</w:t>
      </w:r>
    </w:p>
    <w:p w14:paraId="2F3115B5" w14:textId="77777777" w:rsidR="00B7110A" w:rsidRPr="004F353F" w:rsidRDefault="00B7110A" w:rsidP="00752710">
      <w:pPr>
        <w:spacing w:after="0" w:line="360" w:lineRule="auto"/>
        <w:jc w:val="both"/>
        <w:rPr>
          <w:sz w:val="24"/>
          <w:szCs w:val="24"/>
          <w:lang w:val="en-GB"/>
        </w:rPr>
      </w:pPr>
    </w:p>
    <w:p w14:paraId="091A8817" w14:textId="0B344925"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55:21</w:t>
      </w:r>
    </w:p>
    <w:p w14:paraId="59E38AD5" w14:textId="3E04D3A9"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 xml:space="preserve">What would you name </w:t>
      </w:r>
      <w:r w:rsidR="006E163D">
        <w:rPr>
          <w:rFonts w:ascii="Arial" w:hAnsi="Arial"/>
          <w:sz w:val="24"/>
          <w:szCs w:val="24"/>
          <w:lang w:val="en-GB"/>
        </w:rPr>
        <w:t>an</w:t>
      </w:r>
      <w:r w:rsidRPr="004F353F">
        <w:rPr>
          <w:rFonts w:ascii="Arial" w:hAnsi="Arial"/>
          <w:sz w:val="24"/>
          <w:szCs w:val="24"/>
          <w:lang w:val="en-GB"/>
        </w:rPr>
        <w:t xml:space="preserve"> autobiography</w:t>
      </w:r>
      <w:r w:rsidR="006E163D">
        <w:rPr>
          <w:rFonts w:ascii="Arial" w:hAnsi="Arial"/>
          <w:sz w:val="24"/>
          <w:szCs w:val="24"/>
          <w:lang w:val="en-GB"/>
        </w:rPr>
        <w:t>?</w:t>
      </w:r>
    </w:p>
    <w:p w14:paraId="0951FB3A" w14:textId="77777777" w:rsidR="00B7110A" w:rsidRPr="004F353F" w:rsidRDefault="00B7110A" w:rsidP="00752710">
      <w:pPr>
        <w:spacing w:after="0" w:line="360" w:lineRule="auto"/>
        <w:jc w:val="both"/>
        <w:rPr>
          <w:sz w:val="24"/>
          <w:szCs w:val="24"/>
          <w:lang w:val="en-GB"/>
        </w:rPr>
      </w:pPr>
    </w:p>
    <w:p w14:paraId="291F9E7D" w14:textId="04B74BDF"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55:24</w:t>
      </w:r>
    </w:p>
    <w:p w14:paraId="3D0FE0A6" w14:textId="4634F65D"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 xml:space="preserve">This is a tough one. </w:t>
      </w:r>
      <w:r w:rsidR="006E163D">
        <w:rPr>
          <w:rFonts w:ascii="Arial" w:hAnsi="Arial"/>
          <w:sz w:val="24"/>
          <w:szCs w:val="24"/>
          <w:lang w:val="en-GB"/>
        </w:rPr>
        <w:t xml:space="preserve">I hate receiving </w:t>
      </w:r>
      <w:r w:rsidRPr="004F353F">
        <w:rPr>
          <w:rFonts w:ascii="Arial" w:hAnsi="Arial"/>
          <w:sz w:val="24"/>
          <w:szCs w:val="24"/>
          <w:lang w:val="en-GB"/>
        </w:rPr>
        <w:t>questions</w:t>
      </w:r>
      <w:r w:rsidR="006E163D">
        <w:rPr>
          <w:rFonts w:ascii="Arial" w:hAnsi="Arial"/>
          <w:sz w:val="24"/>
          <w:szCs w:val="24"/>
          <w:lang w:val="en-GB"/>
        </w:rPr>
        <w:t xml:space="preserve"> </w:t>
      </w:r>
      <w:r w:rsidR="00803E73" w:rsidRPr="004F353F">
        <w:rPr>
          <w:rFonts w:ascii="Arial" w:hAnsi="Arial"/>
          <w:sz w:val="24"/>
          <w:szCs w:val="24"/>
          <w:lang w:val="en-GB"/>
        </w:rPr>
        <w:t>like</w:t>
      </w:r>
      <w:r w:rsidR="006E163D">
        <w:rPr>
          <w:rFonts w:ascii="Arial" w:hAnsi="Arial"/>
          <w:sz w:val="24"/>
          <w:szCs w:val="24"/>
          <w:lang w:val="en-GB"/>
        </w:rPr>
        <w:t xml:space="preserve"> </w:t>
      </w:r>
      <w:r w:rsidRPr="004F353F">
        <w:rPr>
          <w:rFonts w:ascii="Arial" w:hAnsi="Arial"/>
          <w:sz w:val="24"/>
          <w:szCs w:val="24"/>
          <w:lang w:val="en-GB"/>
        </w:rPr>
        <w:t>this by</w:t>
      </w:r>
      <w:r w:rsidR="006E163D">
        <w:rPr>
          <w:rFonts w:ascii="Arial" w:hAnsi="Arial"/>
          <w:sz w:val="24"/>
          <w:szCs w:val="24"/>
          <w:lang w:val="en-GB"/>
        </w:rPr>
        <w:t xml:space="preserve"> I </w:t>
      </w:r>
      <w:r w:rsidR="00803E73" w:rsidRPr="004F353F">
        <w:rPr>
          <w:rFonts w:ascii="Arial" w:hAnsi="Arial"/>
          <w:sz w:val="24"/>
          <w:szCs w:val="24"/>
          <w:lang w:val="en-GB"/>
        </w:rPr>
        <w:t xml:space="preserve">like </w:t>
      </w:r>
      <w:r w:rsidRPr="004F353F">
        <w:rPr>
          <w:rFonts w:ascii="Arial" w:hAnsi="Arial"/>
          <w:sz w:val="24"/>
          <w:szCs w:val="24"/>
          <w:lang w:val="en-GB"/>
        </w:rPr>
        <w:t>asking them</w:t>
      </w:r>
      <w:r w:rsidR="006E163D">
        <w:rPr>
          <w:rFonts w:ascii="Arial" w:hAnsi="Arial"/>
          <w:sz w:val="24"/>
          <w:szCs w:val="24"/>
          <w:lang w:val="en-GB"/>
        </w:rPr>
        <w:t>.</w:t>
      </w:r>
    </w:p>
    <w:p w14:paraId="252A25D6" w14:textId="77777777" w:rsidR="00B7110A" w:rsidRPr="004F353F" w:rsidRDefault="00B7110A" w:rsidP="00752710">
      <w:pPr>
        <w:spacing w:after="0" w:line="360" w:lineRule="auto"/>
        <w:jc w:val="both"/>
        <w:rPr>
          <w:sz w:val="24"/>
          <w:szCs w:val="24"/>
          <w:lang w:val="en-GB"/>
        </w:rPr>
      </w:pPr>
    </w:p>
    <w:p w14:paraId="5CFA3AF0" w14:textId="64D5D4E2"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lastRenderedPageBreak/>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55:29</w:t>
      </w:r>
    </w:p>
    <w:p w14:paraId="06B3EBDF" w14:textId="21A3A03A"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I want to say less is more</w:t>
      </w:r>
      <w:r w:rsidR="006E163D">
        <w:rPr>
          <w:rFonts w:ascii="Arial" w:hAnsi="Arial"/>
          <w:sz w:val="24"/>
          <w:szCs w:val="24"/>
          <w:lang w:val="en-GB"/>
        </w:rPr>
        <w:t>. Is that—?</w:t>
      </w:r>
    </w:p>
    <w:p w14:paraId="3F6C85F4" w14:textId="77777777" w:rsidR="00B7110A" w:rsidRPr="004F353F" w:rsidRDefault="00B7110A" w:rsidP="00752710">
      <w:pPr>
        <w:spacing w:after="0" w:line="360" w:lineRule="auto"/>
        <w:jc w:val="both"/>
        <w:rPr>
          <w:sz w:val="24"/>
          <w:szCs w:val="24"/>
          <w:lang w:val="en-GB"/>
        </w:rPr>
      </w:pPr>
    </w:p>
    <w:p w14:paraId="415BC778" w14:textId="67834F5F"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55:33</w:t>
      </w:r>
    </w:p>
    <w:p w14:paraId="79001AA9" w14:textId="100CB253" w:rsidR="00B7110A" w:rsidRPr="004F353F" w:rsidRDefault="006E163D" w:rsidP="00752710">
      <w:pPr>
        <w:spacing w:after="0" w:line="360" w:lineRule="auto"/>
        <w:jc w:val="both"/>
        <w:rPr>
          <w:sz w:val="24"/>
          <w:szCs w:val="24"/>
          <w:lang w:val="en-GB"/>
        </w:rPr>
      </w:pPr>
      <w:r>
        <w:rPr>
          <w:rFonts w:ascii="Arial" w:hAnsi="Arial"/>
          <w:sz w:val="24"/>
          <w:szCs w:val="24"/>
          <w:lang w:val="en-GB"/>
        </w:rPr>
        <w:t>V</w:t>
      </w:r>
      <w:r w:rsidR="00000000" w:rsidRPr="004F353F">
        <w:rPr>
          <w:rFonts w:ascii="Arial" w:hAnsi="Arial"/>
          <w:sz w:val="24"/>
          <w:szCs w:val="24"/>
          <w:lang w:val="en-GB"/>
        </w:rPr>
        <w:t xml:space="preserve">ery </w:t>
      </w:r>
      <w:r>
        <w:rPr>
          <w:rFonts w:ascii="Arial" w:hAnsi="Arial"/>
          <w:sz w:val="24"/>
          <w:szCs w:val="24"/>
          <w:lang w:val="en-GB"/>
        </w:rPr>
        <w:t>fitting!</w:t>
      </w:r>
    </w:p>
    <w:p w14:paraId="140BBDF5" w14:textId="77777777" w:rsidR="00B7110A" w:rsidRPr="004F353F" w:rsidRDefault="00B7110A" w:rsidP="00752710">
      <w:pPr>
        <w:spacing w:after="0" w:line="360" w:lineRule="auto"/>
        <w:jc w:val="both"/>
        <w:rPr>
          <w:sz w:val="24"/>
          <w:szCs w:val="24"/>
          <w:lang w:val="en-GB"/>
        </w:rPr>
      </w:pPr>
    </w:p>
    <w:p w14:paraId="21831D86" w14:textId="252DAA81"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55:34</w:t>
      </w:r>
    </w:p>
    <w:p w14:paraId="3E105607" w14:textId="5221DA71" w:rsidR="00B7110A" w:rsidRPr="004F353F" w:rsidRDefault="006E163D" w:rsidP="00752710">
      <w:pPr>
        <w:spacing w:after="0" w:line="360" w:lineRule="auto"/>
        <w:jc w:val="both"/>
        <w:rPr>
          <w:sz w:val="24"/>
          <w:szCs w:val="24"/>
          <w:lang w:val="en-GB"/>
        </w:rPr>
      </w:pPr>
      <w:r>
        <w:rPr>
          <w:rFonts w:ascii="Arial" w:hAnsi="Arial"/>
          <w:sz w:val="24"/>
          <w:szCs w:val="24"/>
          <w:lang w:val="en-GB"/>
        </w:rPr>
        <w:t xml:space="preserve">Well, how </w:t>
      </w:r>
      <w:r w:rsidR="00000000" w:rsidRPr="004F353F">
        <w:rPr>
          <w:rFonts w:ascii="Arial" w:hAnsi="Arial"/>
          <w:sz w:val="24"/>
          <w:szCs w:val="24"/>
          <w:lang w:val="en-GB"/>
        </w:rPr>
        <w:t xml:space="preserve">about </w:t>
      </w:r>
      <w:r>
        <w:rPr>
          <w:rFonts w:ascii="Arial" w:hAnsi="Arial"/>
          <w:sz w:val="24"/>
          <w:szCs w:val="24"/>
          <w:lang w:val="en-GB"/>
        </w:rPr>
        <w:t>Only Connect</w:t>
      </w:r>
      <w:r w:rsidR="00000000" w:rsidRPr="004F353F">
        <w:rPr>
          <w:rFonts w:ascii="Arial" w:hAnsi="Arial"/>
          <w:sz w:val="24"/>
          <w:szCs w:val="24"/>
          <w:lang w:val="en-GB"/>
        </w:rPr>
        <w:t>?</w:t>
      </w:r>
    </w:p>
    <w:p w14:paraId="13C114CD" w14:textId="77777777" w:rsidR="00B7110A" w:rsidRPr="004F353F" w:rsidRDefault="00B7110A" w:rsidP="00752710">
      <w:pPr>
        <w:spacing w:after="0" w:line="360" w:lineRule="auto"/>
        <w:jc w:val="both"/>
        <w:rPr>
          <w:sz w:val="24"/>
          <w:szCs w:val="24"/>
          <w:lang w:val="en-GB"/>
        </w:rPr>
      </w:pPr>
    </w:p>
    <w:p w14:paraId="7147B02C" w14:textId="74887A6E"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55:37</w:t>
      </w:r>
    </w:p>
    <w:p w14:paraId="663E6E8F" w14:textId="07AA9E6B"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Oh, I</w:t>
      </w:r>
      <w:r w:rsidR="00803E73" w:rsidRPr="004F353F">
        <w:rPr>
          <w:rFonts w:ascii="Arial" w:hAnsi="Arial"/>
          <w:sz w:val="24"/>
          <w:szCs w:val="24"/>
          <w:lang w:val="en-GB"/>
        </w:rPr>
        <w:t xml:space="preserve"> like</w:t>
      </w:r>
      <w:r w:rsidR="006E163D">
        <w:rPr>
          <w:rFonts w:ascii="Arial" w:hAnsi="Arial"/>
          <w:sz w:val="24"/>
          <w:szCs w:val="24"/>
          <w:lang w:val="en-GB"/>
        </w:rPr>
        <w:t xml:space="preserve"> </w:t>
      </w:r>
      <w:r w:rsidRPr="004F353F">
        <w:rPr>
          <w:rFonts w:ascii="Arial" w:hAnsi="Arial"/>
          <w:sz w:val="24"/>
          <w:szCs w:val="24"/>
          <w:lang w:val="en-GB"/>
        </w:rPr>
        <w:t xml:space="preserve">that. Yeah. And finally, what does </w:t>
      </w:r>
      <w:proofErr w:type="gramStart"/>
      <w:r w:rsidR="006E163D">
        <w:rPr>
          <w:rFonts w:ascii="Arial" w:hAnsi="Arial"/>
          <w:sz w:val="24"/>
          <w:szCs w:val="24"/>
          <w:lang w:val="en-GB"/>
        </w:rPr>
        <w:t>being</w:t>
      </w:r>
      <w:proofErr w:type="gramEnd"/>
      <w:r w:rsidR="006E163D">
        <w:rPr>
          <w:rFonts w:ascii="Arial" w:hAnsi="Arial"/>
          <w:sz w:val="24"/>
          <w:szCs w:val="24"/>
          <w:lang w:val="en-GB"/>
        </w:rPr>
        <w:t xml:space="preserve"> a writer</w:t>
      </w:r>
      <w:r w:rsidRPr="004F353F">
        <w:rPr>
          <w:rFonts w:ascii="Arial" w:hAnsi="Arial"/>
          <w:sz w:val="24"/>
          <w:szCs w:val="24"/>
          <w:lang w:val="en-GB"/>
        </w:rPr>
        <w:t xml:space="preserve"> mean to you?</w:t>
      </w:r>
    </w:p>
    <w:p w14:paraId="0424576B" w14:textId="77777777" w:rsidR="00B7110A" w:rsidRPr="004F353F" w:rsidRDefault="00B7110A" w:rsidP="00752710">
      <w:pPr>
        <w:spacing w:after="0" w:line="360" w:lineRule="auto"/>
        <w:jc w:val="both"/>
        <w:rPr>
          <w:sz w:val="24"/>
          <w:szCs w:val="24"/>
          <w:lang w:val="en-GB"/>
        </w:rPr>
      </w:pPr>
    </w:p>
    <w:p w14:paraId="013A53D4" w14:textId="1A430BD6"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Doug Johnstone</w:t>
      </w:r>
      <w:r w:rsidR="00ED62CC" w:rsidRPr="004F353F">
        <w:rPr>
          <w:rFonts w:ascii="Arial" w:hAnsi="Arial"/>
          <w:b/>
          <w:sz w:val="24"/>
          <w:szCs w:val="24"/>
          <w:lang w:val="en-GB"/>
        </w:rPr>
        <w:t xml:space="preserve"> </w:t>
      </w:r>
      <w:r w:rsidRPr="004F353F">
        <w:rPr>
          <w:rFonts w:ascii="Arial" w:hAnsi="Arial"/>
          <w:color w:val="5D7284"/>
          <w:sz w:val="24"/>
          <w:szCs w:val="24"/>
          <w:lang w:val="en-GB"/>
        </w:rPr>
        <w:t>55:43</w:t>
      </w:r>
    </w:p>
    <w:p w14:paraId="35AEA915" w14:textId="3C225C56" w:rsidR="00B7110A" w:rsidRPr="004F353F" w:rsidRDefault="00000000" w:rsidP="00752710">
      <w:pPr>
        <w:spacing w:after="0" w:line="360" w:lineRule="auto"/>
        <w:jc w:val="both"/>
        <w:rPr>
          <w:sz w:val="24"/>
          <w:szCs w:val="24"/>
          <w:lang w:val="en-GB"/>
        </w:rPr>
      </w:pPr>
      <w:r w:rsidRPr="004F353F">
        <w:rPr>
          <w:rFonts w:ascii="Arial" w:hAnsi="Arial"/>
          <w:sz w:val="24"/>
          <w:szCs w:val="24"/>
          <w:lang w:val="en-GB"/>
        </w:rPr>
        <w:t>Oh, everything</w:t>
      </w:r>
      <w:r w:rsidR="006E163D">
        <w:rPr>
          <w:rFonts w:ascii="Arial" w:hAnsi="Arial"/>
          <w:sz w:val="24"/>
          <w:szCs w:val="24"/>
          <w:lang w:val="en-GB"/>
        </w:rPr>
        <w:t>, Nelima,</w:t>
      </w:r>
      <w:r w:rsidRPr="004F353F">
        <w:rPr>
          <w:rFonts w:ascii="Arial" w:hAnsi="Arial"/>
          <w:sz w:val="24"/>
          <w:szCs w:val="24"/>
          <w:lang w:val="en-GB"/>
        </w:rPr>
        <w:t xml:space="preserve"> everything</w:t>
      </w:r>
      <w:r w:rsidR="006E163D">
        <w:rPr>
          <w:rFonts w:ascii="Arial" w:hAnsi="Arial"/>
          <w:sz w:val="24"/>
          <w:szCs w:val="24"/>
          <w:lang w:val="en-GB"/>
        </w:rPr>
        <w:t>!</w:t>
      </w:r>
      <w:r w:rsidRPr="004F353F">
        <w:rPr>
          <w:rFonts w:ascii="Arial" w:hAnsi="Arial"/>
          <w:sz w:val="24"/>
          <w:szCs w:val="24"/>
          <w:lang w:val="en-GB"/>
        </w:rPr>
        <w:t xml:space="preserve"> It's just the opportunity to make something out of nothing. It's the creative process I love about writing.</w:t>
      </w:r>
    </w:p>
    <w:p w14:paraId="089965E5" w14:textId="77777777" w:rsidR="00B7110A" w:rsidRPr="004F353F" w:rsidRDefault="00B7110A" w:rsidP="00752710">
      <w:pPr>
        <w:spacing w:after="0" w:line="360" w:lineRule="auto"/>
        <w:jc w:val="both"/>
        <w:rPr>
          <w:sz w:val="24"/>
          <w:szCs w:val="24"/>
          <w:lang w:val="en-GB"/>
        </w:rPr>
      </w:pPr>
    </w:p>
    <w:p w14:paraId="7FE6CA45" w14:textId="76EB5560" w:rsidR="00B7110A" w:rsidRPr="004F353F" w:rsidRDefault="00000000" w:rsidP="00752710">
      <w:pPr>
        <w:spacing w:after="0" w:line="360" w:lineRule="auto"/>
        <w:jc w:val="both"/>
        <w:rPr>
          <w:sz w:val="24"/>
          <w:szCs w:val="24"/>
          <w:lang w:val="en-GB"/>
        </w:rPr>
      </w:pPr>
      <w:r w:rsidRPr="004F353F">
        <w:rPr>
          <w:rFonts w:ascii="Arial" w:hAnsi="Arial"/>
          <w:b/>
          <w:sz w:val="24"/>
          <w:szCs w:val="24"/>
          <w:lang w:val="en-GB"/>
        </w:rPr>
        <w:t>Nelima Begum</w:t>
      </w:r>
      <w:r w:rsidR="00ED62CC" w:rsidRPr="004F353F">
        <w:rPr>
          <w:rFonts w:ascii="Arial" w:hAnsi="Arial"/>
          <w:b/>
          <w:sz w:val="24"/>
          <w:szCs w:val="24"/>
          <w:lang w:val="en-GB"/>
        </w:rPr>
        <w:t xml:space="preserve"> </w:t>
      </w:r>
      <w:r w:rsidRPr="004F353F">
        <w:rPr>
          <w:rFonts w:ascii="Arial" w:hAnsi="Arial"/>
          <w:color w:val="5D7284"/>
          <w:sz w:val="24"/>
          <w:szCs w:val="24"/>
          <w:lang w:val="en-GB"/>
        </w:rPr>
        <w:t>55:51</w:t>
      </w:r>
    </w:p>
    <w:p w14:paraId="16DA8CE7" w14:textId="77777777" w:rsidR="006E163D" w:rsidRDefault="006E163D" w:rsidP="00752710">
      <w:pPr>
        <w:spacing w:after="0" w:line="360" w:lineRule="auto"/>
        <w:jc w:val="both"/>
        <w:rPr>
          <w:rFonts w:ascii="Arial" w:hAnsi="Arial"/>
          <w:sz w:val="24"/>
          <w:szCs w:val="24"/>
          <w:lang w:val="en-GB"/>
        </w:rPr>
      </w:pPr>
      <w:r>
        <w:rPr>
          <w:rFonts w:ascii="Arial" w:hAnsi="Arial"/>
          <w:sz w:val="24"/>
          <w:szCs w:val="24"/>
          <w:lang w:val="en-GB"/>
        </w:rPr>
        <w:t>Beautiful</w:t>
      </w:r>
      <w:r w:rsidR="00000000" w:rsidRPr="004F353F">
        <w:rPr>
          <w:rFonts w:ascii="Arial" w:hAnsi="Arial"/>
          <w:sz w:val="24"/>
          <w:szCs w:val="24"/>
          <w:lang w:val="en-GB"/>
        </w:rPr>
        <w:t xml:space="preserve">. Thank you so much, Doug. This has been an absolute pleasure and </w:t>
      </w:r>
      <w:r>
        <w:rPr>
          <w:rFonts w:ascii="Arial" w:hAnsi="Arial"/>
          <w:sz w:val="24"/>
          <w:szCs w:val="24"/>
          <w:lang w:val="en-GB"/>
        </w:rPr>
        <w:t>just</w:t>
      </w:r>
      <w:r w:rsidR="00000000" w:rsidRPr="004F353F">
        <w:rPr>
          <w:rFonts w:ascii="Arial" w:hAnsi="Arial"/>
          <w:sz w:val="24"/>
          <w:szCs w:val="24"/>
          <w:lang w:val="en-GB"/>
        </w:rPr>
        <w:t xml:space="preserve"> such a joy. I've had so much fun. You really do you bring all the vib</w:t>
      </w:r>
      <w:r>
        <w:rPr>
          <w:rFonts w:ascii="Arial" w:hAnsi="Arial"/>
          <w:sz w:val="24"/>
          <w:szCs w:val="24"/>
          <w:lang w:val="en-GB"/>
        </w:rPr>
        <w:t>es, Doug.</w:t>
      </w:r>
    </w:p>
    <w:p w14:paraId="43234C63" w14:textId="77777777" w:rsidR="006E163D" w:rsidRDefault="006E163D" w:rsidP="00752710">
      <w:pPr>
        <w:spacing w:after="0" w:line="360" w:lineRule="auto"/>
        <w:jc w:val="both"/>
        <w:rPr>
          <w:rFonts w:ascii="Arial" w:hAnsi="Arial"/>
          <w:sz w:val="24"/>
          <w:szCs w:val="24"/>
          <w:lang w:val="en-GB"/>
        </w:rPr>
      </w:pPr>
    </w:p>
    <w:p w14:paraId="75D9EE7E" w14:textId="01F7DF25" w:rsidR="006E163D" w:rsidRPr="004F353F" w:rsidRDefault="006E163D" w:rsidP="006E163D">
      <w:pPr>
        <w:spacing w:after="0" w:line="360" w:lineRule="auto"/>
        <w:jc w:val="both"/>
        <w:rPr>
          <w:sz w:val="24"/>
          <w:szCs w:val="24"/>
          <w:lang w:val="en-GB"/>
        </w:rPr>
      </w:pPr>
      <w:r w:rsidRPr="004F353F">
        <w:rPr>
          <w:rFonts w:ascii="Arial" w:hAnsi="Arial"/>
          <w:b/>
          <w:sz w:val="24"/>
          <w:szCs w:val="24"/>
          <w:lang w:val="en-GB"/>
        </w:rPr>
        <w:t xml:space="preserve">Doug Johnstone </w:t>
      </w:r>
      <w:r w:rsidRPr="004F353F">
        <w:rPr>
          <w:rFonts w:ascii="Arial" w:hAnsi="Arial"/>
          <w:color w:val="5D7284"/>
          <w:sz w:val="24"/>
          <w:szCs w:val="24"/>
          <w:lang w:val="en-GB"/>
        </w:rPr>
        <w:t>55:4</w:t>
      </w:r>
      <w:r>
        <w:rPr>
          <w:rFonts w:ascii="Arial" w:hAnsi="Arial"/>
          <w:color w:val="5D7284"/>
          <w:sz w:val="24"/>
          <w:szCs w:val="24"/>
          <w:lang w:val="en-GB"/>
        </w:rPr>
        <w:t>1</w:t>
      </w:r>
    </w:p>
    <w:p w14:paraId="0B7D7013" w14:textId="744F2D56" w:rsidR="006E163D" w:rsidRDefault="006E163D" w:rsidP="006E163D">
      <w:pPr>
        <w:spacing w:after="0" w:line="360" w:lineRule="auto"/>
        <w:jc w:val="both"/>
        <w:rPr>
          <w:rFonts w:ascii="Arial" w:hAnsi="Arial"/>
          <w:sz w:val="24"/>
          <w:szCs w:val="24"/>
          <w:lang w:val="en-GB"/>
        </w:rPr>
      </w:pPr>
      <w:r>
        <w:rPr>
          <w:rFonts w:ascii="Arial" w:hAnsi="Arial"/>
          <w:sz w:val="24"/>
          <w:szCs w:val="24"/>
          <w:lang w:val="en-GB"/>
        </w:rPr>
        <w:t>Well, you’ve been very kind,</w:t>
      </w:r>
      <w:r w:rsidR="00000000" w:rsidRPr="004F353F">
        <w:rPr>
          <w:rFonts w:ascii="Arial" w:hAnsi="Arial"/>
          <w:sz w:val="24"/>
          <w:szCs w:val="24"/>
          <w:lang w:val="en-GB"/>
        </w:rPr>
        <w:t xml:space="preserve"> thank you</w:t>
      </w:r>
      <w:r>
        <w:rPr>
          <w:rFonts w:ascii="Arial" w:hAnsi="Arial"/>
          <w:sz w:val="24"/>
          <w:szCs w:val="24"/>
          <w:lang w:val="en-GB"/>
        </w:rPr>
        <w:t xml:space="preserve"> very much</w:t>
      </w:r>
      <w:r w:rsidR="00000000" w:rsidRPr="004F353F">
        <w:rPr>
          <w:rFonts w:ascii="Arial" w:hAnsi="Arial"/>
          <w:sz w:val="24"/>
          <w:szCs w:val="24"/>
          <w:lang w:val="en-GB"/>
        </w:rPr>
        <w:t>.</w:t>
      </w:r>
    </w:p>
    <w:p w14:paraId="6E013A91" w14:textId="77777777" w:rsidR="006E163D" w:rsidRDefault="006E163D" w:rsidP="006E163D">
      <w:pPr>
        <w:spacing w:after="0" w:line="360" w:lineRule="auto"/>
        <w:jc w:val="both"/>
        <w:rPr>
          <w:rFonts w:ascii="Arial" w:hAnsi="Arial"/>
          <w:sz w:val="24"/>
          <w:szCs w:val="24"/>
          <w:lang w:val="en-GB"/>
        </w:rPr>
      </w:pPr>
    </w:p>
    <w:p w14:paraId="274292C0" w14:textId="16A0EB79" w:rsidR="006E163D" w:rsidRPr="006E163D" w:rsidRDefault="006E163D" w:rsidP="006E163D">
      <w:pPr>
        <w:spacing w:after="0" w:line="360" w:lineRule="auto"/>
        <w:jc w:val="both"/>
        <w:rPr>
          <w:sz w:val="24"/>
          <w:szCs w:val="24"/>
          <w:lang w:val="en-GB"/>
        </w:rPr>
      </w:pPr>
      <w:r w:rsidRPr="004F353F">
        <w:rPr>
          <w:rFonts w:ascii="Arial" w:hAnsi="Arial"/>
          <w:b/>
          <w:sz w:val="24"/>
          <w:szCs w:val="24"/>
          <w:lang w:val="en-GB"/>
        </w:rPr>
        <w:t xml:space="preserve">Nelima Begum </w:t>
      </w:r>
      <w:r w:rsidRPr="004F353F">
        <w:rPr>
          <w:rFonts w:ascii="Arial" w:hAnsi="Arial"/>
          <w:color w:val="5D7284"/>
          <w:sz w:val="24"/>
          <w:szCs w:val="24"/>
          <w:lang w:val="en-GB"/>
        </w:rPr>
        <w:t>5</w:t>
      </w:r>
      <w:r>
        <w:rPr>
          <w:rFonts w:ascii="Arial" w:hAnsi="Arial"/>
          <w:color w:val="5D7284"/>
          <w:sz w:val="24"/>
          <w:szCs w:val="24"/>
          <w:lang w:val="en-GB"/>
        </w:rPr>
        <w:t>6:05</w:t>
      </w:r>
    </w:p>
    <w:p w14:paraId="0250BFEF" w14:textId="77777777" w:rsidR="006E163D" w:rsidRDefault="00000000" w:rsidP="006E163D">
      <w:pPr>
        <w:spacing w:after="0" w:line="360" w:lineRule="auto"/>
        <w:jc w:val="both"/>
        <w:rPr>
          <w:rFonts w:ascii="Arial" w:hAnsi="Arial"/>
          <w:sz w:val="24"/>
          <w:szCs w:val="24"/>
          <w:lang w:val="en-GB"/>
        </w:rPr>
      </w:pPr>
      <w:r w:rsidRPr="004F353F">
        <w:rPr>
          <w:rFonts w:ascii="Arial" w:hAnsi="Arial"/>
          <w:sz w:val="24"/>
          <w:szCs w:val="24"/>
          <w:lang w:val="en-GB"/>
        </w:rPr>
        <w:t>Thanks for your time.</w:t>
      </w:r>
    </w:p>
    <w:p w14:paraId="20DE4DF3" w14:textId="77777777" w:rsidR="006E163D" w:rsidRDefault="006E163D" w:rsidP="006E163D">
      <w:pPr>
        <w:spacing w:after="0" w:line="360" w:lineRule="auto"/>
        <w:jc w:val="both"/>
        <w:rPr>
          <w:rFonts w:ascii="Arial" w:hAnsi="Arial"/>
          <w:sz w:val="24"/>
          <w:szCs w:val="24"/>
          <w:lang w:val="en-GB"/>
        </w:rPr>
      </w:pPr>
    </w:p>
    <w:p w14:paraId="2CDF5738" w14:textId="33AFA4B9" w:rsidR="006E163D" w:rsidRPr="006E163D" w:rsidRDefault="006E163D" w:rsidP="006E163D">
      <w:pPr>
        <w:spacing w:after="0" w:line="360" w:lineRule="auto"/>
        <w:jc w:val="both"/>
        <w:rPr>
          <w:sz w:val="24"/>
          <w:szCs w:val="24"/>
          <w:lang w:val="en-GB"/>
        </w:rPr>
      </w:pPr>
      <w:r w:rsidRPr="004F353F">
        <w:rPr>
          <w:rFonts w:ascii="Arial" w:hAnsi="Arial"/>
          <w:b/>
          <w:sz w:val="24"/>
          <w:szCs w:val="24"/>
          <w:lang w:val="en-GB"/>
        </w:rPr>
        <w:t>Doug Johnstone</w:t>
      </w:r>
      <w:r w:rsidRPr="004F353F">
        <w:rPr>
          <w:rFonts w:ascii="Arial" w:hAnsi="Arial"/>
          <w:color w:val="5D7284"/>
          <w:sz w:val="24"/>
          <w:szCs w:val="24"/>
          <w:lang w:val="en-GB"/>
        </w:rPr>
        <w:t xml:space="preserve"> </w:t>
      </w:r>
      <w:r w:rsidRPr="004F353F">
        <w:rPr>
          <w:rFonts w:ascii="Arial" w:hAnsi="Arial"/>
          <w:color w:val="5D7284"/>
          <w:sz w:val="24"/>
          <w:szCs w:val="24"/>
          <w:lang w:val="en-GB"/>
        </w:rPr>
        <w:t>5</w:t>
      </w:r>
      <w:r>
        <w:rPr>
          <w:rFonts w:ascii="Arial" w:hAnsi="Arial"/>
          <w:color w:val="5D7284"/>
          <w:sz w:val="24"/>
          <w:szCs w:val="24"/>
          <w:lang w:val="en-GB"/>
        </w:rPr>
        <w:t>6:05</w:t>
      </w:r>
    </w:p>
    <w:p w14:paraId="53EAAF3A" w14:textId="6EDFF59C" w:rsidR="00B7110A" w:rsidRPr="004F353F" w:rsidRDefault="00000000" w:rsidP="006E163D">
      <w:pPr>
        <w:spacing w:after="0" w:line="360" w:lineRule="auto"/>
        <w:jc w:val="both"/>
        <w:rPr>
          <w:sz w:val="24"/>
          <w:szCs w:val="24"/>
          <w:lang w:val="en-GB"/>
        </w:rPr>
      </w:pPr>
      <w:r w:rsidRPr="004F353F">
        <w:rPr>
          <w:rFonts w:ascii="Arial" w:hAnsi="Arial"/>
          <w:sz w:val="24"/>
          <w:szCs w:val="24"/>
          <w:lang w:val="en-GB"/>
        </w:rPr>
        <w:t>Cheers.</w:t>
      </w:r>
    </w:p>
    <w:sectPr w:rsidR="00B7110A" w:rsidRPr="004F353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4276" w14:textId="77777777" w:rsidR="00E15A27" w:rsidRDefault="00E15A27">
      <w:pPr>
        <w:spacing w:after="0" w:line="240" w:lineRule="auto"/>
      </w:pPr>
      <w:r>
        <w:separator/>
      </w:r>
    </w:p>
  </w:endnote>
  <w:endnote w:type="continuationSeparator" w:id="0">
    <w:p w14:paraId="1B46CA01" w14:textId="77777777" w:rsidR="00E15A27" w:rsidRDefault="00E1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CAFF60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57F5CC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16915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153784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A39A77D" w14:textId="511F11C4"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233186"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A067" w14:textId="77777777" w:rsidR="00E15A27" w:rsidRDefault="00E15A27">
      <w:pPr>
        <w:spacing w:after="0" w:line="240" w:lineRule="auto"/>
      </w:pPr>
      <w:r>
        <w:separator/>
      </w:r>
    </w:p>
  </w:footnote>
  <w:footnote w:type="continuationSeparator" w:id="0">
    <w:p w14:paraId="7482D690" w14:textId="77777777" w:rsidR="00E15A27" w:rsidRDefault="00E15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24189978">
    <w:abstractNumId w:val="8"/>
  </w:num>
  <w:num w:numId="2" w16cid:durableId="1837500692">
    <w:abstractNumId w:val="6"/>
  </w:num>
  <w:num w:numId="3" w16cid:durableId="1555971962">
    <w:abstractNumId w:val="5"/>
  </w:num>
  <w:num w:numId="4" w16cid:durableId="1403523140">
    <w:abstractNumId w:val="4"/>
  </w:num>
  <w:num w:numId="5" w16cid:durableId="341006238">
    <w:abstractNumId w:val="7"/>
  </w:num>
  <w:num w:numId="6" w16cid:durableId="990790629">
    <w:abstractNumId w:val="3"/>
  </w:num>
  <w:num w:numId="7" w16cid:durableId="1574925471">
    <w:abstractNumId w:val="2"/>
  </w:num>
  <w:num w:numId="8" w16cid:durableId="499739196">
    <w:abstractNumId w:val="1"/>
  </w:num>
  <w:num w:numId="9" w16cid:durableId="1071655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172"/>
    <w:rsid w:val="00034616"/>
    <w:rsid w:val="00050A6B"/>
    <w:rsid w:val="0005217A"/>
    <w:rsid w:val="000540A2"/>
    <w:rsid w:val="0006063C"/>
    <w:rsid w:val="00066610"/>
    <w:rsid w:val="000914D8"/>
    <w:rsid w:val="0009432E"/>
    <w:rsid w:val="001216B9"/>
    <w:rsid w:val="00134F1D"/>
    <w:rsid w:val="0015074B"/>
    <w:rsid w:val="001A74D5"/>
    <w:rsid w:val="001F7ED8"/>
    <w:rsid w:val="00233186"/>
    <w:rsid w:val="00260EED"/>
    <w:rsid w:val="0029639D"/>
    <w:rsid w:val="002A12A7"/>
    <w:rsid w:val="00326F90"/>
    <w:rsid w:val="003A5274"/>
    <w:rsid w:val="003D0F7F"/>
    <w:rsid w:val="003F0088"/>
    <w:rsid w:val="00441420"/>
    <w:rsid w:val="004677CE"/>
    <w:rsid w:val="004A1ED0"/>
    <w:rsid w:val="004A543F"/>
    <w:rsid w:val="004A641F"/>
    <w:rsid w:val="004B593C"/>
    <w:rsid w:val="004C3180"/>
    <w:rsid w:val="004C498D"/>
    <w:rsid w:val="004F353F"/>
    <w:rsid w:val="00501C40"/>
    <w:rsid w:val="00540B43"/>
    <w:rsid w:val="00591BDC"/>
    <w:rsid w:val="00646CA1"/>
    <w:rsid w:val="0069135F"/>
    <w:rsid w:val="006E163D"/>
    <w:rsid w:val="006E2A8C"/>
    <w:rsid w:val="00752710"/>
    <w:rsid w:val="007749AF"/>
    <w:rsid w:val="00794EBC"/>
    <w:rsid w:val="007A1665"/>
    <w:rsid w:val="007A2650"/>
    <w:rsid w:val="007E7D05"/>
    <w:rsid w:val="00803E73"/>
    <w:rsid w:val="00892D90"/>
    <w:rsid w:val="008D08E4"/>
    <w:rsid w:val="008F5A2E"/>
    <w:rsid w:val="00930F33"/>
    <w:rsid w:val="009C3AF0"/>
    <w:rsid w:val="009E4EC1"/>
    <w:rsid w:val="00A11322"/>
    <w:rsid w:val="00A12EE5"/>
    <w:rsid w:val="00A16BAA"/>
    <w:rsid w:val="00AA1D8D"/>
    <w:rsid w:val="00AC7348"/>
    <w:rsid w:val="00B47730"/>
    <w:rsid w:val="00B7110A"/>
    <w:rsid w:val="00BA4C2B"/>
    <w:rsid w:val="00BD0140"/>
    <w:rsid w:val="00BD7E2C"/>
    <w:rsid w:val="00C10BB9"/>
    <w:rsid w:val="00C24502"/>
    <w:rsid w:val="00C44533"/>
    <w:rsid w:val="00C46F64"/>
    <w:rsid w:val="00C604F4"/>
    <w:rsid w:val="00CB0664"/>
    <w:rsid w:val="00CE542F"/>
    <w:rsid w:val="00D5079C"/>
    <w:rsid w:val="00D542D0"/>
    <w:rsid w:val="00D57E81"/>
    <w:rsid w:val="00D9727A"/>
    <w:rsid w:val="00DC4FBC"/>
    <w:rsid w:val="00DD757D"/>
    <w:rsid w:val="00E11BC6"/>
    <w:rsid w:val="00E15A27"/>
    <w:rsid w:val="00E31449"/>
    <w:rsid w:val="00EC08E5"/>
    <w:rsid w:val="00ED3244"/>
    <w:rsid w:val="00ED62CC"/>
    <w:rsid w:val="00F961D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B5847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8919</Words>
  <Characters>50841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2</cp:revision>
  <dcterms:created xsi:type="dcterms:W3CDTF">2023-05-01T18:23:00Z</dcterms:created>
  <dcterms:modified xsi:type="dcterms:W3CDTF">2023-05-01T18:23:00Z</dcterms:modified>
  <cp:category/>
</cp:coreProperties>
</file>